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0ABC" w:rsidRDefault="00440ABC" w:rsidP="00223B44">
      <w:pPr>
        <w:shd w:val="clear" w:color="auto" w:fill="FFFFFF"/>
        <w:spacing w:after="0" w:line="240" w:lineRule="auto"/>
        <w:rPr>
          <w:rFonts w:ascii="LiberationSerif" w:eastAsia="Times New Roman" w:hAnsi="LiberationSerif" w:cs="Times New Roman"/>
          <w:b/>
          <w:bCs/>
          <w:color w:val="000000"/>
          <w:sz w:val="20"/>
          <w:szCs w:val="20"/>
          <w:lang w:eastAsia="ru-RU"/>
        </w:rPr>
      </w:pPr>
      <w:bookmarkStart w:id="0" w:name="_GoBack"/>
      <w:bookmarkEnd w:id="0"/>
    </w:p>
    <w:p w:rsidR="00440ABC" w:rsidRDefault="00440ABC" w:rsidP="001C66D5">
      <w:pPr>
        <w:shd w:val="clear" w:color="auto" w:fill="FFFFFF"/>
        <w:spacing w:after="0" w:line="240" w:lineRule="auto"/>
        <w:ind w:firstLine="227"/>
        <w:jc w:val="center"/>
        <w:rPr>
          <w:rFonts w:ascii="LiberationSerif" w:eastAsia="Times New Roman" w:hAnsi="LiberationSerif" w:cs="Times New Roman"/>
          <w:b/>
          <w:bCs/>
          <w:color w:val="000000"/>
          <w:sz w:val="20"/>
          <w:szCs w:val="20"/>
          <w:lang w:eastAsia="ru-RU"/>
        </w:rPr>
      </w:pPr>
    </w:p>
    <w:p w:rsidR="00440ABC" w:rsidRPr="00345E08" w:rsidRDefault="00440ABC" w:rsidP="001C66D5">
      <w:pPr>
        <w:shd w:val="clear" w:color="auto" w:fill="FFFFFF"/>
        <w:spacing w:after="0" w:line="240" w:lineRule="auto"/>
        <w:ind w:firstLine="227"/>
        <w:jc w:val="center"/>
        <w:rPr>
          <w:rFonts w:ascii="LiberationSerif" w:eastAsia="Times New Roman" w:hAnsi="LiberationSerif" w:cs="Times New Roman"/>
          <w:b/>
          <w:bCs/>
          <w:color w:val="000000"/>
          <w:sz w:val="32"/>
          <w:szCs w:val="32"/>
          <w:lang w:eastAsia="ru-RU"/>
        </w:rPr>
      </w:pPr>
    </w:p>
    <w:p w:rsidR="001C66D5" w:rsidRDefault="001C66D5" w:rsidP="001C66D5">
      <w:pPr>
        <w:shd w:val="clear" w:color="auto" w:fill="FFFFFF"/>
        <w:spacing w:after="0" w:line="240" w:lineRule="auto"/>
        <w:ind w:firstLine="227"/>
        <w:jc w:val="center"/>
        <w:rPr>
          <w:rFonts w:ascii="LiberationSerif" w:eastAsia="Times New Roman" w:hAnsi="LiberationSerif" w:cs="Times New Roman"/>
          <w:b/>
          <w:bCs/>
          <w:color w:val="000000"/>
          <w:sz w:val="32"/>
          <w:szCs w:val="32"/>
          <w:lang w:eastAsia="ru-RU"/>
        </w:rPr>
      </w:pPr>
      <w:r w:rsidRPr="00345E08">
        <w:rPr>
          <w:rFonts w:ascii="LiberationSerif" w:eastAsia="Times New Roman" w:hAnsi="LiberationSerif" w:cs="Times New Roman"/>
          <w:b/>
          <w:bCs/>
          <w:color w:val="000000"/>
          <w:sz w:val="32"/>
          <w:szCs w:val="32"/>
          <w:lang w:eastAsia="ru-RU"/>
        </w:rPr>
        <w:t>МИНИСТЕРСТВО ПРОСВЕЩЕНИЯ РОССИЙСКОЙ ФЕДЕРАЦИИ</w:t>
      </w:r>
    </w:p>
    <w:p w:rsidR="00345E08" w:rsidRPr="00345E08" w:rsidRDefault="00345E08" w:rsidP="001C66D5">
      <w:pPr>
        <w:shd w:val="clear" w:color="auto" w:fill="FFFFFF"/>
        <w:spacing w:after="0" w:line="240" w:lineRule="auto"/>
        <w:ind w:firstLine="227"/>
        <w:jc w:val="center"/>
        <w:rPr>
          <w:rFonts w:ascii="LiberationSerif" w:eastAsia="Times New Roman" w:hAnsi="LiberationSerif" w:cs="Times New Roman"/>
          <w:color w:val="000000"/>
          <w:sz w:val="32"/>
          <w:szCs w:val="32"/>
          <w:lang w:eastAsia="ru-RU"/>
        </w:rPr>
      </w:pPr>
    </w:p>
    <w:p w:rsidR="001C66D5" w:rsidRDefault="001C66D5" w:rsidP="001C66D5">
      <w:pPr>
        <w:shd w:val="clear" w:color="auto" w:fill="FFFFFF"/>
        <w:spacing w:after="0" w:line="240" w:lineRule="auto"/>
        <w:ind w:firstLine="227"/>
        <w:jc w:val="center"/>
        <w:rPr>
          <w:rFonts w:ascii="LiberationSerif" w:eastAsia="Times New Roman" w:hAnsi="LiberationSerif" w:cs="Times New Roman"/>
          <w:b/>
          <w:color w:val="000000"/>
          <w:sz w:val="28"/>
          <w:szCs w:val="28"/>
          <w:lang w:eastAsia="ru-RU"/>
        </w:rPr>
      </w:pPr>
      <w:r w:rsidRPr="00345E08">
        <w:rPr>
          <w:rFonts w:ascii="LiberationSerif" w:eastAsia="Times New Roman" w:hAnsi="LiberationSerif" w:cs="Times New Roman"/>
          <w:b/>
          <w:color w:val="000000"/>
          <w:sz w:val="28"/>
          <w:szCs w:val="28"/>
          <w:lang w:eastAsia="ru-RU"/>
        </w:rPr>
        <w:t>Министерств</w:t>
      </w:r>
      <w:r w:rsidR="00223B44" w:rsidRPr="00345E08">
        <w:rPr>
          <w:rFonts w:ascii="LiberationSerif" w:eastAsia="Times New Roman" w:hAnsi="LiberationSerif" w:cs="Times New Roman"/>
          <w:b/>
          <w:color w:val="000000"/>
          <w:sz w:val="28"/>
          <w:szCs w:val="28"/>
          <w:lang w:eastAsia="ru-RU"/>
        </w:rPr>
        <w:t>о образования и науки Респубики Дагестан</w:t>
      </w:r>
    </w:p>
    <w:p w:rsidR="0056383E" w:rsidRPr="00345E08" w:rsidRDefault="0056383E" w:rsidP="001C66D5">
      <w:pPr>
        <w:shd w:val="clear" w:color="auto" w:fill="FFFFFF"/>
        <w:spacing w:after="0" w:line="240" w:lineRule="auto"/>
        <w:ind w:firstLine="227"/>
        <w:jc w:val="center"/>
        <w:rPr>
          <w:rFonts w:ascii="LiberationSerif" w:eastAsia="Times New Roman" w:hAnsi="LiberationSerif" w:cs="Times New Roman"/>
          <w:b/>
          <w:color w:val="000000"/>
          <w:sz w:val="28"/>
          <w:szCs w:val="28"/>
          <w:lang w:eastAsia="ru-RU"/>
        </w:rPr>
      </w:pPr>
    </w:p>
    <w:p w:rsidR="00345E08" w:rsidRDefault="0056383E" w:rsidP="0056383E">
      <w:pPr>
        <w:shd w:val="clear" w:color="auto" w:fill="FFFFFF"/>
        <w:spacing w:after="0" w:line="240" w:lineRule="auto"/>
        <w:rPr>
          <w:rFonts w:ascii="LiberationSerif" w:eastAsia="Times New Roman" w:hAnsi="LiberationSerif" w:cs="Times New Roman"/>
          <w:b/>
          <w:color w:val="000000"/>
          <w:sz w:val="28"/>
          <w:szCs w:val="28"/>
          <w:lang w:eastAsia="ru-RU"/>
        </w:rPr>
      </w:pPr>
      <w:r>
        <w:rPr>
          <w:rFonts w:ascii="LiberationSerif" w:eastAsia="Times New Roman" w:hAnsi="LiberationSerif" w:cs="Times New Roman"/>
          <w:b/>
          <w:color w:val="000000"/>
          <w:sz w:val="28"/>
          <w:szCs w:val="28"/>
          <w:lang w:eastAsia="ru-RU"/>
        </w:rPr>
        <w:t xml:space="preserve">                                                             </w:t>
      </w:r>
      <w:r w:rsidR="00345E08" w:rsidRPr="00345E08">
        <w:rPr>
          <w:rFonts w:ascii="LiberationSerif" w:eastAsia="Times New Roman" w:hAnsi="LiberationSerif" w:cs="Times New Roman"/>
          <w:b/>
          <w:color w:val="000000"/>
          <w:sz w:val="28"/>
          <w:szCs w:val="28"/>
          <w:lang w:eastAsia="ru-RU"/>
        </w:rPr>
        <w:t>Муниципальное</w:t>
      </w:r>
      <w:r>
        <w:rPr>
          <w:rFonts w:ascii="LiberationSerif" w:eastAsia="Times New Roman" w:hAnsi="LiberationSerif" w:cs="Times New Roman"/>
          <w:b/>
          <w:color w:val="000000"/>
          <w:sz w:val="28"/>
          <w:szCs w:val="28"/>
          <w:lang w:eastAsia="ru-RU"/>
        </w:rPr>
        <w:t xml:space="preserve"> бюджетное</w:t>
      </w:r>
      <w:r w:rsidR="00345E08" w:rsidRPr="00345E08">
        <w:rPr>
          <w:rFonts w:ascii="LiberationSerif" w:eastAsia="Times New Roman" w:hAnsi="LiberationSerif" w:cs="Times New Roman"/>
          <w:b/>
          <w:color w:val="000000"/>
          <w:sz w:val="28"/>
          <w:szCs w:val="28"/>
          <w:lang w:eastAsia="ru-RU"/>
        </w:rPr>
        <w:t xml:space="preserve"> учреждение </w:t>
      </w:r>
    </w:p>
    <w:p w:rsidR="0056383E" w:rsidRPr="00345E08" w:rsidRDefault="0056383E" w:rsidP="0056383E">
      <w:pPr>
        <w:shd w:val="clear" w:color="auto" w:fill="FFFFFF"/>
        <w:spacing w:after="0" w:line="240" w:lineRule="auto"/>
        <w:rPr>
          <w:rFonts w:ascii="LiberationSerif" w:eastAsia="Times New Roman" w:hAnsi="LiberationSerif" w:cs="Times New Roman"/>
          <w:b/>
          <w:color w:val="000000"/>
          <w:sz w:val="28"/>
          <w:szCs w:val="28"/>
          <w:lang w:eastAsia="ru-RU"/>
        </w:rPr>
      </w:pPr>
    </w:p>
    <w:p w:rsidR="00345E08" w:rsidRPr="00953E66" w:rsidRDefault="00345E08" w:rsidP="001C66D5">
      <w:pPr>
        <w:shd w:val="clear" w:color="auto" w:fill="FFFFFF"/>
        <w:spacing w:after="0" w:line="240" w:lineRule="auto"/>
        <w:ind w:firstLine="227"/>
        <w:jc w:val="center"/>
        <w:rPr>
          <w:rFonts w:ascii="LiberationSerif" w:eastAsia="Times New Roman" w:hAnsi="LiberationSerif" w:cs="Times New Roman"/>
          <w:b/>
          <w:color w:val="000000"/>
          <w:sz w:val="28"/>
          <w:szCs w:val="28"/>
          <w:lang w:eastAsia="ru-RU"/>
        </w:rPr>
      </w:pPr>
      <w:r w:rsidRPr="00345E08">
        <w:rPr>
          <w:rFonts w:ascii="LiberationSerif" w:eastAsia="Times New Roman" w:hAnsi="LiberationSerif" w:cs="Times New Roman"/>
          <w:b/>
          <w:color w:val="000000"/>
          <w:sz w:val="28"/>
          <w:szCs w:val="28"/>
          <w:lang w:eastAsia="ru-RU"/>
        </w:rPr>
        <w:t xml:space="preserve">МБОУ </w:t>
      </w:r>
      <w:r w:rsidRPr="00345E08">
        <w:rPr>
          <w:rFonts w:ascii="LiberationSerif" w:eastAsia="Times New Roman" w:hAnsi="LiberationSerif" w:cs="Times New Roman" w:hint="eastAsia"/>
          <w:b/>
          <w:color w:val="000000"/>
          <w:sz w:val="28"/>
          <w:szCs w:val="28"/>
          <w:lang w:eastAsia="ru-RU"/>
        </w:rPr>
        <w:t>«</w:t>
      </w:r>
      <w:r w:rsidRPr="00345E08">
        <w:rPr>
          <w:rFonts w:ascii="LiberationSerif" w:eastAsia="Times New Roman" w:hAnsi="LiberationSerif" w:cs="Times New Roman"/>
          <w:b/>
          <w:color w:val="000000"/>
          <w:sz w:val="28"/>
          <w:szCs w:val="28"/>
          <w:lang w:eastAsia="ru-RU"/>
        </w:rPr>
        <w:t xml:space="preserve"> Музаимская</w:t>
      </w:r>
      <w:r w:rsidRPr="00345E08">
        <w:rPr>
          <w:rFonts w:ascii="LiberationSerif" w:eastAsia="Times New Roman" w:hAnsi="LiberationSerif" w:cs="Times New Roman"/>
          <w:color w:val="000000"/>
          <w:sz w:val="28"/>
          <w:szCs w:val="28"/>
          <w:lang w:eastAsia="ru-RU"/>
        </w:rPr>
        <w:t xml:space="preserve"> </w:t>
      </w:r>
      <w:r w:rsidRPr="00953E66">
        <w:rPr>
          <w:rFonts w:ascii="LiberationSerif" w:eastAsia="Times New Roman" w:hAnsi="LiberationSerif" w:cs="Times New Roman"/>
          <w:b/>
          <w:color w:val="000000"/>
          <w:sz w:val="28"/>
          <w:szCs w:val="28"/>
          <w:lang w:eastAsia="ru-RU"/>
        </w:rPr>
        <w:t>СОШ</w:t>
      </w:r>
      <w:r w:rsidRPr="00953E66">
        <w:rPr>
          <w:rFonts w:ascii="LiberationSerif" w:eastAsia="Times New Roman" w:hAnsi="LiberationSerif" w:cs="Times New Roman" w:hint="eastAsia"/>
          <w:b/>
          <w:color w:val="000000"/>
          <w:sz w:val="28"/>
          <w:szCs w:val="28"/>
          <w:lang w:eastAsia="ru-RU"/>
        </w:rPr>
        <w:t>»</w:t>
      </w:r>
    </w:p>
    <w:p w:rsidR="001C66D5" w:rsidRPr="00345E08" w:rsidRDefault="001C66D5" w:rsidP="001C66D5">
      <w:pPr>
        <w:shd w:val="clear" w:color="auto" w:fill="FFFFFF"/>
        <w:spacing w:line="240" w:lineRule="auto"/>
        <w:ind w:firstLine="227"/>
        <w:jc w:val="center"/>
        <w:rPr>
          <w:rFonts w:ascii="LiberationSerif" w:eastAsia="Times New Roman" w:hAnsi="LiberationSerif" w:cs="Times New Roman"/>
          <w:color w:val="000000"/>
          <w:sz w:val="28"/>
          <w:szCs w:val="28"/>
          <w:lang w:eastAsia="ru-RU"/>
        </w:rPr>
      </w:pPr>
    </w:p>
    <w:tbl>
      <w:tblPr>
        <w:tblW w:w="10442" w:type="dxa"/>
        <w:tblCellMar>
          <w:top w:w="15" w:type="dxa"/>
          <w:left w:w="15" w:type="dxa"/>
          <w:bottom w:w="15" w:type="dxa"/>
          <w:right w:w="15" w:type="dxa"/>
        </w:tblCellMar>
        <w:tblLook w:val="04A0" w:firstRow="1" w:lastRow="0" w:firstColumn="1" w:lastColumn="0" w:noHBand="0" w:noVBand="1"/>
      </w:tblPr>
      <w:tblGrid>
        <w:gridCol w:w="4201"/>
        <w:gridCol w:w="4253"/>
        <w:gridCol w:w="1988"/>
      </w:tblGrid>
      <w:tr w:rsidR="001C66D5" w:rsidRPr="001C66D5" w:rsidTr="00345E08">
        <w:tc>
          <w:tcPr>
            <w:tcW w:w="4201" w:type="dxa"/>
            <w:tcBorders>
              <w:top w:val="nil"/>
              <w:left w:val="nil"/>
              <w:bottom w:val="nil"/>
              <w:right w:val="nil"/>
            </w:tcBorders>
            <w:tcMar>
              <w:top w:w="90" w:type="dxa"/>
              <w:left w:w="90" w:type="dxa"/>
              <w:bottom w:w="90" w:type="dxa"/>
              <w:right w:w="90" w:type="dxa"/>
            </w:tcMar>
            <w:hideMark/>
          </w:tcPr>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РАССМОТРЕНО</w:t>
            </w:r>
            <w:r w:rsidR="001C66D5" w:rsidRPr="001C66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на заседании ШМО</w:t>
            </w:r>
            <w:r w:rsidR="001C66D5" w:rsidRPr="001C66D5">
              <w:rPr>
                <w:rFonts w:ascii="Times New Roman" w:eastAsia="Times New Roman" w:hAnsi="Times New Roman" w:cs="Times New Roman"/>
                <w:sz w:val="24"/>
                <w:szCs w:val="24"/>
                <w:lang w:eastAsia="ru-RU"/>
              </w:rPr>
              <w:br/>
            </w:r>
            <w:r w:rsidR="001C66D5" w:rsidRPr="001C66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lang w:eastAsia="ru-RU"/>
              </w:rPr>
              <w:t xml:space="preserve"> ______________</w:t>
            </w:r>
          </w:p>
          <w:p w:rsidR="00223B44" w:rsidRDefault="0030475B" w:rsidP="00223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Исмаилова Х М</w:t>
            </w:r>
          </w:p>
          <w:p w:rsidR="00223B44" w:rsidRDefault="00223B44" w:rsidP="00223B44">
            <w:pPr>
              <w:spacing w:after="0" w:line="240" w:lineRule="auto"/>
              <w:rPr>
                <w:rFonts w:ascii="Times New Roman" w:eastAsia="Times New Roman" w:hAnsi="Times New Roman" w:cs="Times New Roman"/>
                <w:sz w:val="24"/>
                <w:szCs w:val="24"/>
                <w:lang w:eastAsia="ru-RU"/>
              </w:rPr>
            </w:pPr>
          </w:p>
          <w:p w:rsidR="00223B44" w:rsidRDefault="00223B44" w:rsidP="00223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Протокол</w:t>
            </w:r>
            <w:r w:rsidR="00102353">
              <w:rPr>
                <w:rFonts w:ascii="Times New Roman" w:eastAsia="Times New Roman" w:hAnsi="Times New Roman" w:cs="Times New Roman"/>
                <w:sz w:val="24"/>
                <w:szCs w:val="24"/>
                <w:lang w:eastAsia="ru-RU"/>
              </w:rPr>
              <w:t xml:space="preserve"> № 1</w:t>
            </w:r>
          </w:p>
          <w:p w:rsidR="001C66D5" w:rsidRPr="001C66D5" w:rsidRDefault="001C66D5" w:rsidP="00223B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br/>
            </w:r>
            <w:r w:rsidR="00345E08">
              <w:rPr>
                <w:rFonts w:ascii="Times New Roman" w:eastAsia="Times New Roman" w:hAnsi="Times New Roman" w:cs="Times New Roman"/>
                <w:sz w:val="24"/>
                <w:szCs w:val="24"/>
                <w:lang w:eastAsia="ru-RU"/>
              </w:rPr>
              <w:t>«28 август 2023г»</w:t>
            </w:r>
          </w:p>
        </w:tc>
        <w:tc>
          <w:tcPr>
            <w:tcW w:w="4253" w:type="dxa"/>
            <w:tcBorders>
              <w:top w:val="nil"/>
              <w:left w:val="nil"/>
              <w:bottom w:val="nil"/>
              <w:right w:val="nil"/>
            </w:tcBorders>
            <w:tcMar>
              <w:top w:w="90" w:type="dxa"/>
              <w:left w:w="90" w:type="dxa"/>
              <w:bottom w:w="90" w:type="dxa"/>
              <w:right w:w="90" w:type="dxa"/>
            </w:tcMar>
            <w:hideMark/>
          </w:tcPr>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СОГЛАСОВАНО</w:t>
            </w:r>
          </w:p>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диретора по УВР</w:t>
            </w:r>
          </w:p>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w:t>
            </w:r>
          </w:p>
          <w:p w:rsidR="001C66D5" w:rsidRPr="001C66D5" w:rsidRDefault="0030475B" w:rsidP="00223B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Гусейнова Т Г</w:t>
            </w:r>
            <w:r w:rsidR="001C66D5" w:rsidRPr="001C66D5">
              <w:rPr>
                <w:rFonts w:ascii="Times New Roman" w:eastAsia="Times New Roman" w:hAnsi="Times New Roman" w:cs="Times New Roman"/>
                <w:sz w:val="24"/>
                <w:szCs w:val="24"/>
                <w:lang w:eastAsia="ru-RU"/>
              </w:rPr>
              <w:br/>
            </w:r>
            <w:r w:rsidR="001C66D5" w:rsidRPr="001C66D5">
              <w:rPr>
                <w:rFonts w:ascii="Times New Roman" w:eastAsia="Times New Roman" w:hAnsi="Times New Roman" w:cs="Times New Roman"/>
                <w:sz w:val="24"/>
                <w:szCs w:val="24"/>
                <w:lang w:eastAsia="ru-RU"/>
              </w:rPr>
              <w:br/>
            </w:r>
            <w:r w:rsidR="001C66D5" w:rsidRPr="001C66D5">
              <w:rPr>
                <w:rFonts w:ascii="Times New Roman" w:eastAsia="Times New Roman" w:hAnsi="Times New Roman" w:cs="Times New Roman"/>
                <w:sz w:val="24"/>
                <w:szCs w:val="24"/>
                <w:lang w:eastAsia="ru-RU"/>
              </w:rPr>
              <w:br/>
            </w:r>
            <w:r w:rsidR="001C66D5" w:rsidRPr="001C66D5">
              <w:rPr>
                <w:rFonts w:ascii="Times New Roman" w:eastAsia="Times New Roman" w:hAnsi="Times New Roman" w:cs="Times New Roman"/>
                <w:sz w:val="24"/>
                <w:szCs w:val="24"/>
                <w:lang w:eastAsia="ru-RU"/>
              </w:rPr>
              <w:br/>
            </w:r>
            <w:r w:rsidR="001C66D5" w:rsidRPr="001C66D5">
              <w:rPr>
                <w:rFonts w:ascii="Times New Roman" w:eastAsia="Times New Roman" w:hAnsi="Times New Roman" w:cs="Times New Roman"/>
                <w:sz w:val="24"/>
                <w:szCs w:val="24"/>
                <w:lang w:eastAsia="ru-RU"/>
              </w:rPr>
              <w:br/>
            </w:r>
            <w:r w:rsidR="00102353">
              <w:rPr>
                <w:rFonts w:ascii="Times New Roman" w:eastAsia="Times New Roman" w:hAnsi="Times New Roman" w:cs="Times New Roman"/>
                <w:sz w:val="24"/>
                <w:szCs w:val="24"/>
                <w:lang w:eastAsia="ru-RU"/>
              </w:rPr>
              <w:t>« 31</w:t>
            </w:r>
            <w:r w:rsidR="00345E08">
              <w:rPr>
                <w:rFonts w:ascii="Times New Roman" w:eastAsia="Times New Roman" w:hAnsi="Times New Roman" w:cs="Times New Roman"/>
                <w:sz w:val="24"/>
                <w:szCs w:val="24"/>
                <w:lang w:eastAsia="ru-RU"/>
              </w:rPr>
              <w:t xml:space="preserve"> август 2023</w:t>
            </w:r>
            <w:r w:rsidR="001C66D5" w:rsidRPr="001C66D5">
              <w:rPr>
                <w:rFonts w:ascii="Times New Roman" w:eastAsia="Times New Roman" w:hAnsi="Times New Roman" w:cs="Times New Roman"/>
                <w:sz w:val="24"/>
                <w:szCs w:val="24"/>
                <w:lang w:eastAsia="ru-RU"/>
              </w:rPr>
              <w:t> г.</w:t>
            </w:r>
            <w:r w:rsidR="00345E08">
              <w:rPr>
                <w:rFonts w:ascii="Times New Roman" w:eastAsia="Times New Roman" w:hAnsi="Times New Roman" w:cs="Times New Roman"/>
                <w:sz w:val="24"/>
                <w:szCs w:val="24"/>
                <w:lang w:eastAsia="ru-RU"/>
              </w:rPr>
              <w:t>»</w:t>
            </w:r>
          </w:p>
        </w:tc>
        <w:tc>
          <w:tcPr>
            <w:tcW w:w="1988" w:type="dxa"/>
            <w:tcBorders>
              <w:top w:val="nil"/>
              <w:left w:val="nil"/>
              <w:bottom w:val="nil"/>
              <w:right w:val="nil"/>
            </w:tcBorders>
            <w:tcMar>
              <w:top w:w="90" w:type="dxa"/>
              <w:left w:w="90" w:type="dxa"/>
              <w:bottom w:w="90" w:type="dxa"/>
              <w:right w:w="90" w:type="dxa"/>
            </w:tcMar>
            <w:hideMark/>
          </w:tcPr>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УТВЕРЖДЕНО</w:t>
            </w:r>
          </w:p>
          <w:p w:rsidR="0030475B"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Директор школы</w:t>
            </w:r>
          </w:p>
          <w:p w:rsidR="00345E08" w:rsidRDefault="0030475B" w:rsidP="0030475B">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w:t>
            </w:r>
            <w:r w:rsidR="001C66D5" w:rsidRPr="001C66D5">
              <w:rPr>
                <w:rFonts w:ascii="Times New Roman" w:eastAsia="Times New Roman" w:hAnsi="Times New Roman" w:cs="Times New Roman"/>
                <w:sz w:val="24"/>
                <w:szCs w:val="24"/>
                <w:lang w:eastAsia="ru-RU"/>
              </w:rPr>
              <w:br/>
            </w:r>
            <w:r w:rsidR="00223B44">
              <w:rPr>
                <w:rFonts w:ascii="Times New Roman" w:eastAsia="Times New Roman" w:hAnsi="Times New Roman" w:cs="Times New Roman"/>
                <w:sz w:val="24"/>
                <w:szCs w:val="24"/>
                <w:lang w:eastAsia="ru-RU"/>
              </w:rPr>
              <w:t xml:space="preserve"> Наврузов Р Н</w:t>
            </w:r>
            <w:r w:rsidR="001C66D5" w:rsidRPr="001C66D5">
              <w:rPr>
                <w:rFonts w:ascii="Times New Roman" w:eastAsia="Times New Roman" w:hAnsi="Times New Roman" w:cs="Times New Roman"/>
                <w:sz w:val="24"/>
                <w:szCs w:val="24"/>
                <w:lang w:eastAsia="ru-RU"/>
              </w:rPr>
              <w:br/>
            </w:r>
            <w:r>
              <w:rPr>
                <w:rFonts w:ascii="Times New Roman" w:eastAsia="Times New Roman" w:hAnsi="Times New Roman" w:cs="Times New Roman"/>
                <w:sz w:val="24"/>
                <w:szCs w:val="24"/>
                <w:bdr w:val="dashed" w:sz="6" w:space="0" w:color="FF0000" w:frame="1"/>
                <w:shd w:val="clear" w:color="auto" w:fill="F7FDF7"/>
                <w:lang w:eastAsia="ru-RU"/>
              </w:rPr>
              <w:t xml:space="preserve"> </w:t>
            </w:r>
            <w:r w:rsidR="001C66D5" w:rsidRPr="001C66D5">
              <w:rPr>
                <w:rFonts w:ascii="Times New Roman" w:eastAsia="Times New Roman" w:hAnsi="Times New Roman" w:cs="Times New Roman"/>
                <w:sz w:val="24"/>
                <w:szCs w:val="24"/>
                <w:lang w:eastAsia="ru-RU"/>
              </w:rPr>
              <w:br/>
            </w:r>
            <w:r w:rsidR="00345E08">
              <w:rPr>
                <w:rFonts w:ascii="Times New Roman" w:eastAsia="Times New Roman" w:hAnsi="Times New Roman" w:cs="Times New Roman"/>
                <w:sz w:val="24"/>
                <w:szCs w:val="24"/>
                <w:lang w:eastAsia="ru-RU"/>
              </w:rPr>
              <w:t xml:space="preserve">приказ </w:t>
            </w:r>
            <w:r w:rsidR="0056383E">
              <w:rPr>
                <w:rFonts w:ascii="Times New Roman" w:eastAsia="Times New Roman" w:hAnsi="Times New Roman" w:cs="Times New Roman"/>
                <w:sz w:val="24"/>
                <w:szCs w:val="24"/>
                <w:lang w:eastAsia="ru-RU"/>
              </w:rPr>
              <w:t>№234</w:t>
            </w:r>
            <w:r w:rsidR="001C66D5" w:rsidRPr="001C66D5">
              <w:rPr>
                <w:rFonts w:ascii="Times New Roman" w:eastAsia="Times New Roman" w:hAnsi="Times New Roman" w:cs="Times New Roman"/>
                <w:sz w:val="24"/>
                <w:szCs w:val="24"/>
                <w:lang w:eastAsia="ru-RU"/>
              </w:rPr>
              <w:br/>
            </w:r>
            <w:r w:rsidR="00345E08">
              <w:rPr>
                <w:rFonts w:ascii="Times New Roman" w:eastAsia="Times New Roman" w:hAnsi="Times New Roman" w:cs="Times New Roman"/>
                <w:sz w:val="24"/>
                <w:szCs w:val="24"/>
                <w:lang w:eastAsia="ru-RU"/>
              </w:rPr>
              <w:t xml:space="preserve">    </w:t>
            </w:r>
          </w:p>
          <w:p w:rsidR="00DE5945" w:rsidRDefault="00DE5945" w:rsidP="00345E08">
            <w:pPr>
              <w:spacing w:after="0" w:line="240" w:lineRule="auto"/>
              <w:rPr>
                <w:rFonts w:ascii="Times New Roman" w:eastAsia="Times New Roman" w:hAnsi="Times New Roman" w:cs="Times New Roman"/>
                <w:sz w:val="24"/>
                <w:szCs w:val="24"/>
                <w:lang w:eastAsia="ru-RU"/>
              </w:rPr>
            </w:pPr>
          </w:p>
          <w:p w:rsidR="001C66D5" w:rsidRPr="0030475B" w:rsidRDefault="00102353" w:rsidP="00345E08">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r>
              <w:rPr>
                <w:rFonts w:ascii="Times New Roman" w:eastAsia="Times New Roman" w:hAnsi="Times New Roman" w:cs="Times New Roman"/>
                <w:sz w:val="24"/>
                <w:szCs w:val="24"/>
                <w:lang w:eastAsia="ru-RU"/>
              </w:rPr>
              <w:t>31</w:t>
            </w:r>
            <w:r w:rsidR="00345E08">
              <w:rPr>
                <w:rFonts w:ascii="Times New Roman" w:eastAsia="Times New Roman" w:hAnsi="Times New Roman" w:cs="Times New Roman"/>
                <w:sz w:val="24"/>
                <w:szCs w:val="24"/>
                <w:lang w:eastAsia="ru-RU"/>
              </w:rPr>
              <w:t xml:space="preserve"> август</w:t>
            </w:r>
            <w:r w:rsidR="00345E08" w:rsidRPr="00345E08">
              <w:rPr>
                <w:rFonts w:ascii="Times New Roman" w:eastAsia="Times New Roman" w:hAnsi="Times New Roman" w:cs="Times New Roman"/>
                <w:sz w:val="24"/>
                <w:szCs w:val="24"/>
                <w:lang w:eastAsia="ru-RU"/>
              </w:rPr>
              <w:t xml:space="preserve">2023 </w:t>
            </w:r>
            <w:r w:rsidR="00345E08">
              <w:rPr>
                <w:rFonts w:ascii="Times New Roman" w:eastAsia="Times New Roman" w:hAnsi="Times New Roman" w:cs="Times New Roman"/>
                <w:sz w:val="24"/>
                <w:szCs w:val="24"/>
                <w:lang w:eastAsia="ru-RU"/>
              </w:rPr>
              <w:t>г»</w:t>
            </w:r>
          </w:p>
        </w:tc>
      </w:tr>
    </w:tbl>
    <w:p w:rsidR="00440ABC" w:rsidRDefault="00440ABC" w:rsidP="001C66D5">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440ABC" w:rsidRDefault="00440ABC" w:rsidP="001C66D5">
      <w:pPr>
        <w:shd w:val="clear" w:color="auto" w:fill="FFFFFF"/>
        <w:spacing w:before="240" w:after="120" w:line="240" w:lineRule="atLeast"/>
        <w:jc w:val="center"/>
        <w:outlineLvl w:val="1"/>
        <w:rPr>
          <w:rFonts w:ascii="LiberationSerif" w:eastAsia="Times New Roman" w:hAnsi="LiberationSerif" w:cs="Times New Roman"/>
          <w:b/>
          <w:bCs/>
          <w:caps/>
          <w:color w:val="000000"/>
          <w:lang w:eastAsia="ru-RU"/>
        </w:rPr>
      </w:pPr>
    </w:p>
    <w:p w:rsidR="00345E08" w:rsidRDefault="00F126DB" w:rsidP="00345E08">
      <w:pPr>
        <w:shd w:val="clear" w:color="auto" w:fill="FFFFFF"/>
        <w:spacing w:before="240" w:after="120" w:line="240" w:lineRule="atLeast"/>
        <w:jc w:val="center"/>
        <w:outlineLvl w:val="1"/>
        <w:rPr>
          <w:rFonts w:ascii="LiberationSerif" w:eastAsia="Times New Roman" w:hAnsi="LiberationSerif" w:cs="Times New Roman"/>
          <w:b/>
          <w:bCs/>
          <w:caps/>
          <w:color w:val="000000"/>
          <w:sz w:val="32"/>
          <w:szCs w:val="32"/>
          <w:lang w:eastAsia="ru-RU"/>
        </w:rPr>
      </w:pPr>
      <w:r w:rsidRPr="00345E08">
        <w:rPr>
          <w:rFonts w:ascii="LiberationSerif" w:eastAsia="Times New Roman" w:hAnsi="LiberationSerif" w:cs="Times New Roman"/>
          <w:b/>
          <w:bCs/>
          <w:caps/>
          <w:color w:val="000000"/>
          <w:sz w:val="32"/>
          <w:szCs w:val="32"/>
          <w:lang w:eastAsia="ru-RU"/>
        </w:rPr>
        <w:t>РАБОЧАЯ ПРОГРАММА</w:t>
      </w:r>
    </w:p>
    <w:p w:rsidR="00345E08" w:rsidRPr="00345E08" w:rsidRDefault="00345E08" w:rsidP="00345E08">
      <w:pPr>
        <w:shd w:val="clear" w:color="auto" w:fill="FFFFFF"/>
        <w:spacing w:before="240" w:after="120" w:line="240" w:lineRule="atLeast"/>
        <w:jc w:val="center"/>
        <w:outlineLvl w:val="1"/>
        <w:rPr>
          <w:rFonts w:ascii="LiberationSerif" w:eastAsia="Times New Roman" w:hAnsi="LiberationSerif" w:cs="Times New Roman"/>
          <w:b/>
          <w:bCs/>
          <w:caps/>
          <w:color w:val="000000"/>
          <w:sz w:val="32"/>
          <w:szCs w:val="32"/>
          <w:lang w:eastAsia="ru-RU"/>
        </w:rPr>
      </w:pPr>
      <w:r>
        <w:rPr>
          <w:rFonts w:ascii="LiberationSerif" w:eastAsia="Times New Roman" w:hAnsi="LiberationSerif" w:cs="Times New Roman"/>
          <w:b/>
          <w:bCs/>
          <w:caps/>
          <w:color w:val="000000"/>
          <w:sz w:val="32"/>
          <w:szCs w:val="32"/>
          <w:lang w:eastAsia="ru-RU"/>
        </w:rPr>
        <w:t xml:space="preserve">( </w:t>
      </w:r>
      <w:r>
        <w:rPr>
          <w:rFonts w:ascii="LiberationSerif" w:eastAsia="Times New Roman" w:hAnsi="LiberationSerif" w:cs="Times New Roman"/>
          <w:b/>
          <w:bCs/>
          <w:caps/>
          <w:color w:val="000000"/>
          <w:sz w:val="32"/>
          <w:szCs w:val="32"/>
          <w:lang w:val="en-US" w:eastAsia="ru-RU"/>
        </w:rPr>
        <w:t>ID</w:t>
      </w:r>
      <w:r w:rsidRPr="00345E08">
        <w:rPr>
          <w:rFonts w:ascii="LiberationSerif" w:eastAsia="Times New Roman" w:hAnsi="LiberationSerif" w:cs="Times New Roman"/>
          <w:b/>
          <w:bCs/>
          <w:caps/>
          <w:color w:val="000000"/>
          <w:sz w:val="32"/>
          <w:szCs w:val="32"/>
          <w:lang w:eastAsia="ru-RU"/>
        </w:rPr>
        <w:t xml:space="preserve"> 1022261)</w:t>
      </w:r>
    </w:p>
    <w:p w:rsidR="001C66D5" w:rsidRPr="00345E08" w:rsidRDefault="001C66D5" w:rsidP="00345E08">
      <w:pPr>
        <w:shd w:val="clear" w:color="auto" w:fill="FFFFFF"/>
        <w:spacing w:before="240" w:after="120" w:line="240" w:lineRule="atLeast"/>
        <w:jc w:val="center"/>
        <w:outlineLvl w:val="1"/>
        <w:rPr>
          <w:rFonts w:ascii="LiberationSerif" w:eastAsia="Times New Roman" w:hAnsi="LiberationSerif" w:cs="Times New Roman"/>
          <w:b/>
          <w:bCs/>
          <w:caps/>
          <w:color w:val="000000"/>
          <w:sz w:val="28"/>
          <w:szCs w:val="28"/>
          <w:lang w:eastAsia="ru-RU"/>
        </w:rPr>
      </w:pPr>
      <w:r w:rsidRPr="00345E08">
        <w:rPr>
          <w:rFonts w:ascii="LiberationSerif" w:eastAsia="Times New Roman" w:hAnsi="LiberationSerif" w:cs="Times New Roman"/>
          <w:color w:val="000000"/>
          <w:sz w:val="28"/>
          <w:szCs w:val="28"/>
          <w:lang w:eastAsia="ru-RU"/>
        </w:rPr>
        <w:t>учебного предмета</w:t>
      </w:r>
    </w:p>
    <w:p w:rsidR="001C66D5" w:rsidRPr="00345E08" w:rsidRDefault="001C66D5" w:rsidP="001C66D5">
      <w:pPr>
        <w:shd w:val="clear" w:color="auto" w:fill="FFFFFF"/>
        <w:spacing w:after="0" w:line="240" w:lineRule="auto"/>
        <w:ind w:firstLine="227"/>
        <w:jc w:val="center"/>
        <w:rPr>
          <w:rFonts w:ascii="LiberationSerif" w:eastAsia="Times New Roman" w:hAnsi="LiberationSerif" w:cs="Times New Roman"/>
          <w:color w:val="000000"/>
          <w:sz w:val="28"/>
          <w:szCs w:val="28"/>
          <w:lang w:eastAsia="ru-RU"/>
        </w:rPr>
      </w:pPr>
      <w:r w:rsidRPr="00345E08">
        <w:rPr>
          <w:rFonts w:ascii="LiberationSerif" w:eastAsia="Times New Roman" w:hAnsi="LiberationSerif" w:cs="Times New Roman"/>
          <w:color w:val="000000"/>
          <w:sz w:val="28"/>
          <w:szCs w:val="28"/>
          <w:lang w:eastAsia="ru-RU"/>
        </w:rPr>
        <w:t>«Изобразительное искусство»</w:t>
      </w:r>
    </w:p>
    <w:p w:rsidR="0056383E" w:rsidRDefault="00B6215F" w:rsidP="0056383E">
      <w:pPr>
        <w:shd w:val="clear" w:color="auto" w:fill="FFFFFF"/>
        <w:spacing w:after="0" w:line="240" w:lineRule="auto"/>
        <w:ind w:firstLine="227"/>
        <w:jc w:val="center"/>
        <w:rPr>
          <w:rFonts w:ascii="LiberationSerif" w:eastAsia="Times New Roman" w:hAnsi="LiberationSerif" w:cs="Times New Roman"/>
          <w:color w:val="000000"/>
          <w:sz w:val="28"/>
          <w:szCs w:val="28"/>
          <w:lang w:eastAsia="ru-RU"/>
        </w:rPr>
      </w:pPr>
      <w:r w:rsidRPr="00345E08">
        <w:rPr>
          <w:rFonts w:ascii="LiberationSerif" w:eastAsia="Times New Roman" w:hAnsi="LiberationSerif" w:cs="Times New Roman"/>
          <w:color w:val="000000"/>
          <w:sz w:val="28"/>
          <w:szCs w:val="28"/>
          <w:lang w:eastAsia="ru-RU"/>
        </w:rPr>
        <w:t>для 1-4 клас</w:t>
      </w:r>
    </w:p>
    <w:p w:rsidR="0056383E" w:rsidRDefault="0056383E" w:rsidP="0056383E">
      <w:pPr>
        <w:shd w:val="clear" w:color="auto" w:fill="FFFFFF"/>
        <w:spacing w:after="0" w:line="240" w:lineRule="auto"/>
        <w:ind w:firstLine="227"/>
        <w:jc w:val="center"/>
        <w:rPr>
          <w:rFonts w:ascii="LiberationSerif" w:eastAsia="Times New Roman" w:hAnsi="LiberationSerif" w:cs="Times New Roman"/>
          <w:color w:val="000000"/>
          <w:sz w:val="28"/>
          <w:szCs w:val="28"/>
          <w:lang w:eastAsia="ru-RU"/>
        </w:rPr>
      </w:pPr>
    </w:p>
    <w:p w:rsidR="001C66D5" w:rsidRPr="0056383E" w:rsidRDefault="00345E08" w:rsidP="0056383E">
      <w:pPr>
        <w:shd w:val="clear" w:color="auto" w:fill="FFFFFF"/>
        <w:spacing w:after="0" w:line="240" w:lineRule="auto"/>
        <w:ind w:firstLine="227"/>
        <w:jc w:val="center"/>
        <w:rPr>
          <w:rFonts w:ascii="LiberationSerif" w:eastAsia="Times New Roman" w:hAnsi="LiberationSerif" w:cs="Times New Roman"/>
          <w:color w:val="000000"/>
          <w:sz w:val="28"/>
          <w:szCs w:val="28"/>
          <w:lang w:eastAsia="ru-RU"/>
        </w:rPr>
      </w:pPr>
      <w:r>
        <w:rPr>
          <w:rFonts w:ascii="LiberationSerif" w:eastAsia="Times New Roman" w:hAnsi="LiberationSerif" w:cs="Times New Roman"/>
          <w:b/>
          <w:color w:val="000000"/>
          <w:sz w:val="28"/>
          <w:szCs w:val="28"/>
          <w:lang w:eastAsia="ru-RU"/>
        </w:rPr>
        <w:t xml:space="preserve">   </w:t>
      </w:r>
      <w:r w:rsidR="0030475B" w:rsidRPr="00345E08">
        <w:rPr>
          <w:rFonts w:ascii="LiberationSerif" w:eastAsia="Times New Roman" w:hAnsi="LiberationSerif" w:cs="Times New Roman"/>
          <w:b/>
          <w:color w:val="000000"/>
          <w:sz w:val="28"/>
          <w:szCs w:val="28"/>
          <w:lang w:eastAsia="ru-RU"/>
        </w:rPr>
        <w:t xml:space="preserve">  с. Музаим 2023г</w:t>
      </w:r>
    </w:p>
    <w:p w:rsidR="001C66D5" w:rsidRDefault="001C66D5" w:rsidP="0030475B">
      <w:pPr>
        <w:shd w:val="clear" w:color="auto" w:fill="FFFFFF"/>
        <w:spacing w:line="240" w:lineRule="auto"/>
        <w:rPr>
          <w:rFonts w:ascii="LiberationSerif" w:eastAsia="Times New Roman" w:hAnsi="LiberationSerif" w:cs="Times New Roman"/>
          <w:color w:val="000000"/>
          <w:sz w:val="20"/>
          <w:szCs w:val="20"/>
          <w:bdr w:val="dashed" w:sz="6" w:space="0" w:color="FF0000" w:frame="1"/>
          <w:shd w:val="clear" w:color="auto" w:fill="F7FDF7"/>
          <w:lang w:eastAsia="ru-RU"/>
        </w:rPr>
      </w:pPr>
    </w:p>
    <w:p w:rsidR="00E65544" w:rsidRDefault="00E65544" w:rsidP="001C66D5">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E65544" w:rsidRDefault="00E65544" w:rsidP="001C66D5">
      <w:pPr>
        <w:shd w:val="clear" w:color="auto" w:fill="FFFFFF"/>
        <w:spacing w:line="240" w:lineRule="auto"/>
        <w:ind w:firstLine="227"/>
        <w:jc w:val="center"/>
        <w:rPr>
          <w:rFonts w:ascii="LiberationSerif" w:eastAsia="Times New Roman" w:hAnsi="LiberationSerif" w:cs="Times New Roman"/>
          <w:color w:val="000000"/>
          <w:sz w:val="20"/>
          <w:szCs w:val="20"/>
          <w:bdr w:val="dashed" w:sz="6" w:space="0" w:color="FF0000" w:frame="1"/>
          <w:shd w:val="clear" w:color="auto" w:fill="F7FDF7"/>
          <w:lang w:eastAsia="ru-RU"/>
        </w:rPr>
      </w:pPr>
    </w:p>
    <w:p w:rsidR="001C66D5" w:rsidRPr="001C66D5" w:rsidRDefault="001C66D5" w:rsidP="001C66D5">
      <w:pPr>
        <w:shd w:val="clear" w:color="auto" w:fill="FFFFFF"/>
        <w:spacing w:line="240" w:lineRule="auto"/>
        <w:ind w:firstLine="227"/>
        <w:jc w:val="center"/>
        <w:rPr>
          <w:rFonts w:ascii="LiberationSerif" w:eastAsia="Times New Roman" w:hAnsi="LiberationSerif" w:cs="Times New Roman"/>
          <w:color w:val="000000"/>
          <w:sz w:val="20"/>
          <w:szCs w:val="20"/>
          <w:lang w:eastAsia="ru-RU"/>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bookmarkStart w:id="1" w:name="_TOC_250007"/>
      <w:bookmarkStart w:id="2" w:name="_Toc110614546"/>
      <w:r w:rsidRPr="00807508">
        <w:rPr>
          <w:rFonts w:ascii="Times New Roman" w:eastAsia="Tahoma" w:hAnsi="Times New Roman" w:cs="Times New Roman"/>
          <w:b/>
          <w:bCs/>
          <w:sz w:val="24"/>
          <w:szCs w:val="24"/>
        </w:rPr>
        <w:t xml:space="preserve">ПОЯСНИТЕЛЬНАЯ </w:t>
      </w:r>
      <w:bookmarkEnd w:id="1"/>
      <w:r w:rsidRPr="00807508">
        <w:rPr>
          <w:rFonts w:ascii="Times New Roman" w:eastAsia="Tahoma" w:hAnsi="Times New Roman" w:cs="Times New Roman"/>
          <w:b/>
          <w:bCs/>
          <w:sz w:val="24"/>
          <w:szCs w:val="24"/>
        </w:rPr>
        <w:t>ЗАПИСКА</w:t>
      </w:r>
      <w:bookmarkEnd w:id="2"/>
    </w:p>
    <w:p w:rsidR="00E65544" w:rsidRPr="00807508" w:rsidRDefault="00E65544" w:rsidP="00E6554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Примерная рабочая программа по изобразительному искусству на уровне начального общего образования составлена 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«Требований</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результатам</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освоения</w:t>
      </w:r>
      <w:r w:rsidRPr="00807508">
        <w:rPr>
          <w:rFonts w:ascii="Times New Roman" w:eastAsia="Times New Roman" w:hAnsi="Times New Roman" w:cs="Times New Roman"/>
          <w:spacing w:val="-4"/>
          <w:w w:val="115"/>
          <w:sz w:val="24"/>
          <w:szCs w:val="24"/>
        </w:rPr>
        <w:t xml:space="preserve"> </w:t>
      </w:r>
      <w:r w:rsidRPr="00807508">
        <w:rPr>
          <w:rFonts w:ascii="Times New Roman" w:eastAsia="Times New Roman" w:hAnsi="Times New Roman" w:cs="Times New Roman"/>
          <w:w w:val="115"/>
          <w:sz w:val="24"/>
          <w:szCs w:val="24"/>
        </w:rPr>
        <w:t>основной</w:t>
      </w:r>
      <w:r w:rsidRPr="00807508">
        <w:rPr>
          <w:rFonts w:ascii="Times New Roman" w:eastAsia="Times New Roman" w:hAnsi="Times New Roman" w:cs="Times New Roman"/>
          <w:spacing w:val="-5"/>
          <w:w w:val="115"/>
          <w:sz w:val="24"/>
          <w:szCs w:val="24"/>
        </w:rPr>
        <w:t xml:space="preserve"> </w:t>
      </w:r>
      <w:r w:rsidRPr="00807508">
        <w:rPr>
          <w:rFonts w:ascii="Times New Roman" w:eastAsia="Times New Roman" w:hAnsi="Times New Roman" w:cs="Times New Roman"/>
          <w:w w:val="115"/>
          <w:sz w:val="24"/>
          <w:szCs w:val="24"/>
        </w:rPr>
        <w:t>образовательной программы», представленных в Федеральном государственном</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образовательном</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стандарте</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z w:val="24"/>
          <w:szCs w:val="24"/>
        </w:rPr>
        <w:t>.</w:t>
      </w:r>
    </w:p>
    <w:p w:rsidR="00E65544" w:rsidRPr="00807508" w:rsidRDefault="00E65544" w:rsidP="00E65544">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Содержание программы распределено по модулям с учётом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проверяемых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требований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результатам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освоения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учебного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выносимым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промежуточную</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аттестацию</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Цель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преподавания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«Изобразительное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состоит в формировании художественной культуры учащихся,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развитии художественно-образного мышления и эстетического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отношения к явлениям действительности путём освоения начальных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основ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знаний,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умений,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навыков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развития</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творческого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потенциала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учащихся</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Преподавание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направлено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духовной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культуры учащихся, формирование активной эстетической позиции по отношению к действительности и произведениям искусства, понимание роли и значения художественной деятельности</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жизни</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людей</w:t>
      </w:r>
      <w:r w:rsidRPr="00807508">
        <w:rPr>
          <w:rFonts w:ascii="Times New Roman" w:eastAsia="Times New Roman" w:hAnsi="Times New Roman" w:cs="Times New Roman"/>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Содержание предмета охватывает все основные вида визуально-пространственных искусств (собственно изобразительных):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начальные основы графики, живописи и скульптуры, декоративно-прикладные</w:t>
      </w:r>
      <w:r w:rsidRPr="00807508">
        <w:rPr>
          <w:rFonts w:ascii="Times New Roman" w:eastAsia="Times New Roman" w:hAnsi="Times New Roman" w:cs="Times New Roman"/>
          <w:spacing w:val="21"/>
          <w:w w:val="115"/>
          <w:sz w:val="24"/>
          <w:szCs w:val="24"/>
        </w:rPr>
        <w:t xml:space="preserve"> </w:t>
      </w:r>
      <w:r w:rsidRPr="00807508">
        <w:rPr>
          <w:rFonts w:ascii="Times New Roman" w:eastAsia="Times New Roman" w:hAnsi="Times New Roman" w:cs="Times New Roman"/>
          <w:w w:val="115"/>
          <w:sz w:val="24"/>
          <w:szCs w:val="24"/>
        </w:rPr>
        <w:t>и народные виды искусства, архитектуру</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дизайн.</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Особое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внимание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уделено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эстетического</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восприятия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природы,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восприятию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произведений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зрительских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навыков,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восприятию предметно-бытовой культуры.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Для учащихся начальной школы большое значение также имеет восприятие произведений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детского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творчества,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умение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обсуждать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анализировать</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детские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рисунки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позиций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выраженного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художественных средств выразительности, соответствия учебной задачи, поставленной учителем.</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Такая рефлексия детского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творчества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имеет</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позитивный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обучающий</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характер</w:t>
      </w:r>
      <w:r w:rsidRPr="00807508">
        <w:rPr>
          <w:rFonts w:ascii="Times New Roman" w:eastAsia="Times New Roman" w:hAnsi="Times New Roman" w:cs="Times New Roman"/>
          <w:spacing w:val="-19"/>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Важнейшей задачей является формирование активного, ценностного отношения к истории отечественной культуры, выраженной</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её</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архитектуре,</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изобразительном</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искусстве,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нацио</w:t>
      </w:r>
      <w:r w:rsidRPr="00807508">
        <w:rPr>
          <w:rFonts w:ascii="Times New Roman" w:eastAsia="Times New Roman" w:hAnsi="Times New Roman" w:cs="Times New Roman"/>
          <w:w w:val="110"/>
          <w:sz w:val="24"/>
          <w:szCs w:val="24"/>
        </w:rPr>
        <w:t>нальных</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образах</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предметно-материальной</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и</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пространственной</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среды,</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в</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понимании</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красоты</w:t>
      </w:r>
      <w:r w:rsidRPr="00807508">
        <w:rPr>
          <w:rFonts w:ascii="Times New Roman" w:eastAsia="Times New Roman" w:hAnsi="Times New Roman" w:cs="Times New Roman"/>
          <w:spacing w:val="23"/>
          <w:w w:val="110"/>
          <w:sz w:val="24"/>
          <w:szCs w:val="24"/>
        </w:rPr>
        <w:t xml:space="preserve"> </w:t>
      </w:r>
      <w:r w:rsidRPr="00807508">
        <w:rPr>
          <w:rFonts w:ascii="Times New Roman" w:eastAsia="Times New Roman" w:hAnsi="Times New Roman" w:cs="Times New Roman"/>
          <w:w w:val="110"/>
          <w:sz w:val="24"/>
          <w:szCs w:val="24"/>
        </w:rPr>
        <w:t>человека</w:t>
      </w:r>
      <w:r w:rsidRPr="00807508">
        <w:rPr>
          <w:rFonts w:ascii="Times New Roman" w:eastAsia="Times New Roman" w:hAnsi="Times New Roman" w:cs="Times New Roman"/>
          <w:spacing w:val="-16"/>
          <w:w w:val="110"/>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Учебные темы, связанные с восприятием, могут быть реализованы как отдельные уроки, но чаще всего следует объединять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задачи</w:t>
      </w:r>
      <w:r w:rsidRPr="00807508">
        <w:rPr>
          <w:rFonts w:ascii="Times New Roman" w:eastAsia="Times New Roman" w:hAnsi="Times New Roman" w:cs="Times New Roman"/>
          <w:spacing w:val="37"/>
          <w:w w:val="115"/>
          <w:sz w:val="24"/>
          <w:szCs w:val="24"/>
        </w:rPr>
        <w:t xml:space="preserve"> </w:t>
      </w:r>
      <w:r w:rsidRPr="00807508">
        <w:rPr>
          <w:rFonts w:ascii="Times New Roman" w:eastAsia="Times New Roman" w:hAnsi="Times New Roman" w:cs="Times New Roman"/>
          <w:w w:val="115"/>
          <w:sz w:val="24"/>
          <w:szCs w:val="24"/>
        </w:rPr>
        <w:t>восприятия</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задачами</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практической</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творческой</w:t>
      </w:r>
      <w:r w:rsidRPr="00807508">
        <w:rPr>
          <w:rFonts w:ascii="Times New Roman" w:eastAsia="Times New Roman" w:hAnsi="Times New Roman" w:cs="Times New Roman"/>
          <w:spacing w:val="37"/>
          <w:w w:val="115"/>
          <w:sz w:val="24"/>
          <w:szCs w:val="24"/>
        </w:rPr>
        <w:t xml:space="preserve"> </w:t>
      </w:r>
      <w:r w:rsidRPr="00807508">
        <w:rPr>
          <w:rFonts w:ascii="Times New Roman" w:eastAsia="Times New Roman" w:hAnsi="Times New Roman" w:cs="Times New Roman"/>
          <w:w w:val="115"/>
          <w:sz w:val="24"/>
          <w:szCs w:val="24"/>
        </w:rPr>
        <w:t>работы (при сохранении учебного времени на восприятие произведений искусства и эстетического наблюдения окружающей действительности)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занятиях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учащиеся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знакомятся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многообразием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видов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художественной деятельности и технически доступным разнообразием художественных материалов.</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 xml:space="preserve">Практическая </w:t>
      </w:r>
      <w:r w:rsidRPr="00807508">
        <w:rPr>
          <w:rFonts w:ascii="Times New Roman" w:eastAsia="Times New Roman" w:hAnsi="Times New Roman" w:cs="Times New Roman"/>
          <w:i/>
          <w:w w:val="115"/>
          <w:sz w:val="24"/>
          <w:szCs w:val="24"/>
        </w:rPr>
        <w:t>художественно-творческая</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деятельность</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занимает</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приоритетное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пространство</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учебного</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времени.</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При</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опоре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на</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восприятие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произведений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художественно-эстетическое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отношение к миру формируется прежде всего в собственной художественной деятельности, в процессе практического решения художественно-творческих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задач</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Примерная рабочая программа учитывает психолого-возрастные</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особенности</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развития</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детей</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7—10</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лет,</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при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этом</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содержание</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занятий может быть адаптировано с учётом индивидуальных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качеств обучающихся, как для детей, проявляющих выдающи</w:t>
      </w:r>
      <w:r w:rsidRPr="00807508">
        <w:rPr>
          <w:rFonts w:ascii="Times New Roman" w:eastAsia="Times New Roman" w:hAnsi="Times New Roman" w:cs="Times New Roman"/>
          <w:spacing w:val="-1"/>
          <w:w w:val="115"/>
          <w:sz w:val="24"/>
          <w:szCs w:val="24"/>
        </w:rPr>
        <w:t>еся</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spacing w:val="-1"/>
          <w:w w:val="115"/>
          <w:sz w:val="24"/>
          <w:szCs w:val="24"/>
        </w:rPr>
        <w:t>способности,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так</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для</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spacing w:val="-1"/>
          <w:w w:val="115"/>
          <w:sz w:val="24"/>
          <w:szCs w:val="24"/>
        </w:rPr>
        <w:t>детей-инвалидов</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spacing w:val="-1"/>
          <w:w w:val="115"/>
          <w:sz w:val="24"/>
          <w:szCs w:val="24"/>
        </w:rPr>
        <w:t>детей</w:t>
      </w:r>
      <w:r w:rsidRPr="00807508">
        <w:rPr>
          <w:rFonts w:ascii="Times New Roman" w:eastAsia="Times New Roman" w:hAnsi="Times New Roman" w:cs="Times New Roman"/>
          <w:spacing w:val="1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ОВЗ</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lastRenderedPageBreak/>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урочное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время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обучающихся организуется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 в индивидуальном, так и в групповом формате с задачей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формирования навыков сотрудничества в художественной деятельности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jc w:val="center"/>
        <w:rPr>
          <w:rFonts w:ascii="Times New Roman" w:eastAsia="Times New Roman" w:hAnsi="Times New Roman" w:cs="Times New Roman"/>
          <w:b/>
          <w:sz w:val="24"/>
          <w:szCs w:val="24"/>
        </w:rPr>
      </w:pPr>
    </w:p>
    <w:p w:rsidR="00B6215F" w:rsidRPr="00807508" w:rsidRDefault="00B6215F" w:rsidP="00B6215F">
      <w:pPr>
        <w:widowControl w:val="0"/>
        <w:autoSpaceDE w:val="0"/>
        <w:autoSpaceDN w:val="0"/>
        <w:spacing w:after="0" w:line="240" w:lineRule="auto"/>
        <w:jc w:val="center"/>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МЕСТО УЧЕБНОГО ПРЕДМЕТА «ИЗОБРАЗИТЕЛЬНОЕ ИСКУССТВО» В УЧЕБНОМ ПЛАНЕ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 соответствии с Федеральным государственным образовательным стандартом начального общего образования учебный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«Изобразительное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входит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предметную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область «Искусство» и является обязательным для изучения.</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Содержание предмета «Изобразительное искусство» структурировано как система тематических модулей и входит в учебный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план</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1—4</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классов</w:t>
      </w:r>
      <w:r w:rsidRPr="00807508">
        <w:rPr>
          <w:rFonts w:ascii="Times New Roman" w:eastAsia="Times New Roman" w:hAnsi="Times New Roman" w:cs="Times New Roman"/>
          <w:spacing w:val="25"/>
          <w:w w:val="115"/>
          <w:sz w:val="24"/>
          <w:szCs w:val="24"/>
        </w:rPr>
        <w:t xml:space="preserve"> </w:t>
      </w:r>
      <w:r w:rsidRPr="00807508">
        <w:rPr>
          <w:rFonts w:ascii="Times New Roman" w:eastAsia="Times New Roman" w:hAnsi="Times New Roman" w:cs="Times New Roman"/>
          <w:w w:val="115"/>
          <w:sz w:val="24"/>
          <w:szCs w:val="24"/>
        </w:rPr>
        <w:t>программы</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25"/>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24"/>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0"/>
          <w:sz w:val="24"/>
          <w:szCs w:val="24"/>
        </w:rPr>
        <w:t>в объёме 1 ч одного учебного часа в неделю.</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0"/>
          <w:sz w:val="24"/>
          <w:szCs w:val="24"/>
        </w:rPr>
        <w:t>Изучение содержа</w:t>
      </w:r>
      <w:r w:rsidRPr="00807508">
        <w:rPr>
          <w:rFonts w:ascii="Times New Roman" w:eastAsia="Times New Roman" w:hAnsi="Times New Roman" w:cs="Times New Roman"/>
          <w:w w:val="115"/>
          <w:sz w:val="24"/>
          <w:szCs w:val="24"/>
        </w:rPr>
        <w:t>ния</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всех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модулей</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1—4</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классах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обязательно</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При этом предусматривается возможность реализации этого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курса при выделении на его изучение двух учебных часов в неделю за счёт вариативной части учебного плана, определяемой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участниками образовательного процесса.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При этом предполагается</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не</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увеличение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количества</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тем</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для</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изучения,</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увеличение времени на практическую художественную деятельность.</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Это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способствует качеству обучения и достижению более высокого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уровня как предметных, так и личностных и метапредметных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результатов</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обучения</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Общее число часов, отведённых на изучение учебного предмета «Изобразительное искусство», — 135 ч (один час в неделю</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каждом</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классе)</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20"/>
          <w:sz w:val="24"/>
          <w:szCs w:val="24"/>
        </w:rPr>
        <w:t>1</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33</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2</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34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ч,</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4</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класс</w:t>
      </w:r>
      <w:r w:rsidRPr="00807508">
        <w:rPr>
          <w:rFonts w:ascii="Times New Roman" w:eastAsia="Times New Roman" w:hAnsi="Times New Roman" w:cs="Times New Roman"/>
          <w:spacing w:val="10"/>
          <w:w w:val="120"/>
          <w:sz w:val="24"/>
          <w:szCs w:val="24"/>
        </w:rPr>
        <w:t xml:space="preserve"> </w:t>
      </w:r>
      <w:r w:rsidRPr="00807508">
        <w:rPr>
          <w:rFonts w:ascii="Times New Roman" w:eastAsia="Times New Roman" w:hAnsi="Times New Roman" w:cs="Times New Roman"/>
          <w:w w:val="120"/>
          <w:sz w:val="24"/>
          <w:szCs w:val="24"/>
        </w:rPr>
        <w:t xml:space="preserve">— </w:t>
      </w:r>
      <w:r w:rsidRPr="00807508">
        <w:rPr>
          <w:rFonts w:ascii="Times New Roman" w:eastAsia="Times New Roman" w:hAnsi="Times New Roman" w:cs="Times New Roman"/>
          <w:w w:val="110"/>
          <w:sz w:val="24"/>
          <w:szCs w:val="24"/>
        </w:rPr>
        <w:t>34</w:t>
      </w:r>
      <w:r w:rsidRPr="00807508">
        <w:rPr>
          <w:rFonts w:ascii="Times New Roman" w:eastAsia="Times New Roman" w:hAnsi="Times New Roman" w:cs="Times New Roman"/>
          <w:spacing w:val="21"/>
          <w:w w:val="110"/>
          <w:sz w:val="24"/>
          <w:szCs w:val="24"/>
        </w:rPr>
        <w:t xml:space="preserve"> </w:t>
      </w:r>
      <w:r w:rsidRPr="00807508">
        <w:rPr>
          <w:rFonts w:ascii="Times New Roman" w:eastAsia="Times New Roman" w:hAnsi="Times New Roman" w:cs="Times New Roman"/>
          <w:w w:val="110"/>
          <w:sz w:val="24"/>
          <w:szCs w:val="24"/>
        </w:rPr>
        <w:t>ч</w:t>
      </w:r>
      <w:r w:rsidRPr="00807508">
        <w:rPr>
          <w:rFonts w:ascii="Times New Roman" w:eastAsia="Times New Roman" w:hAnsi="Times New Roman" w:cs="Times New Roman"/>
          <w:spacing w:val="-16"/>
          <w:w w:val="110"/>
          <w:sz w:val="24"/>
          <w:szCs w:val="24"/>
        </w:rPr>
        <w:t>.</w:t>
      </w: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bookmarkStart w:id="3" w:name="_TOC_250006"/>
      <w:r w:rsidRPr="00807508">
        <w:rPr>
          <w:rFonts w:ascii="Tahoma" w:eastAsia="Tahoma" w:hAnsi="Tahoma" w:cs="Tahoma"/>
          <w:b/>
          <w:bCs/>
          <w:sz w:val="24"/>
          <w:szCs w:val="24"/>
        </w:rPr>
        <w:br w:type="column"/>
      </w:r>
      <w:bookmarkStart w:id="4" w:name="_Toc110614547"/>
      <w:r w:rsidRPr="00807508">
        <w:rPr>
          <w:rFonts w:ascii="Times New Roman" w:eastAsia="Tahoma" w:hAnsi="Times New Roman" w:cs="Times New Roman"/>
          <w:b/>
          <w:bCs/>
          <w:sz w:val="24"/>
          <w:szCs w:val="24"/>
        </w:rPr>
        <w:lastRenderedPageBreak/>
        <w:t xml:space="preserve">СОДЕРЖАНИЕ УЧЕБНОГО </w:t>
      </w:r>
      <w:bookmarkEnd w:id="3"/>
      <w:r w:rsidRPr="00807508">
        <w:rPr>
          <w:rFonts w:ascii="Times New Roman" w:eastAsia="Tahoma" w:hAnsi="Times New Roman" w:cs="Times New Roman"/>
          <w:b/>
          <w:bCs/>
          <w:sz w:val="24"/>
          <w:szCs w:val="24"/>
        </w:rPr>
        <w:t>ПРЕДМЕТА</w:t>
      </w:r>
      <w:bookmarkStart w:id="5" w:name="_TOC_250005"/>
      <w:r w:rsidRPr="00807508">
        <w:rPr>
          <w:rFonts w:ascii="Times New Roman" w:eastAsia="Tahoma" w:hAnsi="Times New Roman" w:cs="Times New Roman"/>
          <w:b/>
          <w:bCs/>
          <w:sz w:val="24"/>
          <w:szCs w:val="24"/>
        </w:rPr>
        <w:t xml:space="preserve"> </w:t>
      </w:r>
      <w:r w:rsidRPr="00807508">
        <w:rPr>
          <w:rFonts w:ascii="Times New Roman" w:eastAsia="Tahoma" w:hAnsi="Times New Roman" w:cs="Times New Roman"/>
          <w:b/>
          <w:bCs/>
          <w:w w:val="80"/>
          <w:sz w:val="24"/>
          <w:szCs w:val="24"/>
        </w:rPr>
        <w:t>«ИЗОБРАЗИТЕЛЬНОЕ</w:t>
      </w:r>
      <w:r w:rsidRPr="00807508">
        <w:rPr>
          <w:rFonts w:ascii="Times New Roman" w:eastAsia="Tahoma" w:hAnsi="Times New Roman" w:cs="Times New Roman"/>
          <w:b/>
          <w:bCs/>
          <w:spacing w:val="42"/>
          <w:sz w:val="24"/>
          <w:szCs w:val="24"/>
        </w:rPr>
        <w:t xml:space="preserve"> </w:t>
      </w:r>
      <w:bookmarkEnd w:id="5"/>
      <w:r w:rsidRPr="00807508">
        <w:rPr>
          <w:rFonts w:ascii="Times New Roman" w:eastAsia="Tahoma" w:hAnsi="Times New Roman" w:cs="Times New Roman"/>
          <w:b/>
          <w:bCs/>
          <w:w w:val="80"/>
          <w:sz w:val="24"/>
          <w:szCs w:val="24"/>
        </w:rPr>
        <w:t>ИСКУССТВО»</w:t>
      </w:r>
      <w:bookmarkEnd w:id="4"/>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6" w:name="_Toc110614548"/>
      <w:r w:rsidRPr="00807508">
        <w:rPr>
          <w:rFonts w:ascii="Times New Roman" w:eastAsia="Trebuchet MS" w:hAnsi="Times New Roman" w:cs="Times New Roman"/>
          <w:b/>
          <w:sz w:val="24"/>
          <w:szCs w:val="24"/>
        </w:rPr>
        <w:t>1 КЛАСС (</w:t>
      </w:r>
      <w:r w:rsidRPr="00807508">
        <w:rPr>
          <w:rFonts w:ascii="Times New Roman" w:eastAsia="Trebuchet MS" w:hAnsi="Times New Roman" w:cs="Times New Roman"/>
          <w:b/>
          <w:i/>
          <w:sz w:val="24"/>
          <w:szCs w:val="24"/>
        </w:rPr>
        <w:t>33 ч</w:t>
      </w:r>
      <w:r w:rsidRPr="00807508">
        <w:rPr>
          <w:rFonts w:ascii="Times New Roman" w:eastAsia="Trebuchet MS" w:hAnsi="Times New Roman" w:cs="Times New Roman"/>
          <w:b/>
          <w:sz w:val="24"/>
          <w:szCs w:val="24"/>
        </w:rPr>
        <w:t>)</w:t>
      </w:r>
      <w:bookmarkEnd w:id="6"/>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Расположение изображения на листе. Выбор вертикального или горизонтального формата листа в зависимости от содержания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Разные виды линий. Линейный рисунок. Графические материалы для линейного рисунка и их особенности. Приёмы рисования линией.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Рисование с натуры: разные листья и их форма.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Представление о пропорциях: короткое — длинное. Развитие навыка видения соотношения частей целого (на основе рисунков животных).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Графическое пятно (ахроматическое) и представление о силуэте. Формирование навыка видения целостности. Цельная форма и её части.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как одно из главных средств выражения в изобразительном искусстве. Навыки работы гуашью в условиях урока. Краски «гуашь», кисти, бумага цветная и белая.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Три основных цвета. Ассоциативные представления, связанные с каждым цветом. Навыки смешения красок и получение нового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Эмоциональная выразительность цвета, способы выражение настроения в изображаемом сюжете.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Живописное изображение разных цветков по представлению и восприятию. Развитие навыков работы гуашью. Эмоциональная выразительность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Тематическая композиция «Времена года». Контрастные цветовые состояния времён года. Живопись (гуашь), аппликация или смешанная техника.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Техника монотипии. Представления о симметрии. Развитие воображения.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в объёме. Приёмы работы с пластилином; дощечка, стек, тряпочка.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зверушек из цельной формы (черепашки, ёжика, зайчика, птички и др.). Приёмы вытягивания, вдавливания, сгибания, скручивания.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игрушки, характерной для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Бумажная пластика. Овладение первичными приёмами надрезания, закручивания, складывания.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Объёмная аппликация из бумаги и картона.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Узоры в природе. Наблюдение узоров в живой природе (в условиях урока на основе фотографий). 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Узоры и орнаменты, создаваемые людьми, и разнообразие их видов. Орнаменты геометрические и растительные. Декоративная композиция в круге или в полосе.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симметрии и наблюдение её в природе. Последовательное ведение работы над изображением бабочки по представлению, использование линии симметрии при составлении узора крыльев.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 характерный для игрушек одного из наиболее известных народных художественных промыслов: дымковская или каргопольская игрушка (или по выбору учителя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Дизайн предмета: изготовление нарядной упаковки путём складывания бумаги и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Оригами — создание игрушки для новогодней ёлки. Приёмы складывания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Наблюдение разнообразных архитектурных зданий в окружающем мире (по фотографиям), обсуждение особенностей и составных частей зданий.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приёмов конструирования из бумаги. Складывание объёмных простых геометрических тел. Овладение приёмами склеивания, надрезания и вырезания деталей; использование приёма симметрии.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Макетирование (или аппликация) пространственной среды сказочного города из бумаги, картона или пластилина.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(установки).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Рассматривание иллюстраций детской книги на основе содержательных установок учителя в соответствии с изучаемой темой.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Знакомство с картиной, в которой ярко выражено эмоциональное состояние, или с картиной, написанной на сказочный сюжет (произведения В. М. Васнецова, М. А. Врубеля и другие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Художник и зритель. Освоение зрительских умений на основе получаемых знаний и творческих практических задач — установок наблюдения. Ассоциации из личного опыта учащихся и оценка эмоционального содержания произведений.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Фотографирование мелких деталей природы, выражение ярких зрительных впечатлений.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Обсуждение в условиях урока ученических фотографий, соответствующих изучаемой теме.</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7" w:name="_Toc110614549"/>
      <w:r w:rsidRPr="00807508">
        <w:rPr>
          <w:rFonts w:ascii="Times New Roman" w:eastAsia="Trebuchet MS" w:hAnsi="Times New Roman" w:cs="Times New Roman"/>
          <w:b/>
          <w:sz w:val="24"/>
          <w:szCs w:val="24"/>
        </w:rPr>
        <w:lastRenderedPageBreak/>
        <w:t>2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7"/>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Ритм линий. Выразительность линии. Художественные материалы для линейного рисунка и их свойства. Развитие навыков линейного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Пастель и мелки — особенности и выразительные свойства графических материалов, приёмы работы.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Ритм пятен: освоение основ композиции. Расположение пятна на плоскости листа: сгущение, разброс, доминанта, равновесие, спокойствие и движение.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Пропорции — соотношение частей и целого. Развитие аналитических навыков видения пропорций. Выразительные свойства пропорций (на основе рисунков птиц).</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с натуры простого предмета. 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Графический рисунок животного с активным выражением его характера. Аналитическое рассматривание графических произведений анималистического жанра.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Цвета основные и составные. Развитие навыков смешивания красок и получения нового цвета. Приёмы работы гуашью. Разный характер мазков и движений кистью. Пастозное, плотное и прозрачное нанесение краски.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Акварель и её свойства. Акварельные кисти. Приёмы работы акварелью.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тёплый и холодный — цветовой контраст.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тёмный и светлый (тональные отношения). Затемнение цвета с помощью тёмной краски и осветление цвета. Эмоциональная выразительность цветовых состояний и отношений.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Цвет открытый — звонкий и приглушённый, тихий. Эмоциональная выразительность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природы (моря) в разных контрастных состояниях погоды и соответствующих цветовых состояниях (туман, нежное утро, гроза, буря, ветер — по выбору учителя). Произведения И. К. Айвазовского.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сказочного персонажа с ярко выраженным характером (образ мужской или женский).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Лепка </w:t>
      </w:r>
      <w:proofErr w:type="gramStart"/>
      <w:r w:rsidRPr="00807508">
        <w:rPr>
          <w:rFonts w:ascii="Times New Roman" w:eastAsia="Times New Roman" w:hAnsi="Times New Roman" w:cs="Times New Roman"/>
          <w:sz w:val="24"/>
          <w:szCs w:val="24"/>
        </w:rPr>
        <w:t>из пластилины</w:t>
      </w:r>
      <w:proofErr w:type="gramEnd"/>
      <w:r w:rsidRPr="00807508">
        <w:rPr>
          <w:rFonts w:ascii="Times New Roman" w:eastAsia="Times New Roman" w:hAnsi="Times New Roman" w:cs="Times New Roman"/>
          <w:sz w:val="24"/>
          <w:szCs w:val="24"/>
        </w:rPr>
        <w:t xml:space="preserve"> или глины игрушки — сказочного животного по мотивам выбранного художественного народного промысла (филимоновская игрушка, дымковский петух, каргопольский Полкан и другие по выбору учителя с учётом местных промыслов). Способ лепки в соответствии с традициями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животных (кошка, собака, медвежонок и др.) с передачей характерной пластики движения. Соблюдение цельности формы, её преобразование и добавление деталей.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движения и статики в скульптуре: лепка из пластилина тяжёлой, неповоротливой и лёгкой, стремительной формы.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Наблюдение узоров в природе (на основе фотографий в условиях урока): снежинки, паутинки, роса на листьях и др. Ассоциативное сопоставление с орнаментами в предметах декоративно-прикладного искусства (кружево, вышивка, ювелирные изделия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геометрического орнамента кружева или вышивки. Декоративная композиция. Ритм пятен в декоративной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Поделки из подручных нехудожественных материалов. Декоративные изображения животных в игрушках народных промыслов; филимоновские, дымковские, каргопольские игрушки (и другие по выбору учителя с учётом местных художественных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Декор одежды человека. Разнообразие украшений. Традиционные народные женские и мужские украшения. Назначение украшений и их роль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lastRenderedPageBreak/>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завивание, скручивание и складывание полоски бумаги (например, гармошкой). Образ здания. Памятники отечественной или западноевропейской архитектуры с ярко выраженным характером здания. Рисунок дома для доброго или злого сказочного персонажа (иллюстрация сказки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детского творчества. Обсуждение сюжетного и эмоционального содержания детских работ.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Художественное наблюдение природы и красивых природных деталей, анализ их конструкции и эмоционального воздействия. Сопоставление их с рукотворными произведениями.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орнаментальных произведений прикладного искусства (кружево, шитьё, резьба и роспись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живописи с активным выражением цветового состояния в природе. Произведения И. И. Левитана, А. И. Куинджи, Н. П. Крымова.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произведений анималистического жанра в графике (произведения В. В. Ватагина, Е. И. Чарушина и др.) и в скульптуре (произведения В. В. Ватагина). Наблюдение животных с точки зрения их пропорций, характера движения, пластики.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Компьютерные средства изображения. Виды линий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Компьютерные средства изображения. Работа с геометрическими фигурами. Трансформация и копирование геометрических фигур в программе Paint.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инструментов традиционного рисования (карандаш, кисточка, ластик, заливка и др.) в программе Paint на основе простых сюжетов (например, образ дерева).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инструментов традиционного рисования в программе Paint на основе темы «Тёплый и холодный цвета» (например, «Горящий костёр в синей ночи», «Перо жар-птицы»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Художественная фотография. Расположение объекта в кадре. Масштаб. Доминанта. Обсуждение в условиях урока ученических фотографий, соответствующих изучаемой теме.</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8" w:name="_Toc110614550"/>
      <w:r w:rsidRPr="00807508">
        <w:rPr>
          <w:rFonts w:ascii="Times New Roman" w:eastAsia="Trebuchet MS" w:hAnsi="Times New Roman" w:cs="Times New Roman"/>
          <w:b/>
          <w:sz w:val="24"/>
          <w:szCs w:val="24"/>
        </w:rPr>
        <w:lastRenderedPageBreak/>
        <w:t>3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8"/>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обложки и иллюстраций к детской книге сказок (сказка по выбору). Рисунок буквицы. Макет книги-игрушки. Совмещение изображения и текста. Расположение иллюстраций и текста на развороте 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Поздравительная открытка. Открытка-пожелание. Композиция открытки: совмещение текста (шрифта) и изображения. Рисунок открытки или аппликация.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 плаката или афиши. Совмещение шрифта и изображения. Особенности композиции плаката.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Графические зарисовки карандашами по памяти или на основе наблюдений и фотографий архитектурных достопримечательностей своего города.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Транспорт в городе. Рисунки реальных или фантастических машин.</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лица человека. Строение, пропорции, взаиморасположение частей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 маски для маскарада: изображение лица — маски персонажа с ярко выраженным характером. Аппликация из цветной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сюжетной композиции «В цирке», использование гуаши или карандаша и акварели (по памяти и представлению). Художник в театре: эскиз занавеса (или декораций сцены) для спектакля со сказочным сюжетом (сказка по выбору).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Натюрморт из простых предметов с натуры или по представлению. «Натюрморт-автопортрет» из предметов, характеризующих личность ученика.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Пейзаж в живописи. Передача в пейзаже состояний в природе. Выбор для изображения времени года, времени дня, характера погоды и особенностей ландшафта (лес или поле, река или озеро); количество и состояние неба в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Портрет человека по памяти и представлению с опорой на натуру. Выражение в портрете (автопортрете) характера человека, особенностей его личности с использованием выразительных возможностей композиционного размещения в плоскости листа, особенностей пропорций и мимики лица, характера цветового решения, сильного или мягкого контраста, включения в композицию дополнительных предметов.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игрушки из подручного нехудожественного материала, придание ей одушевлённого образа (добавления деталей лепных или из бумаги, ниток или других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сказочного персонажа на основе сюжета известной сказки или создание этого персонажа путём бумагопластики.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знаний о видах скульптуры (по назначению) и жанрах скульптуры (по сюжету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эскиза парковой скульптуры. Выражение пластики движения в скульптуре. Работа с пластилином или глиной.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Приёмы исполнения орнаментов и выполнение эскизов украшения посуды из дерева и глины в традициях народных художественных промыслов Хохломы и Гжели (или в традициях других промыслов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орнаментов для росписи тканей. Раппорт. Трафарет и создание орнамента при помощи печаток или штампов.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Эскизы орнамента для росписи платка: симметрия или асимметрия построения композиции, статика и динамика узора, ритмические чередования мотивов, наличие композиционного центра, роспись по канве. Рассматривание павловопосадских платков.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Проектирование (эскизы) декоративных украшений в городе: ажурные ограды, украшения фонарей, скамеек, киосков, подставок для цветов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lastRenderedPageBreak/>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Зарисовки исторических памятников и архитектурных достопримечательностей города или села. Работа по наблюдению и по памяти, на основе использования фотографий и образных представлений.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Проектирование садово-паркового пространства на плоскости (аппликация, коллаж) или в виде макета с использованием бумаги, картона, пенопласта и других подручных материалов. 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Иллюстрации в детских книгах и дизайн детской книги. Рассматривание и обсуждение иллюстраций известных российских иллюстраторов детских книг.</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Восприятие объектов окружающего мира — архитектура, улицы города или села. Памятники архитектуры и архитектурные достопримечательности (по выбору учителя), их значение в современном мире.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Виртуальное путешествие: памятники архитектуры в Москве и Санкт-Петербурге (обзор памятников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Художественные музеи. Виртуальные путешествия в художественные музеи: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 Осознание значимости и увлекательности посещения музеев; посещение знаменитого музея как событие; интерес к коллекции музея и искусству в целом.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Знания о видах пространственных искусств: виды определяются по назначению произведений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Жанры в изобразительном искусстве — в живописи, графике, скульптуре — определяются предметом изображения; классификация и сравнение содержания произведений сходного сюжета (портреты, пейзажи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произведениях крупнейших отечественных художников-пейзажистов: И. И. Шишкина, И. И. Левитана, А. К. Саврасова, В. Д. Поленова, А. И. Куинджи, И. К. Айвазовского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Представления о произведениях крупнейших отечественных портретистов: В. И. Сурикова, И. Е. Репина, В. А. Серова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в графическом редакторе различных по 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 Вместо пятен (геометрических фигур) могут быть простые силуэты машинок, птичек, облаков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 графическом редакторе создание рисунка элемента орнамента (паттерна), его копирование, многократное 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и изучение мимики лица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Редактирование фотографий в программе Picture Manager: изменение яркости, контраста, насыщенности цвета; обрезка, поворот, отражение.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Виртуальные путешествия в главные художественные музеи и музеи местные (по выбору учителя).</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r w:rsidRPr="00807508">
        <w:rPr>
          <w:rFonts w:ascii="Trebuchet MS" w:eastAsia="Trebuchet MS" w:hAnsi="Trebuchet MS" w:cs="Trebuchet MS"/>
          <w:sz w:val="24"/>
          <w:szCs w:val="24"/>
        </w:rPr>
        <w:br w:type="column"/>
      </w:r>
      <w:bookmarkStart w:id="9" w:name="_Toc110614551"/>
      <w:r w:rsidRPr="00807508">
        <w:rPr>
          <w:rFonts w:ascii="Times New Roman" w:eastAsia="Trebuchet MS" w:hAnsi="Times New Roman" w:cs="Times New Roman"/>
          <w:b/>
          <w:sz w:val="24"/>
          <w:szCs w:val="24"/>
        </w:rPr>
        <w:lastRenderedPageBreak/>
        <w:t>4 КЛАСС (</w:t>
      </w:r>
      <w:r w:rsidRPr="00807508">
        <w:rPr>
          <w:rFonts w:ascii="Times New Roman" w:eastAsia="Trebuchet MS" w:hAnsi="Times New Roman" w:cs="Times New Roman"/>
          <w:b/>
          <w:i/>
          <w:sz w:val="24"/>
          <w:szCs w:val="24"/>
        </w:rPr>
        <w:t>34 ч</w:t>
      </w:r>
      <w:r w:rsidRPr="00807508">
        <w:rPr>
          <w:rFonts w:ascii="Times New Roman" w:eastAsia="Trebuchet MS" w:hAnsi="Times New Roman" w:cs="Times New Roman"/>
          <w:b/>
          <w:sz w:val="24"/>
          <w:szCs w:val="24"/>
        </w:rPr>
        <w:t>)</w:t>
      </w:r>
      <w:bookmarkEnd w:id="9"/>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Правила линейной и воздушной перспективы: уменьшение размера изображения по мере удаления от первого плана, смягчения цветового и тонального контрастов.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Рисунок фигуры человека: основные пропорции и взаимоотношение частей фигуры, передача движения фигуры на плоскости листа: бег, ходьба, сидящая и стоящая фигуры.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Графическое изображение героев былин, древних легенд, сказок и сказаний разных народов.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города — тематическая графическая композиция; использование карандаша, мелков, фломастеров (смешанная техника).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Красота природы разных климатических зон, создание пейзажных композиций (горный, степной, среднерусский ландшафт).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Портретные изображения человека по представлению и 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(из выбранной культурной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Тематические многофигурные композиции: коллективно 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Знакомство со скульптурными памятниками героям и мемориальными комплексами.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эскиза памятника народному герою. Работа с пластилином или глиной. Выражение значительности, трагизма и победительной силы.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Орнаментальное украшение каменной архитектуры в памятниках русской культуры, каменная резьба, росписи стен, изразцы.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Женский и мужской костюмы в традициях разных народов.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Своеобразие одежды разных эпох и культур.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Конструкция традиционных народных жилищ, их связь с окружающей природой: дома из дерева, глины, камня; юрта и её устройство (каркасный дом); изображение традиционных жилищ.</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Разные виды изб и надворных построек.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Конструкция и изображение здания каменного собора: свод, нефы, закомары, глава, купол. Роль собора в организации жизни древнего города, собор как архитектурная доминанта.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Традиции архитектурной конструкции храмовых построек разных народов. Изображение типичной конструкции зданий: </w:t>
      </w:r>
      <w:r w:rsidRPr="00807508">
        <w:rPr>
          <w:rFonts w:ascii="Times New Roman" w:eastAsia="Times New Roman" w:hAnsi="Times New Roman" w:cs="Times New Roman"/>
          <w:sz w:val="24"/>
          <w:szCs w:val="24"/>
        </w:rPr>
        <w:lastRenderedPageBreak/>
        <w:t>древнегреческий храм, готический или романский собор, мечеть, пагода.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Освоение образа и структуры архитектурного пространства древнерусского города. Крепостные стены и башни, торг, посад, главный собор. Красота и мудрость в организации города, жизнь в городе.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Понимание значения для современных людей сохранения культурного наследия.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Произведения В. М. Васнецова, Б. М. Кустодиева, А. М. Васнецова, В. И. Сурикова, К. А. Коровина, А. Г. Венецианова, А. П. Рябушкина, И. Я. Билибина на темы истории и традиций русской отечественной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Примеры произведений великих европейских художников: Леонардо да Винчи, Рафаэля, Рембрандта, Пикассо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Памятники русского деревянного зодчества. Архитектурный комплекс на острове Кижи.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Художественная культура разных эпох и народов. Представления об архитектурных, декоративных и изобразительных 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на Мамаевом кургане (и другие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Изображение и освоение в программе Paint правил линейной и воздушной перспективы: изображение линии горизонта и точки схода, перспективных сокращений, цветовых и тональных изменений.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Моделирование в графическом редакторе с помощью 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традиционных жилищ разных народов (юрта, каркасный дом и др., в том числе с учётом местных традиций).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Моделирование в графическом редакторе с помощью 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Создание анимации схематического движения человека (при соответствующих технических условиях).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Анимация простого движения нарисованной фигурки: загрузить две фазы движения фигурки в виртуальный редактор GIF-анимации и сохранить простое повторяющееся движение своего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Создание компьютерной презентации в программе PowerPoint на тему архитектуры, декоративного и изобразительного искусства выбранной эпохи или национальной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Виртуальные тематические путешествия по художественным музеям мира.</w:t>
      </w:r>
    </w:p>
    <w:p w:rsidR="00B6215F" w:rsidRPr="00807508" w:rsidRDefault="00B6215F" w:rsidP="00B6215F">
      <w:pPr>
        <w:widowControl w:val="0"/>
        <w:pBdr>
          <w:bottom w:val="single" w:sz="4" w:space="1" w:color="auto"/>
        </w:pBdr>
        <w:autoSpaceDE w:val="0"/>
        <w:autoSpaceDN w:val="0"/>
        <w:spacing w:after="0" w:line="240" w:lineRule="auto"/>
        <w:ind w:left="118"/>
        <w:jc w:val="center"/>
        <w:outlineLvl w:val="0"/>
        <w:rPr>
          <w:rFonts w:ascii="Times New Roman" w:eastAsia="Tahoma" w:hAnsi="Times New Roman" w:cs="Times New Roman"/>
          <w:b/>
          <w:bCs/>
          <w:sz w:val="24"/>
          <w:szCs w:val="24"/>
        </w:rPr>
      </w:pPr>
      <w:r w:rsidRPr="00807508">
        <w:rPr>
          <w:rFonts w:ascii="Times New Roman" w:eastAsia="Tahoma" w:hAnsi="Times New Roman" w:cs="Times New Roman"/>
          <w:b/>
          <w:bCs/>
          <w:sz w:val="24"/>
          <w:szCs w:val="24"/>
        </w:rPr>
        <w:br w:type="column"/>
      </w:r>
      <w:bookmarkStart w:id="10" w:name="_Toc110614552"/>
      <w:r w:rsidRPr="00807508">
        <w:rPr>
          <w:rFonts w:ascii="Times New Roman" w:eastAsia="Tahoma" w:hAnsi="Times New Roman" w:cs="Times New Roman"/>
          <w:b/>
          <w:bCs/>
          <w:sz w:val="24"/>
          <w:szCs w:val="24"/>
        </w:rPr>
        <w:lastRenderedPageBreak/>
        <w:t>ПЛАНИРУЕМЫЕ РЕЗУЛЬТАТЫ ОСВОЕНИЯ УЧЕБНОГО ПРЕДМЕТА «ИЗОБРАЗИТЕЛЬНОЕ ИСКУССТВО» НА УРОВНЕ НАЧАЛЬНОГО ОБЩЕГО ОБРАЗОВАНИЯ</w:t>
      </w:r>
      <w:bookmarkEnd w:id="10"/>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1" w:name="_Toc110614553"/>
      <w:r w:rsidRPr="00807508">
        <w:rPr>
          <w:rFonts w:ascii="Times New Roman" w:eastAsia="Tahoma" w:hAnsi="Times New Roman" w:cs="Times New Roman"/>
          <w:b/>
          <w:bCs/>
          <w:sz w:val="24"/>
          <w:szCs w:val="24"/>
        </w:rPr>
        <w:t>ЛИЧНОСТНЫЕ РЕЗУЛЬТАТЫ</w:t>
      </w:r>
      <w:bookmarkEnd w:id="11"/>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 центре примерной программы по изобразительному искусству в соответствии с ФГОС начального образования находится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личностное развитие обучающихся, приобщение их к российским традиционным духовным ценностям, а также социализация</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Программа призвана обеспечить достижение обучающимися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личностных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уважения и ценностного отношения к своей Родине — России;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ценностно-смысловые ориентации и установки, отражающие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20"/>
          <w:sz w:val="24"/>
          <w:szCs w:val="24"/>
        </w:rPr>
        <w:t>индивидуально-личностные позиции и социально значимые</w:t>
      </w:r>
      <w:r w:rsidRPr="00807508">
        <w:rPr>
          <w:rFonts w:ascii="Times New Roman" w:eastAsia="Times New Roman" w:hAnsi="Times New Roman" w:cs="Times New Roman"/>
          <w:spacing w:val="1"/>
          <w:w w:val="120"/>
          <w:sz w:val="24"/>
          <w:szCs w:val="24"/>
        </w:rPr>
        <w:t xml:space="preserve"> </w:t>
      </w:r>
      <w:r w:rsidRPr="00807508">
        <w:rPr>
          <w:rFonts w:ascii="Times New Roman" w:eastAsia="Times New Roman" w:hAnsi="Times New Roman" w:cs="Times New Roman"/>
          <w:w w:val="120"/>
          <w:sz w:val="24"/>
          <w:szCs w:val="24"/>
        </w:rPr>
        <w:t>личностные</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качества;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духовно-нравственное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обучающихся;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мотивацию к познанию и обучению, готовность к саморазвитию</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активному</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участию</w:t>
      </w:r>
      <w:r w:rsidRPr="00807508">
        <w:rPr>
          <w:rFonts w:ascii="Times New Roman" w:eastAsia="Times New Roman" w:hAnsi="Times New Roman" w:cs="Times New Roman"/>
          <w:spacing w:val="1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социально-значимой</w:t>
      </w:r>
      <w:r w:rsidRPr="00807508">
        <w:rPr>
          <w:rFonts w:ascii="Times New Roman" w:eastAsia="Times New Roman" w:hAnsi="Times New Roman" w:cs="Times New Roman"/>
          <w:spacing w:val="12"/>
          <w:w w:val="115"/>
          <w:sz w:val="24"/>
          <w:szCs w:val="24"/>
        </w:rPr>
        <w:t xml:space="preserve"> </w:t>
      </w:r>
      <w:r w:rsidRPr="00807508">
        <w:rPr>
          <w:rFonts w:ascii="Times New Roman" w:eastAsia="Times New Roman" w:hAnsi="Times New Roman" w:cs="Times New Roman"/>
          <w:w w:val="115"/>
          <w:sz w:val="24"/>
          <w:szCs w:val="24"/>
        </w:rPr>
        <w:t>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позитивный опыт участия в творческой 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интерес</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произведениям</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искусства</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45"/>
          <w:w w:val="115"/>
          <w:sz w:val="24"/>
          <w:szCs w:val="24"/>
        </w:rPr>
        <w:t xml:space="preserve"> </w:t>
      </w:r>
      <w:r w:rsidRPr="00807508">
        <w:rPr>
          <w:rFonts w:ascii="Times New Roman" w:eastAsia="Times New Roman" w:hAnsi="Times New Roman" w:cs="Times New Roman"/>
          <w:w w:val="115"/>
          <w:sz w:val="24"/>
          <w:szCs w:val="24"/>
        </w:rPr>
        <w:t>литературы,</w:t>
      </w:r>
      <w:r w:rsidRPr="00807508">
        <w:rPr>
          <w:rFonts w:ascii="Times New Roman" w:eastAsia="Times New Roman" w:hAnsi="Times New Roman" w:cs="Times New Roman"/>
          <w:spacing w:val="46"/>
          <w:w w:val="115"/>
          <w:sz w:val="24"/>
          <w:szCs w:val="24"/>
        </w:rPr>
        <w:t xml:space="preserve"> </w:t>
      </w:r>
      <w:r w:rsidRPr="00807508">
        <w:rPr>
          <w:rFonts w:ascii="Times New Roman" w:eastAsia="Times New Roman" w:hAnsi="Times New Roman" w:cs="Times New Roman"/>
          <w:w w:val="115"/>
          <w:sz w:val="24"/>
          <w:szCs w:val="24"/>
        </w:rPr>
        <w:t>построенным на принципах нравственности и гуманизма, уважительного отношения и интереса к культурным традициям и творчеству</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своего</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других</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народов</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Патриотическое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осуществляется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через</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освоение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школьниками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традиций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отечественной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культуры, выраженной в её архитектуре, народном, декоративно-прикладном и изобразительном искусстве.</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Урок искусства воспитывает</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патриотизм</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не</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декларативной</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форме,</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процессе восприятия и освоения в личной художественной 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конкретных знаний о красоте и мудрости, заложенных в культурных</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традициях</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Гражданское воспитание </w:t>
      </w:r>
      <w:r w:rsidRPr="00807508">
        <w:rPr>
          <w:rFonts w:ascii="Times New Roman" w:eastAsia="Times New Roman" w:hAnsi="Times New Roman" w:cs="Times New Roman"/>
          <w:w w:val="115"/>
          <w:sz w:val="24"/>
          <w:szCs w:val="24"/>
        </w:rPr>
        <w:t>формируется через развитие чувства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причастности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жизни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общества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созидающих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качеств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приобщение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ценностям</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отечественной и мировой культуры.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Учебный предмет способствует пониманию особенностей жизни разных народов и красоты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национальных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эстетических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идеалов.</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Коллективные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творческие работы создают условия для разных форм художественно-творческой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способствуют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другого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человека,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становлению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чувства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личной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ответственности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Духовно-нравственное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является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стержнем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художественного развития обучающегося, приобщения его к искусству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сфере,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концентрирующей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себе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духовно-нравственного поиск человечества.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Учебные задания направлены на</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развитие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внутреннего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мира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обучающегося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воспитание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эмоционально-образной,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чувственной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сферы.</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Занятия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искусством помогают школьнику обрести социально значимые зна</w:t>
      </w:r>
      <w:r w:rsidRPr="00807508">
        <w:rPr>
          <w:rFonts w:ascii="Times New Roman" w:eastAsia="Times New Roman" w:hAnsi="Times New Roman" w:cs="Times New Roman"/>
          <w:spacing w:val="-1"/>
          <w:w w:val="115"/>
          <w:sz w:val="24"/>
          <w:szCs w:val="24"/>
        </w:rPr>
        <w:t>ния.</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Развитие творческих способностей способствует росту самосознания,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осознания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себя</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как</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личности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члена</w:t>
      </w:r>
      <w:r w:rsidRPr="00807508">
        <w:rPr>
          <w:rFonts w:ascii="Times New Roman" w:eastAsia="Times New Roman" w:hAnsi="Times New Roman" w:cs="Times New Roman"/>
          <w:spacing w:val="28"/>
          <w:w w:val="115"/>
          <w:sz w:val="24"/>
          <w:szCs w:val="24"/>
        </w:rPr>
        <w:t xml:space="preserve"> </w:t>
      </w:r>
      <w:r w:rsidRPr="00807508">
        <w:rPr>
          <w:rFonts w:ascii="Times New Roman" w:eastAsia="Times New Roman" w:hAnsi="Times New Roman" w:cs="Times New Roman"/>
          <w:w w:val="115"/>
          <w:sz w:val="24"/>
          <w:szCs w:val="24"/>
        </w:rPr>
        <w:t>общества</w:t>
      </w:r>
      <w:r w:rsidRPr="00807508">
        <w:rPr>
          <w:rFonts w:ascii="Times New Roman" w:eastAsia="Times New Roman" w:hAnsi="Times New Roman" w:cs="Times New Roman"/>
          <w:spacing w:val="-16"/>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Эстетическое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важнейший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компонент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условие развития социально значимых отношений обучающихся,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формирования представлений о прекрасном и безобразном, 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0"/>
          <w:sz w:val="24"/>
          <w:szCs w:val="24"/>
        </w:rPr>
        <w:t>высоком и низком.</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0"/>
          <w:sz w:val="24"/>
          <w:szCs w:val="24"/>
        </w:rPr>
        <w:t>Эстетическое воспитание способствует фор</w:t>
      </w:r>
      <w:r w:rsidRPr="00807508">
        <w:rPr>
          <w:rFonts w:ascii="Times New Roman" w:eastAsia="Times New Roman" w:hAnsi="Times New Roman" w:cs="Times New Roman"/>
          <w:w w:val="115"/>
          <w:sz w:val="24"/>
          <w:szCs w:val="24"/>
        </w:rPr>
        <w:t>мированию</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ценностных</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ориентаций</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школьников</w:t>
      </w:r>
      <w:r w:rsidRPr="00807508">
        <w:rPr>
          <w:rFonts w:ascii="Times New Roman" w:eastAsia="Times New Roman" w:hAnsi="Times New Roman" w:cs="Times New Roman"/>
          <w:spacing w:val="33"/>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2"/>
          <w:w w:val="115"/>
          <w:sz w:val="24"/>
          <w:szCs w:val="24"/>
        </w:rPr>
        <w:t xml:space="preserve"> </w:t>
      </w:r>
      <w:r w:rsidRPr="00807508">
        <w:rPr>
          <w:rFonts w:ascii="Times New Roman" w:eastAsia="Times New Roman" w:hAnsi="Times New Roman" w:cs="Times New Roman"/>
          <w:w w:val="115"/>
          <w:sz w:val="24"/>
          <w:szCs w:val="24"/>
        </w:rPr>
        <w:t>отношении</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окружающим</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людям,</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стремлении</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их</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пониманию,</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а</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также</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в отношении к семье, природе, труду, искусству, культурному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наследию</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Ценности познавательной деятельности </w:t>
      </w:r>
      <w:r w:rsidRPr="00807508">
        <w:rPr>
          <w:rFonts w:ascii="Times New Roman" w:eastAsia="Times New Roman" w:hAnsi="Times New Roman" w:cs="Times New Roman"/>
          <w:w w:val="115"/>
          <w:sz w:val="24"/>
          <w:szCs w:val="24"/>
        </w:rPr>
        <w:t>воспитываются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как эмоционально окрашенный интерес к жизни людей и природы.</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Происходит это в процессе развития навыков восприятия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рефлексии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своих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наблюдений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художественно-творческой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Навыки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исследовательской</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развиваются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выполнении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заданий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культурно-исторической</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направленности</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1"/>
          <w:w w:val="115"/>
          <w:sz w:val="24"/>
          <w:szCs w:val="24"/>
        </w:rPr>
      </w:pPr>
      <w:r w:rsidRPr="00807508">
        <w:rPr>
          <w:rFonts w:ascii="Times New Roman" w:eastAsia="Times New Roman" w:hAnsi="Times New Roman" w:cs="Times New Roman"/>
          <w:i/>
          <w:w w:val="115"/>
          <w:sz w:val="24"/>
          <w:szCs w:val="24"/>
        </w:rPr>
        <w:t>Экологическое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i/>
          <w:w w:val="115"/>
          <w:sz w:val="24"/>
          <w:szCs w:val="24"/>
        </w:rPr>
        <w:t>воспитание</w:t>
      </w:r>
      <w:r w:rsidRPr="00807508">
        <w:rPr>
          <w:rFonts w:ascii="Times New Roman" w:eastAsia="Times New Roman" w:hAnsi="Times New Roman" w:cs="Times New Roman"/>
          <w:i/>
          <w:spacing w:val="1"/>
          <w:w w:val="115"/>
          <w:sz w:val="24"/>
          <w:szCs w:val="24"/>
        </w:rPr>
        <w:t xml:space="preserve"> </w:t>
      </w:r>
      <w:r w:rsidRPr="00807508">
        <w:rPr>
          <w:rFonts w:ascii="Times New Roman" w:eastAsia="Times New Roman" w:hAnsi="Times New Roman" w:cs="Times New Roman"/>
          <w:w w:val="115"/>
          <w:sz w:val="24"/>
          <w:szCs w:val="24"/>
        </w:rPr>
        <w:t>происходит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процессе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художественно-эстетического наблюдения природы и её образа в произведениях искусства.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Формирование эстетических чувств способствует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активному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неприятию</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lastRenderedPageBreak/>
        <w:t>приносящих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вред</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окружающей</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среде</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i/>
          <w:w w:val="115"/>
          <w:sz w:val="24"/>
          <w:szCs w:val="24"/>
        </w:rPr>
        <w:t xml:space="preserve">Трудовое воспитание </w:t>
      </w:r>
      <w:r w:rsidRPr="00807508">
        <w:rPr>
          <w:rFonts w:ascii="Times New Roman" w:eastAsia="Times New Roman" w:hAnsi="Times New Roman" w:cs="Times New Roman"/>
          <w:w w:val="115"/>
          <w:sz w:val="24"/>
          <w:szCs w:val="24"/>
        </w:rPr>
        <w:t>осуществляется в процессе личной художественно-творческой работы по освоению художественных</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материалов и удовлетворения от создания реального, практического продукта.</w:t>
      </w:r>
      <w:r w:rsidRPr="00807508">
        <w:rPr>
          <w:rFonts w:ascii="Times New Roman" w:eastAsia="Times New Roman" w:hAnsi="Times New Roman" w:cs="Times New Roman"/>
          <w:sz w:val="24"/>
          <w:szCs w:val="24"/>
        </w:rPr>
        <w:t xml:space="preserve"> </w:t>
      </w:r>
      <w:r w:rsidRPr="00807508">
        <w:rPr>
          <w:rFonts w:ascii="Times New Roman" w:eastAsia="Times New Roman" w:hAnsi="Times New Roman" w:cs="Times New Roman"/>
          <w:w w:val="115"/>
          <w:sz w:val="24"/>
          <w:szCs w:val="24"/>
        </w:rPr>
        <w:t>Воспитываются стремление достичь результат,</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упорство,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творческая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инициатива,</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понимание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эстетики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трудовой деятельности.</w:t>
      </w:r>
      <w:r w:rsidRPr="00807508">
        <w:rPr>
          <w:rFonts w:ascii="Times New Roman" w:eastAsia="Times New Roman" w:hAnsi="Times New Roman" w:cs="Times New Roman"/>
          <w:spacing w:val="1"/>
          <w:sz w:val="24"/>
          <w:szCs w:val="24"/>
        </w:rPr>
        <w:t xml:space="preserve"> </w:t>
      </w:r>
      <w:r w:rsidRPr="00807508">
        <w:rPr>
          <w:rFonts w:ascii="Times New Roman" w:eastAsia="Times New Roman" w:hAnsi="Times New Roman" w:cs="Times New Roman"/>
          <w:w w:val="115"/>
          <w:sz w:val="24"/>
          <w:szCs w:val="24"/>
        </w:rPr>
        <w:t>Важны также умения сотрудничать 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одноклассниками,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работать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команде,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выполнять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коллективную работу — обязательные требования к определённым заданиям</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по</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программе</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w w:val="90"/>
          <w:sz w:val="24"/>
          <w:szCs w:val="24"/>
        </w:rPr>
      </w:pPr>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2" w:name="_Toc110614554"/>
      <w:r w:rsidRPr="00807508">
        <w:rPr>
          <w:rFonts w:ascii="Times New Roman" w:eastAsia="Tahoma" w:hAnsi="Times New Roman" w:cs="Times New Roman"/>
          <w:b/>
          <w:bCs/>
          <w:sz w:val="24"/>
          <w:szCs w:val="24"/>
        </w:rPr>
        <w:t>МЕТАПРЕДМЕТНЫЕ РЕЗУЛЬТАТЫ</w:t>
      </w:r>
      <w:bookmarkEnd w:id="12"/>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познавательными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b/>
          <w:sz w:val="24"/>
          <w:szCs w:val="24"/>
        </w:rPr>
        <w:t>Пространственные представления и сенсорные способности: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характеризовать форму предмета,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доминантные черты (характерные особенности) в визуальном образе;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сравнивать плоскостные и пространственные объекты по заданным основаниям;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находить ассоциативные связи между визуальными образами разных форм и предметов;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сопоставлять части и целое в видимом образе, предмете,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анализировать пропорциональные отношения частей внутри целого и предметов между собой;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обобщать форму составной конструкции;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и анализировать ритмические отношения в пространстве и в изображении (визуальном образе) на установленных основаниях;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абстрагировать образ реальности при построении плоской композиции;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соотносить тональные отношения (тёмное — светлое) в пространственных и плоскостных объектах;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выявлять и анализировать эмоциональное воздействие цветовых отношений в пространственной среде и плоскостном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Базовые логические и исследовательские действия: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проявлять исследовательские, экспериментальные действия в процессе освоения выразительных свойств различных художественных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проявлять творческие экспериментальные действия в процессе самостоятельного выполнения художественных заданий; 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 архитектуры и продуктов детского художественного творчества;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наблюдения для получения информации об особенностях объектов и состояния природы, предметного мира человека, городской среды;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анализировать и оценивать с позиций эстетических категорий явления природы и предметно-пространственную среду жизни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формулировать выводы, соответствующие эстетическим, аналитическим и другим учебным установкам по результатам проведённого наблюдения;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знаково-символические средства для составления орнаментов и декоративных композиций;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классифицировать произведения искусства по видам и, соответственно, по назначению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классифицировать произведения изобразительного искусства по жанрам в качестве инструмента анализа содержания </w:t>
      </w:r>
      <w:r w:rsidRPr="00807508">
        <w:rPr>
          <w:rFonts w:ascii="Times New Roman" w:eastAsia="Times New Roman" w:hAnsi="Times New Roman" w:cs="Times New Roman"/>
          <w:sz w:val="24"/>
          <w:szCs w:val="24"/>
        </w:rPr>
        <w:lastRenderedPageBreak/>
        <w:t>произведений;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ставить и использовать вопросы как исследовательский инструмент познания.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i/>
          <w:sz w:val="24"/>
          <w:szCs w:val="24"/>
        </w:rPr>
      </w:pPr>
      <w:r w:rsidRPr="00807508">
        <w:rPr>
          <w:rFonts w:ascii="Times New Roman" w:eastAsia="Times New Roman" w:hAnsi="Times New Roman" w:cs="Times New Roman"/>
          <w:b/>
          <w:i/>
          <w:w w:val="110"/>
          <w:sz w:val="24"/>
          <w:szCs w:val="24"/>
        </w:rPr>
        <w:t>Работа</w:t>
      </w:r>
      <w:r w:rsidRPr="00807508">
        <w:rPr>
          <w:rFonts w:ascii="Times New Roman" w:eastAsia="Times New Roman" w:hAnsi="Times New Roman" w:cs="Times New Roman"/>
          <w:b/>
          <w:i/>
          <w:spacing w:val="22"/>
          <w:w w:val="110"/>
          <w:sz w:val="24"/>
          <w:szCs w:val="24"/>
        </w:rPr>
        <w:t xml:space="preserve"> </w:t>
      </w:r>
      <w:r w:rsidRPr="00807508">
        <w:rPr>
          <w:rFonts w:ascii="Times New Roman" w:eastAsia="Times New Roman" w:hAnsi="Times New Roman" w:cs="Times New Roman"/>
          <w:b/>
          <w:i/>
          <w:w w:val="110"/>
          <w:sz w:val="24"/>
          <w:szCs w:val="24"/>
        </w:rPr>
        <w:t>с</w:t>
      </w:r>
      <w:r w:rsidRPr="00807508">
        <w:rPr>
          <w:rFonts w:ascii="Times New Roman" w:eastAsia="Times New Roman" w:hAnsi="Times New Roman" w:cs="Times New Roman"/>
          <w:b/>
          <w:i/>
          <w:spacing w:val="22"/>
          <w:w w:val="110"/>
          <w:sz w:val="24"/>
          <w:szCs w:val="24"/>
        </w:rPr>
        <w:t xml:space="preserve"> </w:t>
      </w:r>
      <w:r w:rsidRPr="00807508">
        <w:rPr>
          <w:rFonts w:ascii="Times New Roman" w:eastAsia="Times New Roman" w:hAnsi="Times New Roman" w:cs="Times New Roman"/>
          <w:b/>
          <w:i/>
          <w:w w:val="110"/>
          <w:sz w:val="24"/>
          <w:szCs w:val="24"/>
        </w:rPr>
        <w:t>информацией: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использовать</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электронные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образовательные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ресурсы;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уметь работать с электронными учебниками и учебными пособиями;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выбирать источник для получения информации: поисковые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системы Интернета, цифровые электронные средства, справочники,</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альбомы</w:t>
      </w:r>
      <w:r w:rsidRPr="00807508">
        <w:rPr>
          <w:rFonts w:ascii="Times New Roman" w:eastAsia="Times New Roman" w:hAnsi="Times New Roman" w:cs="Times New Roman"/>
          <w:spacing w:val="2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детские</w:t>
      </w:r>
      <w:r w:rsidRPr="00807508">
        <w:rPr>
          <w:rFonts w:ascii="Times New Roman" w:eastAsia="Times New Roman" w:hAnsi="Times New Roman" w:cs="Times New Roman"/>
          <w:spacing w:val="20"/>
          <w:w w:val="115"/>
          <w:sz w:val="24"/>
          <w:szCs w:val="24"/>
        </w:rPr>
        <w:t xml:space="preserve"> </w:t>
      </w:r>
      <w:r w:rsidRPr="00807508">
        <w:rPr>
          <w:rFonts w:ascii="Times New Roman" w:eastAsia="Times New Roman" w:hAnsi="Times New Roman" w:cs="Times New Roman"/>
          <w:w w:val="115"/>
          <w:sz w:val="24"/>
          <w:szCs w:val="24"/>
        </w:rPr>
        <w:t>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pacing w:val="-1"/>
          <w:w w:val="120"/>
          <w:sz w:val="24"/>
          <w:szCs w:val="24"/>
        </w:rPr>
        <w:t>анализировать,</w:t>
      </w:r>
      <w:r w:rsidRPr="00807508">
        <w:rPr>
          <w:rFonts w:ascii="Times New Roman" w:eastAsia="Times New Roman" w:hAnsi="Times New Roman" w:cs="Times New Roman"/>
          <w:spacing w:val="-9"/>
          <w:w w:val="120"/>
          <w:sz w:val="24"/>
          <w:szCs w:val="24"/>
        </w:rPr>
        <w:t xml:space="preserve"> </w:t>
      </w:r>
      <w:r w:rsidRPr="00807508">
        <w:rPr>
          <w:rFonts w:ascii="Times New Roman" w:eastAsia="Times New Roman" w:hAnsi="Times New Roman" w:cs="Times New Roman"/>
          <w:w w:val="120"/>
          <w:sz w:val="24"/>
          <w:szCs w:val="24"/>
        </w:rPr>
        <w:t>интерпретировать,</w:t>
      </w:r>
      <w:r w:rsidRPr="00807508">
        <w:rPr>
          <w:rFonts w:ascii="Times New Roman" w:eastAsia="Times New Roman" w:hAnsi="Times New Roman" w:cs="Times New Roman"/>
          <w:spacing w:val="-8"/>
          <w:w w:val="120"/>
          <w:sz w:val="24"/>
          <w:szCs w:val="24"/>
        </w:rPr>
        <w:t xml:space="preserve"> </w:t>
      </w:r>
      <w:r w:rsidRPr="00807508">
        <w:rPr>
          <w:rFonts w:ascii="Times New Roman" w:eastAsia="Times New Roman" w:hAnsi="Times New Roman" w:cs="Times New Roman"/>
          <w:w w:val="120"/>
          <w:sz w:val="24"/>
          <w:szCs w:val="24"/>
        </w:rPr>
        <w:t>обобщать</w:t>
      </w:r>
      <w:r w:rsidRPr="00807508">
        <w:rPr>
          <w:rFonts w:ascii="Times New Roman" w:eastAsia="Times New Roman" w:hAnsi="Times New Roman" w:cs="Times New Roman"/>
          <w:spacing w:val="-9"/>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8"/>
          <w:w w:val="120"/>
          <w:sz w:val="24"/>
          <w:szCs w:val="24"/>
        </w:rPr>
        <w:t xml:space="preserve"> </w:t>
      </w:r>
      <w:r w:rsidRPr="00807508">
        <w:rPr>
          <w:rFonts w:ascii="Times New Roman" w:eastAsia="Times New Roman" w:hAnsi="Times New Roman" w:cs="Times New Roman"/>
          <w:w w:val="120"/>
          <w:sz w:val="24"/>
          <w:szCs w:val="24"/>
        </w:rPr>
        <w:t>систематизи</w:t>
      </w:r>
      <w:r w:rsidRPr="00807508">
        <w:rPr>
          <w:rFonts w:ascii="Times New Roman" w:eastAsia="Times New Roman" w:hAnsi="Times New Roman" w:cs="Times New Roman"/>
          <w:spacing w:val="-1"/>
          <w:w w:val="120"/>
          <w:sz w:val="24"/>
          <w:szCs w:val="24"/>
        </w:rPr>
        <w:t xml:space="preserve">ровать информацию, </w:t>
      </w:r>
      <w:r w:rsidRPr="00807508">
        <w:rPr>
          <w:rFonts w:ascii="Times New Roman" w:eastAsia="Times New Roman" w:hAnsi="Times New Roman" w:cs="Times New Roman"/>
          <w:w w:val="120"/>
          <w:sz w:val="24"/>
          <w:szCs w:val="24"/>
        </w:rPr>
        <w:t>представленную в произведениях искусства,</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текстах,</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таблицах</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12"/>
          <w:w w:val="120"/>
          <w:sz w:val="24"/>
          <w:szCs w:val="24"/>
        </w:rPr>
        <w:t xml:space="preserve"> </w:t>
      </w:r>
      <w:r w:rsidRPr="00807508">
        <w:rPr>
          <w:rFonts w:ascii="Times New Roman" w:eastAsia="Times New Roman" w:hAnsi="Times New Roman" w:cs="Times New Roman"/>
          <w:w w:val="120"/>
          <w:sz w:val="24"/>
          <w:szCs w:val="24"/>
        </w:rPr>
        <w:t>схемах;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самостоятельно готовить информацию на заданную или выбранную</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тему</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представлять</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её</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различных</w:t>
      </w:r>
      <w:r w:rsidRPr="00807508">
        <w:rPr>
          <w:rFonts w:ascii="Times New Roman" w:eastAsia="Times New Roman" w:hAnsi="Times New Roman" w:cs="Times New Roman"/>
          <w:spacing w:val="26"/>
          <w:w w:val="115"/>
          <w:sz w:val="24"/>
          <w:szCs w:val="24"/>
        </w:rPr>
        <w:t xml:space="preserve"> </w:t>
      </w:r>
      <w:r w:rsidRPr="00807508">
        <w:rPr>
          <w:rFonts w:ascii="Times New Roman" w:eastAsia="Times New Roman" w:hAnsi="Times New Roman" w:cs="Times New Roman"/>
          <w:w w:val="115"/>
          <w:sz w:val="24"/>
          <w:szCs w:val="24"/>
        </w:rPr>
        <w:t>видах:</w:t>
      </w:r>
      <w:r w:rsidRPr="00807508">
        <w:rPr>
          <w:rFonts w:ascii="Times New Roman" w:eastAsia="Times New Roman" w:hAnsi="Times New Roman" w:cs="Times New Roman"/>
          <w:spacing w:val="27"/>
          <w:w w:val="115"/>
          <w:sz w:val="24"/>
          <w:szCs w:val="24"/>
        </w:rPr>
        <w:t xml:space="preserve"> </w:t>
      </w:r>
      <w:r w:rsidRPr="00807508">
        <w:rPr>
          <w:rFonts w:ascii="Times New Roman" w:eastAsia="Times New Roman" w:hAnsi="Times New Roman" w:cs="Times New Roman"/>
          <w:w w:val="115"/>
          <w:sz w:val="24"/>
          <w:szCs w:val="24"/>
        </w:rPr>
        <w:t>рисунках</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эскизах,</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электронных</w:t>
      </w:r>
      <w:r w:rsidRPr="00807508">
        <w:rPr>
          <w:rFonts w:ascii="Times New Roman" w:eastAsia="Times New Roman" w:hAnsi="Times New Roman" w:cs="Times New Roman"/>
          <w:spacing w:val="19"/>
          <w:w w:val="115"/>
          <w:sz w:val="24"/>
          <w:szCs w:val="24"/>
        </w:rPr>
        <w:t xml:space="preserve"> </w:t>
      </w:r>
      <w:r w:rsidRPr="00807508">
        <w:rPr>
          <w:rFonts w:ascii="Times New Roman" w:eastAsia="Times New Roman" w:hAnsi="Times New Roman" w:cs="Times New Roman"/>
          <w:w w:val="115"/>
          <w:sz w:val="24"/>
          <w:szCs w:val="24"/>
        </w:rPr>
        <w:t>презентациях;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осуществлять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виртуальные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путешествия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архитектурным</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памятникам,</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отечественные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музеи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зарубежные</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художественные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музеи</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(галереи)</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38"/>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установок</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квестов,</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предложенных</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0"/>
          <w:sz w:val="24"/>
          <w:szCs w:val="24"/>
        </w:rPr>
        <w:t>соблюдать</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правила</w:t>
      </w:r>
      <w:r w:rsidRPr="00807508">
        <w:rPr>
          <w:rFonts w:ascii="Times New Roman" w:eastAsia="Times New Roman" w:hAnsi="Times New Roman" w:cs="Times New Roman"/>
          <w:spacing w:val="1"/>
          <w:w w:val="110"/>
          <w:sz w:val="24"/>
          <w:szCs w:val="24"/>
        </w:rPr>
        <w:t xml:space="preserve"> </w:t>
      </w:r>
      <w:r w:rsidRPr="00807508">
        <w:rPr>
          <w:rFonts w:ascii="Times New Roman" w:eastAsia="Times New Roman" w:hAnsi="Times New Roman" w:cs="Times New Roman"/>
          <w:w w:val="110"/>
          <w:sz w:val="24"/>
          <w:szCs w:val="24"/>
        </w:rPr>
        <w:t>информационной безопасности при работе</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в</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сети</w:t>
      </w:r>
      <w:r w:rsidRPr="00807508">
        <w:rPr>
          <w:rFonts w:ascii="Times New Roman" w:eastAsia="Times New Roman" w:hAnsi="Times New Roman" w:cs="Times New Roman"/>
          <w:spacing w:val="18"/>
          <w:w w:val="110"/>
          <w:sz w:val="24"/>
          <w:szCs w:val="24"/>
        </w:rPr>
        <w:t xml:space="preserve"> </w:t>
      </w:r>
      <w:r w:rsidRPr="00807508">
        <w:rPr>
          <w:rFonts w:ascii="Times New Roman" w:eastAsia="Times New Roman" w:hAnsi="Times New Roman" w:cs="Times New Roman"/>
          <w:w w:val="110"/>
          <w:sz w:val="24"/>
          <w:szCs w:val="24"/>
        </w:rPr>
        <w:t>Интернет</w:t>
      </w:r>
      <w:r w:rsidRPr="00807508">
        <w:rPr>
          <w:rFonts w:ascii="Times New Roman" w:eastAsia="Times New Roman" w:hAnsi="Times New Roman" w:cs="Times New Roman"/>
          <w:spacing w:val="-19"/>
          <w:w w:val="110"/>
          <w:sz w:val="24"/>
          <w:szCs w:val="24"/>
        </w:rPr>
        <w:t>.</w:t>
      </w:r>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коммуникативными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Обучающиеся должны овладеть следующими действиями: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понимать</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искусство в</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качестве особого</w:t>
      </w:r>
      <w:r w:rsidRPr="00807508">
        <w:rPr>
          <w:rFonts w:ascii="Times New Roman" w:eastAsia="Times New Roman" w:hAnsi="Times New Roman" w:cs="Times New Roman"/>
          <w:spacing w:val="57"/>
          <w:w w:val="115"/>
          <w:sz w:val="24"/>
          <w:szCs w:val="24"/>
        </w:rPr>
        <w:t xml:space="preserve"> </w:t>
      </w:r>
      <w:r w:rsidRPr="00807508">
        <w:rPr>
          <w:rFonts w:ascii="Times New Roman" w:eastAsia="Times New Roman" w:hAnsi="Times New Roman" w:cs="Times New Roman"/>
          <w:w w:val="115"/>
          <w:sz w:val="24"/>
          <w:szCs w:val="24"/>
        </w:rPr>
        <w:t>языка общения</w:t>
      </w:r>
      <w:r w:rsidRPr="00807508">
        <w:rPr>
          <w:rFonts w:ascii="Times New Roman" w:eastAsia="Times New Roman" w:hAnsi="Times New Roman" w:cs="Times New Roman"/>
          <w:spacing w:val="56"/>
          <w:w w:val="115"/>
          <w:sz w:val="24"/>
          <w:szCs w:val="24"/>
        </w:rPr>
        <w:t xml:space="preserve"> </w:t>
      </w:r>
      <w:r w:rsidRPr="00807508">
        <w:rPr>
          <w:rFonts w:ascii="Times New Roman" w:eastAsia="Times New Roman" w:hAnsi="Times New Roman" w:cs="Times New Roman"/>
          <w:w w:val="115"/>
          <w:sz w:val="24"/>
          <w:szCs w:val="24"/>
        </w:rPr>
        <w:t>— межличностного (автор — зритель), между поколениями, между</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народами;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вести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диалог</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участвовать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дискуссии,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проявляя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уважительное</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отношение</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оппонентам,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сопоставлять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свои</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суждения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 суждениями участников общения, выявляя и корректно отстаивая свои позиции в оценке и понимании обсуждаемого явления;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находить общее решение и разрешать конфликты на основе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общих позиций и учёта интересов в процессе совместной художественной</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демонстрировать и объяснять результаты своего творческого,</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художественного</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или</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исследовательского</w:t>
      </w:r>
      <w:r w:rsidRPr="00807508">
        <w:rPr>
          <w:rFonts w:ascii="Times New Roman" w:eastAsia="Times New Roman" w:hAnsi="Times New Roman" w:cs="Times New Roman"/>
          <w:spacing w:val="17"/>
          <w:w w:val="115"/>
          <w:sz w:val="24"/>
          <w:szCs w:val="24"/>
        </w:rPr>
        <w:t xml:space="preserve"> </w:t>
      </w:r>
      <w:r w:rsidRPr="00807508">
        <w:rPr>
          <w:rFonts w:ascii="Times New Roman" w:eastAsia="Times New Roman" w:hAnsi="Times New Roman" w:cs="Times New Roman"/>
          <w:w w:val="115"/>
          <w:sz w:val="24"/>
          <w:szCs w:val="24"/>
        </w:rPr>
        <w:t>опыта;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анализировать произведения детского художественного творчества с позиций их содержания и в соответствии с учебной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задачей,</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поставленной</w:t>
      </w:r>
      <w:r w:rsidRPr="00807508">
        <w:rPr>
          <w:rFonts w:ascii="Times New Roman" w:eastAsia="Times New Roman" w:hAnsi="Times New Roman" w:cs="Times New Roman"/>
          <w:spacing w:val="16"/>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20"/>
          <w:sz w:val="24"/>
          <w:szCs w:val="24"/>
        </w:rPr>
        <w:t>признавать своё и чужое право на ошибку, развивать свои</w:t>
      </w:r>
      <w:r w:rsidRPr="00807508">
        <w:rPr>
          <w:rFonts w:ascii="Times New Roman" w:eastAsia="Times New Roman" w:hAnsi="Times New Roman" w:cs="Times New Roman"/>
          <w:spacing w:val="1"/>
          <w:w w:val="120"/>
          <w:sz w:val="24"/>
          <w:szCs w:val="24"/>
        </w:rPr>
        <w:t xml:space="preserve"> </w:t>
      </w:r>
      <w:r w:rsidRPr="00807508">
        <w:rPr>
          <w:rFonts w:ascii="Times New Roman" w:eastAsia="Times New Roman" w:hAnsi="Times New Roman" w:cs="Times New Roman"/>
          <w:w w:val="120"/>
          <w:sz w:val="24"/>
          <w:szCs w:val="24"/>
        </w:rPr>
        <w:t>способности сопереживать, понимать намерения и переживания</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свои</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и</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других</w:t>
      </w:r>
      <w:r w:rsidRPr="00807508">
        <w:rPr>
          <w:rFonts w:ascii="Times New Roman" w:eastAsia="Times New Roman" w:hAnsi="Times New Roman" w:cs="Times New Roman"/>
          <w:spacing w:val="11"/>
          <w:w w:val="120"/>
          <w:sz w:val="24"/>
          <w:szCs w:val="24"/>
        </w:rPr>
        <w:t xml:space="preserve"> </w:t>
      </w:r>
      <w:r w:rsidRPr="00807508">
        <w:rPr>
          <w:rFonts w:ascii="Times New Roman" w:eastAsia="Times New Roman" w:hAnsi="Times New Roman" w:cs="Times New Roman"/>
          <w:w w:val="120"/>
          <w:sz w:val="24"/>
          <w:szCs w:val="24"/>
        </w:rPr>
        <w:t>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взаимодействовать,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сотрудничать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процессе</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коллективной</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работы,</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принимать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цель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совместной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деятельности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строить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действия по её достижению, договариваться, выполнять поручения, подчиняться, ответственно относиться к своей задаче по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достижению</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результата</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numPr>
          <w:ilvl w:val="0"/>
          <w:numId w:val="5"/>
        </w:numPr>
        <w:autoSpaceDE w:val="0"/>
        <w:autoSpaceDN w:val="0"/>
        <w:spacing w:before="10" w:after="0" w:line="240" w:lineRule="auto"/>
        <w:jc w:val="both"/>
        <w:rPr>
          <w:rFonts w:ascii="Times New Roman" w:eastAsia="Tahoma" w:hAnsi="Times New Roman" w:cs="Times New Roman"/>
          <w:b/>
          <w:sz w:val="24"/>
          <w:szCs w:val="24"/>
        </w:rPr>
      </w:pPr>
      <w:r w:rsidRPr="00807508">
        <w:rPr>
          <w:rFonts w:ascii="Times New Roman" w:eastAsia="Tahoma" w:hAnsi="Times New Roman" w:cs="Times New Roman"/>
          <w:b/>
          <w:sz w:val="24"/>
          <w:szCs w:val="24"/>
        </w:rPr>
        <w:t>Овладение универсальными регулятивными действиями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Обучающиеся должны овладеть следующими действиями: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внимательно</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относиться</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и</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выполнять</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учебные</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задачи,</w:t>
      </w:r>
      <w:r w:rsidRPr="00807508">
        <w:rPr>
          <w:rFonts w:ascii="Times New Roman" w:eastAsia="Times New Roman" w:hAnsi="Times New Roman" w:cs="Times New Roman"/>
          <w:spacing w:val="6"/>
          <w:w w:val="115"/>
          <w:sz w:val="24"/>
          <w:szCs w:val="24"/>
        </w:rPr>
        <w:t xml:space="preserve"> </w:t>
      </w:r>
      <w:r w:rsidRPr="00807508">
        <w:rPr>
          <w:rFonts w:ascii="Times New Roman" w:eastAsia="Times New Roman" w:hAnsi="Times New Roman" w:cs="Times New Roman"/>
          <w:w w:val="115"/>
          <w:sz w:val="24"/>
          <w:szCs w:val="24"/>
        </w:rPr>
        <w:t>поставленные</w:t>
      </w:r>
      <w:r w:rsidRPr="00807508">
        <w:rPr>
          <w:rFonts w:ascii="Times New Roman" w:eastAsia="Times New Roman" w:hAnsi="Times New Roman" w:cs="Times New Roman"/>
          <w:spacing w:val="34"/>
          <w:w w:val="115"/>
          <w:sz w:val="24"/>
          <w:szCs w:val="24"/>
        </w:rPr>
        <w:t xml:space="preserve"> </w:t>
      </w:r>
      <w:r w:rsidRPr="00807508">
        <w:rPr>
          <w:rFonts w:ascii="Times New Roman" w:eastAsia="Times New Roman" w:hAnsi="Times New Roman" w:cs="Times New Roman"/>
          <w:w w:val="115"/>
          <w:sz w:val="24"/>
          <w:szCs w:val="24"/>
        </w:rPr>
        <w:t>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соблюдать последовательность учебных действий при выполнении</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задания;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уметь организовывать своё рабочее место для практической</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работы, сохраняя порядок в окружающем пространстве и бережно</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относясь</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к</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используемым</w:t>
      </w:r>
      <w:r w:rsidRPr="00807508">
        <w:rPr>
          <w:rFonts w:ascii="Times New Roman" w:eastAsia="Times New Roman" w:hAnsi="Times New Roman" w:cs="Times New Roman"/>
          <w:spacing w:val="18"/>
          <w:w w:val="115"/>
          <w:sz w:val="24"/>
          <w:szCs w:val="24"/>
        </w:rPr>
        <w:t xml:space="preserve"> </w:t>
      </w:r>
      <w:r w:rsidRPr="00807508">
        <w:rPr>
          <w:rFonts w:ascii="Times New Roman" w:eastAsia="Times New Roman" w:hAnsi="Times New Roman" w:cs="Times New Roman"/>
          <w:w w:val="115"/>
          <w:sz w:val="24"/>
          <w:szCs w:val="24"/>
        </w:rPr>
        <w:t>материалам;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2"/>
          <w:w w:val="115"/>
          <w:sz w:val="24"/>
          <w:szCs w:val="24"/>
        </w:rPr>
      </w:pPr>
      <w:r w:rsidRPr="00807508">
        <w:rPr>
          <w:rFonts w:ascii="Times New Roman" w:eastAsia="Times New Roman" w:hAnsi="Times New Roman" w:cs="Times New Roman"/>
          <w:w w:val="115"/>
          <w:sz w:val="24"/>
          <w:szCs w:val="24"/>
        </w:rPr>
        <w:t>соотносить</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свои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действия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планируемыми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результатами,</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осуществлять контроль своей деятельности в процессе достижения</w:t>
      </w:r>
      <w:r w:rsidRPr="00807508">
        <w:rPr>
          <w:rFonts w:ascii="Times New Roman" w:eastAsia="Times New Roman" w:hAnsi="Times New Roman" w:cs="Times New Roman"/>
          <w:spacing w:val="15"/>
          <w:w w:val="115"/>
          <w:sz w:val="24"/>
          <w:szCs w:val="24"/>
        </w:rPr>
        <w:t xml:space="preserve"> </w:t>
      </w:r>
      <w:r w:rsidRPr="00807508">
        <w:rPr>
          <w:rFonts w:ascii="Times New Roman" w:eastAsia="Times New Roman" w:hAnsi="Times New Roman" w:cs="Times New Roman"/>
          <w:w w:val="115"/>
          <w:sz w:val="24"/>
          <w:szCs w:val="24"/>
        </w:rPr>
        <w:t>результата</w:t>
      </w:r>
      <w:r w:rsidRPr="00807508">
        <w:rPr>
          <w:rFonts w:ascii="Times New Roman" w:eastAsia="Times New Roman" w:hAnsi="Times New Roman" w:cs="Times New Roman"/>
          <w:spacing w:val="-22"/>
          <w:w w:val="115"/>
          <w:sz w:val="24"/>
          <w:szCs w:val="24"/>
        </w:rPr>
        <w:t>.</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pacing w:val="-22"/>
          <w:w w:val="115"/>
          <w:sz w:val="24"/>
          <w:szCs w:val="24"/>
        </w:rPr>
      </w:pPr>
    </w:p>
    <w:p w:rsidR="00B6215F" w:rsidRPr="00807508" w:rsidRDefault="00B6215F" w:rsidP="00B6215F">
      <w:pPr>
        <w:widowControl w:val="0"/>
        <w:autoSpaceDE w:val="0"/>
        <w:autoSpaceDN w:val="0"/>
        <w:spacing w:before="147" w:after="0" w:line="240" w:lineRule="auto"/>
        <w:ind w:left="117"/>
        <w:jc w:val="center"/>
        <w:outlineLvl w:val="1"/>
        <w:rPr>
          <w:rFonts w:ascii="Times New Roman" w:eastAsia="Tahoma" w:hAnsi="Times New Roman" w:cs="Times New Roman"/>
          <w:b/>
          <w:bCs/>
          <w:sz w:val="24"/>
          <w:szCs w:val="24"/>
        </w:rPr>
      </w:pPr>
      <w:bookmarkStart w:id="13" w:name="_Toc110614555"/>
      <w:r w:rsidRPr="00807508">
        <w:rPr>
          <w:rFonts w:ascii="Times New Roman" w:eastAsia="Tahoma" w:hAnsi="Times New Roman" w:cs="Times New Roman"/>
          <w:b/>
          <w:bCs/>
          <w:sz w:val="24"/>
          <w:szCs w:val="24"/>
        </w:rPr>
        <w:lastRenderedPageBreak/>
        <w:t>ПРЕДМЕТНЫЕ РЕЗУЛЬТАТЫ</w:t>
      </w:r>
      <w:bookmarkEnd w:id="13"/>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w w:val="115"/>
          <w:sz w:val="24"/>
          <w:szCs w:val="24"/>
        </w:rPr>
        <w:t>Предметные результаты сформулированы по годам обучения</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основе</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модульного</w:t>
      </w:r>
      <w:r w:rsidRPr="00807508">
        <w:rPr>
          <w:rFonts w:ascii="Times New Roman" w:eastAsia="Times New Roman" w:hAnsi="Times New Roman" w:cs="Times New Roman"/>
          <w:spacing w:val="40"/>
          <w:w w:val="115"/>
          <w:sz w:val="24"/>
          <w:szCs w:val="24"/>
        </w:rPr>
        <w:t xml:space="preserve"> </w:t>
      </w:r>
      <w:r w:rsidRPr="00807508">
        <w:rPr>
          <w:rFonts w:ascii="Times New Roman" w:eastAsia="Times New Roman" w:hAnsi="Times New Roman" w:cs="Times New Roman"/>
          <w:w w:val="115"/>
          <w:sz w:val="24"/>
          <w:szCs w:val="24"/>
        </w:rPr>
        <w:t>построения</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содержания</w:t>
      </w:r>
      <w:r w:rsidRPr="00807508">
        <w:rPr>
          <w:rFonts w:ascii="Times New Roman" w:eastAsia="Times New Roman" w:hAnsi="Times New Roman" w:cs="Times New Roman"/>
          <w:spacing w:val="40"/>
          <w:w w:val="115"/>
          <w:sz w:val="24"/>
          <w:szCs w:val="24"/>
        </w:rPr>
        <w:t xml:space="preserve"> </w:t>
      </w:r>
      <w:r w:rsidRPr="00807508">
        <w:rPr>
          <w:rFonts w:ascii="Times New Roman" w:eastAsia="Times New Roman" w:hAnsi="Times New Roman" w:cs="Times New Roman"/>
          <w:w w:val="115"/>
          <w:sz w:val="24"/>
          <w:szCs w:val="24"/>
        </w:rPr>
        <w:t>в</w:t>
      </w:r>
      <w:r w:rsidRPr="00807508">
        <w:rPr>
          <w:rFonts w:ascii="Times New Roman" w:eastAsia="Times New Roman" w:hAnsi="Times New Roman" w:cs="Times New Roman"/>
          <w:spacing w:val="39"/>
          <w:w w:val="115"/>
          <w:sz w:val="24"/>
          <w:szCs w:val="24"/>
        </w:rPr>
        <w:t xml:space="preserve"> </w:t>
      </w:r>
      <w:r w:rsidRPr="00807508">
        <w:rPr>
          <w:rFonts w:ascii="Times New Roman" w:eastAsia="Times New Roman" w:hAnsi="Times New Roman" w:cs="Times New Roman"/>
          <w:w w:val="115"/>
          <w:sz w:val="24"/>
          <w:szCs w:val="24"/>
        </w:rPr>
        <w:t>соответствии</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с Приложением № 8 к Федеральному государственному образовательному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стандарту</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начального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общего</w:t>
      </w:r>
      <w:r w:rsidRPr="00807508">
        <w:rPr>
          <w:rFonts w:ascii="Times New Roman" w:eastAsia="Times New Roman" w:hAnsi="Times New Roman" w:cs="Times New Roman"/>
          <w:spacing w:val="1"/>
          <w:w w:val="115"/>
          <w:sz w:val="24"/>
          <w:szCs w:val="24"/>
        </w:rPr>
        <w:t xml:space="preserve"> </w:t>
      </w:r>
      <w:r w:rsidRPr="00807508">
        <w:rPr>
          <w:rFonts w:ascii="Times New Roman" w:eastAsia="Times New Roman" w:hAnsi="Times New Roman" w:cs="Times New Roman"/>
          <w:w w:val="115"/>
          <w:sz w:val="24"/>
          <w:szCs w:val="24"/>
        </w:rPr>
        <w:t>образования,</w:t>
      </w:r>
      <w:r w:rsidRPr="00807508">
        <w:rPr>
          <w:rFonts w:ascii="Times New Roman" w:eastAsia="Times New Roman" w:hAnsi="Times New Roman" w:cs="Times New Roman"/>
          <w:spacing w:val="-55"/>
          <w:w w:val="115"/>
          <w:sz w:val="24"/>
          <w:szCs w:val="24"/>
        </w:rPr>
        <w:t xml:space="preserve"> </w:t>
      </w:r>
      <w:r w:rsidRPr="00807508">
        <w:rPr>
          <w:rFonts w:ascii="Times New Roman" w:eastAsia="Times New Roman" w:hAnsi="Times New Roman" w:cs="Times New Roman"/>
          <w:w w:val="115"/>
          <w:sz w:val="24"/>
          <w:szCs w:val="24"/>
        </w:rPr>
        <w:t>утверждённому приказом Министерства просвещения Российской</w:t>
      </w:r>
      <w:r w:rsidRPr="00807508">
        <w:rPr>
          <w:rFonts w:ascii="Times New Roman" w:eastAsia="Times New Roman" w:hAnsi="Times New Roman" w:cs="Times New Roman"/>
          <w:spacing w:val="14"/>
          <w:w w:val="115"/>
          <w:sz w:val="24"/>
          <w:szCs w:val="24"/>
        </w:rPr>
        <w:t xml:space="preserve"> </w:t>
      </w:r>
      <w:r w:rsidRPr="00807508">
        <w:rPr>
          <w:rFonts w:ascii="Times New Roman" w:eastAsia="Times New Roman" w:hAnsi="Times New Roman" w:cs="Times New Roman"/>
          <w:w w:val="115"/>
          <w:sz w:val="24"/>
          <w:szCs w:val="24"/>
        </w:rPr>
        <w:t>Федерации</w:t>
      </w:r>
      <w:r w:rsidRPr="00807508">
        <w:rPr>
          <w:rFonts w:ascii="Times New Roman" w:eastAsia="Times New Roman" w:hAnsi="Times New Roman" w:cs="Times New Roman"/>
          <w:spacing w:val="-21"/>
          <w:w w:val="115"/>
          <w:sz w:val="24"/>
          <w:szCs w:val="24"/>
        </w:rPr>
        <w:t>.</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14" w:name="_TOC_250004"/>
      <w:bookmarkStart w:id="15" w:name="_Toc110614556"/>
      <w:r w:rsidRPr="00807508">
        <w:rPr>
          <w:rFonts w:ascii="Times New Roman" w:eastAsia="Trebuchet MS" w:hAnsi="Times New Roman" w:cs="Times New Roman"/>
          <w:b/>
          <w:sz w:val="24"/>
          <w:szCs w:val="24"/>
        </w:rPr>
        <w:t xml:space="preserve">1 </w:t>
      </w:r>
      <w:bookmarkEnd w:id="14"/>
      <w:r w:rsidRPr="00807508">
        <w:rPr>
          <w:rFonts w:ascii="Times New Roman" w:eastAsia="Trebuchet MS" w:hAnsi="Times New Roman" w:cs="Times New Roman"/>
          <w:b/>
          <w:sz w:val="24"/>
          <w:szCs w:val="24"/>
        </w:rPr>
        <w:t>КЛАСС</w:t>
      </w:r>
      <w:bookmarkEnd w:id="15"/>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применения свойств простых графических материалов в самостоятельной творческой работе в условиях урока.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первичный опыт в создании графического рисунка на основе знакомства со средствами изобразительного языка.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аналитического наблюдения формы предмета, опыт обобщения и геометризации наблюдаемой формы как основы обучения рисунку.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рисунка простого (плоского) предмета с натуры.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анализировать соотношения пропорций, визуально сравнивать пространственные величины.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первичные знания и навыки композиционного расположения изображения на листе.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выбирать вертикальный или горизонтальный формат листа для выполнения соответствующих задач рисунка.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Воспринимать учебную задачу, поставленную учителем, и решать её в своей практической художественной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обсуждать результаты своей практической работы и работы товарищей с позиций соответствия их поставленной учебной задаче, с позиций выраженного в рисунке содержания и графических средств его выражения (в рамках программного материала).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работы красками «гуашь» в условиях урока.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три основных цвета; обсуждать и называть ассоциативные представления, которые рождает каждый цвет.</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Осознавать эмоциональное звучание цвета и уметь формулировать своё мнение с опорой на опыт жизненных ассоциаций.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экспериментирования, исследования результатов смешения красок и получения нового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Вести творческую работу на заданную тему с опорой на зрительные впечатления, организованные педагогом.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аналитического наблюдения, поиска выразительных образных объёмных форм в природе (облака, камни, коряги, формы плодов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первичные приёмы лепки из пластилина, приобретать представления о целостной форме в объёмном изображении.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Овладевать первичными навыками бумагопластики — создания объёмных форм из бумаги путём её складывания, надрезания, закручивания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рассматривать и эстетически характеризовать различные примеры узоров в природе (в условиях урока на основе фотографий); приводить примеры, сопоставлять и искать ассоциации с орнаментами в произведениях декоративно-прикладного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Различать виды орнаментов по изобразительным мотивам: растительные, геометрические, анималистические.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использовать правила симметрии в своей художественной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орнаментальной декоративной композиции (стилизованной: декоративный цветок или птица).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знания о значении и назначении украшений в жизни людей.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представления о глиняных игрушках отечественных народных художественных промыслов (дымковская, каргопольская игрушки или по выбору учителя с учётом местных промыслов) и опыт практической художественной деятельности по мотивам игрушки выбранного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Иметь опыт и соответствующие возрасту навыки подготовки и оформления общего праздника.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различные произведения архитектуры в окружающем мире (по фотографиям в условиях урока); анализировать и характеризовать особенности и составные части рассматриваемых зданий.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конструирования из бумаги, складывания объёмных простых геометрических тел.</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пространственного макетирования (сказочный город) в форме коллективной игровой деятельности.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представления о конструктивной основе любого предмета и первичные навыки анализа его строения.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умения рассматривать, анализировать детские рисунки с позиций их содержания и сюжета, настроения, композиции (расположения на листе), цвета, а также соответствия учебной задаче, поставленной учителем.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эстетического наблюдения природы на основе эмоциональных впечатлений с учётом учебных задач и визуальной установки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художественного наблюдения предметной среды жизни человека в зависимости от поставленной аналитической и эстетической задачи (установки).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опыт эстетического восприятия и аналитического наблюдения архитектурных построек.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опыт эстетического, эмоционального общения со станковой картиной, понимать значение зрительских умений и специальных знаний; приобретать опыт восприятия картин со сказочным сюжетом (В. М. Васнецова, М. А. Врубеля и других художников по выбору учителя), а также произведений с ярко выраженным эмоциональным настроением (например, натюрморты В. Ван Гога или А. Матисса).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новый опыт восприятия художественных иллюстраций в детских книгах и отношения к ним в соответствии с учебной установкой.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фотографий с целью эстетического и целенаправленного наблюдения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обсуждения фотографий с точки зрения того, с какой целью сделан снимок, насколько значимо его содержание и какова композиция в кадре.</w:t>
      </w:r>
    </w:p>
    <w:p w:rsidR="00B6215F" w:rsidRPr="00807508" w:rsidRDefault="00B6215F" w:rsidP="00B6215F">
      <w:pPr>
        <w:widowControl w:val="0"/>
        <w:autoSpaceDE w:val="0"/>
        <w:autoSpaceDN w:val="0"/>
        <w:spacing w:after="0" w:line="240" w:lineRule="auto"/>
        <w:ind w:firstLine="567"/>
        <w:jc w:val="center"/>
        <w:outlineLvl w:val="2"/>
        <w:rPr>
          <w:rFonts w:ascii="Times New Roman" w:eastAsia="Trebuchet MS" w:hAnsi="Times New Roman" w:cs="Times New Roman"/>
          <w:b/>
          <w:sz w:val="24"/>
          <w:szCs w:val="24"/>
        </w:rPr>
      </w:pPr>
      <w:bookmarkStart w:id="16" w:name="_TOC_250003"/>
      <w:r w:rsidRPr="00807508">
        <w:rPr>
          <w:rFonts w:ascii="Times New Roman" w:eastAsia="Trebuchet MS" w:hAnsi="Times New Roman" w:cs="Times New Roman"/>
          <w:w w:val="95"/>
          <w:sz w:val="24"/>
          <w:szCs w:val="24"/>
        </w:rPr>
        <w:br w:type="column"/>
      </w:r>
      <w:bookmarkStart w:id="17" w:name="_Toc110614557"/>
      <w:r w:rsidRPr="00807508">
        <w:rPr>
          <w:rFonts w:ascii="Times New Roman" w:eastAsia="Trebuchet MS" w:hAnsi="Times New Roman" w:cs="Times New Roman"/>
          <w:b/>
          <w:w w:val="95"/>
          <w:sz w:val="24"/>
          <w:szCs w:val="24"/>
        </w:rPr>
        <w:lastRenderedPageBreak/>
        <w:t>2</w:t>
      </w:r>
      <w:r w:rsidRPr="00807508">
        <w:rPr>
          <w:rFonts w:ascii="Times New Roman" w:eastAsia="Trebuchet MS" w:hAnsi="Times New Roman" w:cs="Times New Roman"/>
          <w:b/>
          <w:spacing w:val="-5"/>
          <w:w w:val="95"/>
          <w:sz w:val="24"/>
          <w:szCs w:val="24"/>
        </w:rPr>
        <w:t xml:space="preserve"> </w:t>
      </w:r>
      <w:bookmarkEnd w:id="16"/>
      <w:r w:rsidRPr="00807508">
        <w:rPr>
          <w:rFonts w:ascii="Times New Roman" w:eastAsia="Trebuchet MS" w:hAnsi="Times New Roman" w:cs="Times New Roman"/>
          <w:b/>
          <w:w w:val="95"/>
          <w:sz w:val="24"/>
          <w:szCs w:val="24"/>
        </w:rPr>
        <w:t>КЛАСС</w:t>
      </w:r>
      <w:bookmarkEnd w:id="17"/>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особенности и приёмы работы новыми графическими художественными материалами; осваивать выразительные свойства твёрдых, сухих, мягких и жидких графических материалов.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навыки изображения на основе разной по характеру и способу наложения линии.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Овладевать понятием «ритм» и навыками ритмической организации изображения как необходимой композиционной основы выражения содержания.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 визуального сравнения пространственных величин, приобретать умения соотносить пропорции в рисунках птиц и животных (с опорой на зрительские впечатления и анализ).</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умение вести рисунок с натуры, видеть пропорции объекта, расположение его в пространстве; располагать изображение на листе, соблюдая этапы ведения рисунка, осваивая навык штриховки.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навыки работы цветом, навыки смешения красок, пастозное плотное и прозрачное нанесение краски; осваивать разный характер мазков и движений кистью, навыки создания выразительной фактуры и кроющие качества гуаши.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работы акварельной краской и понимать особенности работы прозрачной краской.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названия основных и составных цветов и способы получения разных оттенков составного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Различать и сравнивать тёмные и светлые оттенки цвета; осваивать смешение цветных красок с белой и чёрной (для изменения их тона).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о делении цветов на тёплые и холодные; уметь различать и сравнивать тёплые и холодные оттенки цвета.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эмоциональную выразительность цвета: цвет звонкий и яркий, радостный; цвет мягкий, «глухой» и мрачный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пейзажей, передающих разные состояния погоды (туман, грозу и др.) на основе изменения тонального звучания цвета; приобретать опыт передачи разного цветового состояния моря.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в изображении сказочных персонажей выразить их характер (герои сказок добрые и злые, нежные и грозные); обсуждать, объяснять, какими художественными средствами удалось показать характер сказочных персонажей.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традиционными игрушками одного из народных художественных промыслов; освоить приёмы и последовательность лепки игрушки в традициях выбранного промысла; выполнить в технике лепки фигурку сказочного зверя по мотивам традиций выбранного промысла (по выбору: филимоновская, абашевская, каргопольская, дымковская игрушки или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об изменениях скульптурного образа при осмотре произведения с разных сторон.</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в процессе лепки из пластилина опыт передачи движения цельной лепной формы и разного характера движения этой формы (изображения зверушки).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анализировать и эстетически оценивать разнообразие форм в природе, воспринимаемых как узоры.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Сравнивать, сопоставлять природные явления — узоры (капли, снежинки, паутинки, роса на листьях, серёжки во время цветения деревьев и др.) — с рукотворными произведениями декоративного искусства (кружево, шитьё, ювелирные изделия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выполнения эскиза геометрического орнамента кружева или вышивки на основе природных мотивов.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орнаментального оформления сказочных глиняных зверушек, созданных по мотивам народного художественного промысла (по выбору: филимоновская, абашевская, каргопольская, дымковская игрушки или с учётом местных промыслов).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Приобретать опыт преобразования бытовых подручных нехудожественных материалов в художественные изображения и поделки.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анализировать, сравнивать украшения человека на примерах иллюстраций к народным сказкам лучших художников-иллюстраторов (например, И. Я. Билибина), когда украшения не только соответствуют народным традициям, но и выражают характер персонажа; учиться понимать, что украшения человека рассказывают о нём, выявляют особенности его характера, его представления о красоте.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выполнения красками рисунков украшений народных былинных персонажей.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создания объёмных предметов из бумаги и объёмного декорирования предметов из бумаги.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Участвовать в коллективной работе по построению из бумаги пространственного макета сказочного города или детской площадки.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характеризовать конструкцию архитектурных строений (по фотографиям в условиях урока), указывая составные части и их пропорциональные соотношения.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понимание образа здания, то есть его эмоционального воздействия.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приводить примеры и обсуждать вид разных жилищ, домиков сказочных героев в иллюстрациях известных художников детской книги, развивая фантазию и внимание к архитектурным постройкам.</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сочинения и изображения жилья для разных по своему характеру героев литературных и народных сказок.</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Обсуждать примеры детского художественного творчества с точки зрения выражения в них содержания, настроения, расположения изображения в листе, цвета и других средств художественной выразительности, а также ответа на поставленную учебную задачу.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и развивать умения вести эстетическое наблюдение явлений природы, а также потребность в таком наблюдении.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эстетического наблюдения и художественного анализа произведений декоративного искусства и их орнаментальной организации (кружево, шитьё, резьба и роспись по дереву и ткани, чеканка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восприятия, эстетического анализа произведений отечественных художников-пейзажистов (И. И. Левитана, И. И. Шишкина, И. К. Айвазовского, А. И. Куинджи, Н. П. Крымова и других по выбору учителя), а также художников-анималистов (В. В. Ватагина, Е. И. Чарушина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восприятия, эстетического анализа произведений живописи западноевропейских художников с активным, ярким выражением настроения (В. Ван Гога, К. Моне, А. Матисса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и узнавать наиболее известные произведения художников И. И. Левитана, И. И. Шишкина, И. К. Айвазовского, В. М. Васнецова, В. В. Ватагина, Е. И. Чарушина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возможности изображения с помощью разных видов линий в программе Paint (или другом графическом редакторе).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трансформации и копирования геометрических фигур в программе Paint, а также построения из них простых рисунков или орнаментов.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в компьютерном редакторе (например, Paint) инструменты и техники — карандаш, кисточка, ластик, заливка и др. — и создавать простые рисунки или композиции (например, образ дерева).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композиционное построение кадра при фотографировании: расположение объекта в кадре, масштаб, доминанта. Участвовать в обсуждении композиционного построения кадра в фотографии.</w:t>
      </w:r>
    </w:p>
    <w:p w:rsidR="00B6215F" w:rsidRPr="00807508" w:rsidRDefault="00B6215F" w:rsidP="00B6215F">
      <w:pPr>
        <w:widowControl w:val="0"/>
        <w:autoSpaceDE w:val="0"/>
        <w:autoSpaceDN w:val="0"/>
        <w:spacing w:after="0" w:line="240" w:lineRule="auto"/>
        <w:ind w:firstLine="567"/>
        <w:jc w:val="center"/>
        <w:outlineLvl w:val="2"/>
        <w:rPr>
          <w:rFonts w:ascii="Times New Roman" w:eastAsia="Trebuchet MS" w:hAnsi="Times New Roman" w:cs="Times New Roman"/>
          <w:b/>
          <w:sz w:val="24"/>
          <w:szCs w:val="24"/>
        </w:rPr>
      </w:pPr>
      <w:bookmarkStart w:id="18" w:name="_TOC_250002"/>
      <w:r w:rsidRPr="00807508">
        <w:rPr>
          <w:rFonts w:ascii="Times New Roman" w:eastAsia="Trebuchet MS" w:hAnsi="Times New Roman" w:cs="Times New Roman"/>
          <w:w w:val="95"/>
          <w:sz w:val="24"/>
          <w:szCs w:val="24"/>
        </w:rPr>
        <w:br w:type="column"/>
      </w:r>
      <w:bookmarkStart w:id="19" w:name="_Toc110614558"/>
      <w:r w:rsidRPr="00807508">
        <w:rPr>
          <w:rFonts w:ascii="Times New Roman" w:eastAsia="Trebuchet MS" w:hAnsi="Times New Roman" w:cs="Times New Roman"/>
          <w:b/>
          <w:w w:val="95"/>
          <w:sz w:val="24"/>
          <w:szCs w:val="24"/>
        </w:rPr>
        <w:lastRenderedPageBreak/>
        <w:t>3</w:t>
      </w:r>
      <w:r w:rsidRPr="00807508">
        <w:rPr>
          <w:rFonts w:ascii="Times New Roman" w:eastAsia="Trebuchet MS" w:hAnsi="Times New Roman" w:cs="Times New Roman"/>
          <w:b/>
          <w:spacing w:val="-5"/>
          <w:w w:val="95"/>
          <w:sz w:val="24"/>
          <w:szCs w:val="24"/>
        </w:rPr>
        <w:t xml:space="preserve"> </w:t>
      </w:r>
      <w:bookmarkEnd w:id="18"/>
      <w:r w:rsidRPr="00807508">
        <w:rPr>
          <w:rFonts w:ascii="Times New Roman" w:eastAsia="Trebuchet MS" w:hAnsi="Times New Roman" w:cs="Times New Roman"/>
          <w:b/>
          <w:w w:val="95"/>
          <w:sz w:val="24"/>
          <w:szCs w:val="24"/>
        </w:rPr>
        <w:t>КЛАСС</w:t>
      </w:r>
      <w:bookmarkEnd w:id="19"/>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представление о художественном оформлении книги, о дизайне книги, многообразии форм детских книг, о работе художников-иллюстраторов.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Получать опыт создания эскиза книжки-игрушки на выбранный сюжет: рисунок обложки с соединением шрифта (текста) и изображения, рисунок заглавной буквицы, создание иллюстраций, размещение текста и иллюстраций на развороте.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об искусстве шрифта и образных (изобразительных) возможностях надписи, о работе художника над шрифтовой композицией.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практическую творческую работу — поздравительную открытку, совмещая в ней шрифт и изображение.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работе художников над плакатами и афишами. Выполнять творческую композицию — эскиз афиши к выбранному спектаклю или фильму.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основные пропорции лица человека, взаимное расположение частей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рисования портрета (лица)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маску сказочного персонажа с ярко выраженным характером лица (для карнавала или спектакля).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создания живописной композиции (натюрморта) по наблюдению натуры или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эстетически анализировать сюжет и композицию, эмоциональное настроение в натюрмортах известных отечественных художников.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творческой живописной работы — натюрморта с ярко выраженным настроением или «натюрморта-автопортрета».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Изображать красками портрет человека с опорой на натуру или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пейзаж, передавая в нём активное состояние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Приобрести представление о деятельности художника в театре.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красками эскиз занавеса или эскиз декораций к выбранному сюжету.</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работой художников по оформлению праздников.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Выполнить тематическую композицию «Праздник в городе» на основе наблюдений, по памяти и по представлению.</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Приобрести опыт творческой работы: лепка сказочного персонажа на основе сюжета известной сказки (или создание этого персонажа в технике бумагопластики,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Учиться создавать игрушку из подручного нехудожественного материала путём добавления к ней необходимых деталей и тем самым «одушевления образа».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видах скульптуры: скульптурные памятники, парковая скульптура, мелкая пластика, рельеф (виды рельефа).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лепки эскиза парковой скульптуры.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о создании глиняной и деревянной посуды: народные художественные промыслы Гжель и Хохлома.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Знакомиться с приёмами исполнения традиционных орнаментов, украшающих посуду Гжели и Хохломы; осваивать простые кистевые приёмы, свойственные этим промыслам; выполнить эскизы орнаментов, украшающих посуду (по мотивам выбранного художественного промысла).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Узнать о сетчатых видах орнаментов и их применении в росписи тканей, стен и др.; уметь рассуждать с опорой на зрительный материал о видах симметрии в сетчатом орнаменте.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Осваивать навыки создания орнаментов при помощи штампов и трафаретов.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опыт создания композиции орнамента в квадрате (в качестве эскиза росписи женского платка).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эскиз макета паркового пространства или участвовать в коллективной работе по созданию такого макета.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Создать в виде рисунков или объёмных аппликаций из цветной бумаги эскизы разнообразных малых архитектурных форм, наполняющих городское пространство.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Придумать и нарисовать (или выполнить в технике бумагопластики) транспортное средство.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Выполнить творческий рисунок — создать образ своего города или села или участвовать в коллективной работе по созданию образа своего города или села (в виде коллажа).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и обсуждать содержание работы художника, ценностно и эстетически относиться к иллюстрациям известных отечественных художников детских книг, получая различную визуально-образную информацию; знать имена нескольких художников детской книги.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Рассматривать и анализировать архитектурные постройки своего города (села), характерные особенности улиц и площадей, выделять центральные по архитектуре здания и обсуждать их архитектурные особенности; приобретать представления, аналитический и эмоциональный опыт восприятия наиболее известных памятников архитектуры Москвы и Санкт-Петербурга (для жителей регионов на основе фотографий, телепередач и виртуальных путешествий), уметь обсуждать увиденные памятники.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уметь объяснять назначение основных видов пространственных искусств: изобразительных видов искусства — живописи, графики, скульптуры; архитектуры, дизайна, декоративно-прикладных видов искусства, а также деятельности художника в кино, в театре, на празднике.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уметь называть основные жанры живописи, графики и скульптуры, определяемые предметом изображения.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крупнейших отечественных художников-пейзажистов: И. И. Шишкина, И. И. Левитана, А. К. Саврасова, В. Д. Поленова, А. И. Куинджи, И. К. Айвазовского и других (по выбору учителя), приобретать представления об их произведениях.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Осуществлять виртуальные интерактивные путешествия в художественные музеи, участвовать в исследовательских квестах, в обсуждении впечатлений от виртуальных путешествий.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имена крупнейших отечественных портретистов: В. И. Сурикова, И. Е. Репина, В. А. Серова и других (по выбору учителя), приобретать представления об их произведениях.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Понимать значение музеев и называть, указывать, где находятся и чему посвящены их коллекции: Государственная Третьяковская галерея, Государственный Эрмитаж, Государственный Русский музей, Государственный музей изобразительных искусств имени А. С. Пушкина.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что в России много замечательных художественных музеев, иметь представление о коллекциях своих региональных музеев.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работы в графическом редакторе с линиями, геометрическими фигурами, инструментами традиционного рисования.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Применять получаемые навыки для усвоения определённых учебных тем, например: исследования свойств ритма и построения ритмических композиций, составления орнаментов путём различных повторений рисунка узора, простого повторения (раппорт), экспериментируя на свойствах симметрии; создание паттернов.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Осваивать с помощью создания схемы лица человека его конструкцию и пропорции; осваивать с помощью графического редактора </w:t>
      </w:r>
      <w:r w:rsidRPr="00807508">
        <w:rPr>
          <w:rFonts w:ascii="Times New Roman" w:eastAsia="Times New Roman" w:hAnsi="Times New Roman" w:cs="Times New Roman"/>
          <w:sz w:val="24"/>
          <w:szCs w:val="24"/>
        </w:rPr>
        <w:lastRenderedPageBreak/>
        <w:t>схематическое изменение мимики лица.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соединения шрифта и векторного изображения при создании поздравительных открыток, афиши и др.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приёмы редактирования цифровых фотографий с помощью компьютерной программы Picture Manager (или другой): изменение яркости, контраста и насыщенности цвета; обрезка изображения, поворот, отражение.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Осуществлять виртуальные путешествия в отечественные художественные музеи и, возможно, знаменитые зарубежные художественные музеи на основе установок и квестов, предложенных учителем.</w:t>
      </w:r>
    </w:p>
    <w:p w:rsidR="00B6215F" w:rsidRPr="00807508" w:rsidRDefault="00B6215F" w:rsidP="00B6215F">
      <w:pPr>
        <w:widowControl w:val="0"/>
        <w:autoSpaceDE w:val="0"/>
        <w:autoSpaceDN w:val="0"/>
        <w:spacing w:before="67" w:after="0" w:line="240" w:lineRule="auto"/>
        <w:ind w:left="118"/>
        <w:jc w:val="center"/>
        <w:outlineLvl w:val="2"/>
        <w:rPr>
          <w:rFonts w:ascii="Times New Roman" w:eastAsia="Trebuchet MS" w:hAnsi="Times New Roman" w:cs="Times New Roman"/>
          <w:b/>
          <w:sz w:val="24"/>
          <w:szCs w:val="24"/>
        </w:rPr>
      </w:pPr>
      <w:bookmarkStart w:id="20" w:name="_TOC_250001"/>
      <w:r w:rsidRPr="00807508">
        <w:rPr>
          <w:rFonts w:ascii="Trebuchet MS" w:eastAsia="Trebuchet MS" w:hAnsi="Trebuchet MS" w:cs="Trebuchet MS"/>
          <w:w w:val="95"/>
          <w:sz w:val="24"/>
          <w:szCs w:val="24"/>
        </w:rPr>
        <w:br w:type="column"/>
      </w:r>
      <w:bookmarkStart w:id="21" w:name="_Toc110614559"/>
      <w:r w:rsidRPr="00807508">
        <w:rPr>
          <w:rFonts w:ascii="Times New Roman" w:eastAsia="Trebuchet MS" w:hAnsi="Times New Roman" w:cs="Times New Roman"/>
          <w:b/>
          <w:sz w:val="24"/>
          <w:szCs w:val="24"/>
        </w:rPr>
        <w:lastRenderedPageBreak/>
        <w:t xml:space="preserve">4 </w:t>
      </w:r>
      <w:bookmarkEnd w:id="20"/>
      <w:r w:rsidRPr="00807508">
        <w:rPr>
          <w:rFonts w:ascii="Times New Roman" w:eastAsia="Trebuchet MS" w:hAnsi="Times New Roman" w:cs="Times New Roman"/>
          <w:b/>
          <w:sz w:val="24"/>
          <w:szCs w:val="24"/>
        </w:rPr>
        <w:t>КЛАСС</w:t>
      </w:r>
      <w:bookmarkEnd w:id="21"/>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«Графика»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правила линейной и воздушной перспективы и применять их в своей практической творческой деятельности. Изучать основные пропорции фигуры человека, пропорциональные отношения отдельных частей фигуры и учиться применять эти знания в своих рисунках.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представление о традиционных одеждах разных народов и представление о красоте человека в разных культурах; применять эти знания в изображении персонажей сказаний и легенд или просто представителей народов разных культур.</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зарисовки памятников отечественной и мировой архитектуры.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Модуль «Живопись»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Выполнять живописное изображение пейзажей разных климатических зон (пейзаж гор, пейзаж степной или пустынной зоны, пейзаж, типичный для среднерусской природы).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Передавать в изображении народные представления о красоте человека, создавать образ женщины в русском народном костюме и образ мужчины в народном костюме.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портретов женских и мужских, портрета пожилого человека, детского портрета или автопортрета, портрета персонажа (по представлению из выбранной культурной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Создавать двойной портрет (например, портрет матери и ребёнка).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Приобретать опыт создания композиции на тему «Древнерусский город».</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Участвовать в коллективной творческой работе по созданию композиционного панно (аппликации из индивидуальных рисунков) на темы народных праздников (русского народного праздника и традиционных праздников у разных народов), в которых выражается обобщённый образ национальной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«Скульптура»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Лепка из пластилина эскиза памятника выбранному герою или участие в коллективной разработке проекта макета мемориального комплекса (работа выполняется после освоения собранного материала о мемориальных комплексах, существующих в нашей стране).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«Декоративно-прикладное искусство»</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Исследовать и делать зарисовки особенностей, характерных для орнаментов разных народов или исторических эпох (особенности символов и стилизованных мотивов); показать в рисунках традиции использования орнаментов в архитектуре, одежде, оформлении предметов быта у разных народов, в разные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Изучить и показать в практической творческой работе орнаменты, традиционные мотивы и символы русской народной культуры (в деревянной резьбе и росписи по дереву, вышивке, декоре головных уборов, орнаментах, которые характерны для предметов быта).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представления о красоте русского народного костюма и головных женских уборов, особенностях мужской одежды разных сословий, а также о связи украшения костюма мужчины с родом его занятий и положением в обществе.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женским и мужским костюмами в традициях разных народов, со своеобразием одежды в разных культурах и в разные эпохи.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«Архитектура»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Получить представление о конструкции традиционных жилищ у разных народов, об их связи с окружающей природой.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Познакомиться с конструкцией избы — традиционного деревянного жилого дома — и надворных построек; уметь строить из бумаги или изображать конструкцию избы; понимать и уметь объяснять тесную связь декора (украшений) избы с функциональным значением тех же деталей: единство красоты и пользы. Иметь представления о конструктивных особенностях переносного жилища — юрты.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 xml:space="preserve">Иметь знания, уметь объяснять и изображать традиционную конструкцию здания каменного древнерусского храма; знать примеры </w:t>
      </w:r>
      <w:r w:rsidRPr="00807508">
        <w:rPr>
          <w:rFonts w:ascii="Times New Roman" w:eastAsia="Times New Roman" w:hAnsi="Times New Roman" w:cs="Times New Roman"/>
          <w:sz w:val="24"/>
          <w:szCs w:val="24"/>
        </w:rPr>
        <w:lastRenderedPageBreak/>
        <w:t>наиболее значительных древнерусских соборов и где они находятся; иметь представление о красоте и конструктивных особенностях памятников русского деревянного зодчества. Иметь представления об устройстве и красоте древнерусского города, его архитектурном устройстве и жизни в нём людей. Знать основные конструктивные черты древнегреческого храма, уметь его изобразить; иметь общее, целостное образное представление о древнегреческой культуре.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представление об основных характерных чертах храмовых сооружений, характерных для разных культур: готический (романский) собор в европейских городах, буддийская пагода, мусульманская мечеть; уметь изображать их.</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Понимать и уметь объяснять, в чём заключается значимость для современных людей сохранения архитектурных памятников и исторического образа своей и мировой культуры.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«Восприятие произведений искусства»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Формировать восприятие произведений искусства на темы истории и традиций русской отечественной культуры (произведения В. М. Васнецова, А. М. Васнецова, Б. М. Кустодиева, В. И. Сурикова, К. А. Коровина, А. Г. Венецианова, А. П. Рябушкина, И. Я. Билибина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образные представления о каменном древнерусском зодчестве (Московский Кремль, Новгородский детинец, Псковский кром, Казанский кремль и другие с учётом местных архитектурных комплексов, в том числе монастырских), о памятниках русского деревянного зодчества (архитектурный комплекс на острове Кижи).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соборы Московского Кремля, Софийский собор в Великом Новгороде, храм Покрова на Нерли.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Уметь называть и объяснять содержание памятника К. Минину и Д. Пожарскому скульптора И. П. Мартоса в Москве.</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Знать и узнавать основные памятники наиболее значимых мемориальных ансамблей и уметь объяснять их особое значение в жизни людей (мемориальные ансамбли: Могила Неизвестного Солдата в Москве; памятник-ансамбль «Героям Сталинградской битвы» на Мамаевом кургане; «Воин-освободитель» в берлинском Трептов-парке; Пискарёвский мемориал в Санкт-Петербурге и другие по выбору учителя); знать о правилах поведения при посещении мемориальных памятников.</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Иметь представления об архитектурных, декоративных и изобразительных произведениях в культуре Древней Греции, других культурах Древнего мира, в том числе Древнего Востока; уметь обсуждать эти произведения.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Узнавать, различать общий вид и представлять основные компоненты конструкции готических (романских) соборов; знать особенности архитектурного устройства мусульманских мечетей; иметь представление об архитектурном своеобразии здания буддийской пагоды.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Приводить примеры произведений великих европейских художников: Леонардо да Винчи, Рафаэля, Рембрандта, Пикассо и других (по выбору учителя).</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b/>
          <w:sz w:val="24"/>
          <w:szCs w:val="24"/>
        </w:rPr>
      </w:pPr>
      <w:r w:rsidRPr="00807508">
        <w:rPr>
          <w:rFonts w:ascii="Times New Roman" w:eastAsia="Times New Roman" w:hAnsi="Times New Roman" w:cs="Times New Roman"/>
          <w:b/>
          <w:sz w:val="24"/>
          <w:szCs w:val="24"/>
        </w:rPr>
        <w:t>Модуль «Азбука цифровой графики»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правила линейной и воздушной перспективы с помощью графических изображений и их варьирования в компьютерной программе Paint: изображение линии горизонта и точки схода, перспективных сокращений, цветовых и тональных изменений.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Моделировать в графическом редакторе с помощью инструментов геометрических фигур конструкцию традиционного крестьянского деревянного дома (избы) и различные варианты его устройства.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Использовать поисковую систему для знакомства с разными видами деревянного дома на основе избы и традициями и её украшений.</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Осваивать строение юрты, моделируя её конструкцию в графическом редакторе с помощью инструментов геометрических фигур, находить в поисковой системе разнообразные модели юрты, её украшения, внешний и внутренний вид юрты.</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Моделировать в графическом редакторе с помощью инструментов геометрических фигур конструкции храмовых зданий разных культур (каменный православный собор с закомарами, со сводами-нефами, главой, куполом; готический или романский собор; пагода; мечеть).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lastRenderedPageBreak/>
        <w:t>Построить пропорции фигуры человека в графическом редакторе с помощью геометрических фигур или на линейной основе; изобразить различные фазы движения, двигая части фигуры (при соответствующих технических условиях создать анимацию схематического движения человека).</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Освоить анимацию простого повторяющегося движения изображения в виртуальном редакторе GIF-анимации.</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Освоить и проводить компьютерные презентации в программе PowerPoint по темам изучаемого материала, собирая в поисковых системах нужный материал, или на основе собственных фотографий и фотографий своих рисунков; делать шрифтовые надписи наиболее важных определений, названий, положений, которые надо помнить и знать.</w:t>
      </w:r>
    </w:p>
    <w:p w:rsidR="00B6215F" w:rsidRPr="00807508"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807508">
        <w:rPr>
          <w:rFonts w:ascii="Times New Roman" w:eastAsia="Times New Roman" w:hAnsi="Times New Roman" w:cs="Times New Roman"/>
          <w:sz w:val="24"/>
          <w:szCs w:val="24"/>
        </w:rPr>
        <w:t>Совершать виртуальные тематические путешествия по художественным музеям мира.</w:t>
      </w:r>
    </w:p>
    <w:p w:rsidR="00B6215F" w:rsidRPr="00394E22" w:rsidRDefault="00B6215F" w:rsidP="00B6215F">
      <w:pPr>
        <w:widowControl w:val="0"/>
        <w:autoSpaceDE w:val="0"/>
        <w:autoSpaceDN w:val="0"/>
        <w:spacing w:after="0" w:line="240" w:lineRule="auto"/>
        <w:ind w:left="118"/>
        <w:jc w:val="center"/>
        <w:outlineLvl w:val="0"/>
        <w:rPr>
          <w:rFonts w:ascii="Times New Roman" w:eastAsia="Tahoma" w:hAnsi="Times New Roman" w:cs="Times New Roman"/>
          <w:b/>
          <w:bCs/>
          <w:sz w:val="24"/>
          <w:szCs w:val="24"/>
        </w:rPr>
      </w:pPr>
      <w:bookmarkStart w:id="22" w:name="_TOC_250000"/>
      <w:r w:rsidRPr="00B6215F">
        <w:rPr>
          <w:rFonts w:ascii="Tahoma" w:eastAsia="Tahoma" w:hAnsi="Tahoma" w:cs="Tahoma"/>
          <w:b/>
          <w:bCs/>
          <w:w w:val="80"/>
          <w:sz w:val="24"/>
          <w:szCs w:val="24"/>
        </w:rPr>
        <w:br w:type="column"/>
      </w:r>
      <w:bookmarkStart w:id="23" w:name="_Toc110614560"/>
      <w:r w:rsidRPr="00394E22">
        <w:rPr>
          <w:rFonts w:ascii="Times New Roman" w:eastAsia="Tahoma" w:hAnsi="Times New Roman" w:cs="Times New Roman"/>
          <w:b/>
          <w:bCs/>
          <w:sz w:val="24"/>
          <w:szCs w:val="24"/>
        </w:rPr>
        <w:lastRenderedPageBreak/>
        <w:t xml:space="preserve">ТЕМАТИЧЕСКОЕ </w:t>
      </w:r>
      <w:bookmarkEnd w:id="22"/>
      <w:r w:rsidRPr="00394E22">
        <w:rPr>
          <w:rFonts w:ascii="Times New Roman" w:eastAsia="Tahoma" w:hAnsi="Times New Roman" w:cs="Times New Roman"/>
          <w:b/>
          <w:bCs/>
          <w:sz w:val="24"/>
          <w:szCs w:val="24"/>
        </w:rPr>
        <w:t>ПЛАНИРОВАНИЕ</w:t>
      </w:r>
      <w:bookmarkEnd w:id="23"/>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Тематическое планирование составлено на основе семи содержательных модулей: «Графика», «Живопись», «Скульптура», «Декоративно-прикладное искусство», «Архитектура», «Восприятие произведений искусства», «Азбука цифровой графики». Содержание всех модулей присутствует в каждом классе, развиваясь из года в год с учётом требований к результатам освоения учебного предмета, выносимым на промежуточную аттестацию.</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Важнейшим принципом предмета «Изобразительное искусство» является приоритет практической творческой работы с художественными материалами. Однако некоторые уроки и учебные задания могут быть даны и на основе компьютерных средств (по выбору учителя и в зависимости от технических условий проведения урока).</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Задачи модуля «Восприятие произведений искусства» рассматриваются шире: и как эстетическое восприятие окружающего мира, природы, ведь искусство учит эстетически, художественно видеть мир вокруг и «внутри себя».</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Учебным темам по этому модулю могут быть посвящены отдельные уроки, но в основном следует объединять задачи восприятия с задачами практической творческой работы (при общем сохранении учебного времени на восприятие произведений искусства и эстетического наблюдения окружающей действительности).</w:t>
      </w:r>
    </w:p>
    <w:p w:rsidR="00B6215F" w:rsidRPr="00394E22" w:rsidRDefault="00B6215F" w:rsidP="00B6215F">
      <w:pPr>
        <w:widowControl w:val="0"/>
        <w:autoSpaceDE w:val="0"/>
        <w:autoSpaceDN w:val="0"/>
        <w:spacing w:after="0" w:line="240" w:lineRule="auto"/>
        <w:ind w:firstLine="567"/>
        <w:jc w:val="both"/>
        <w:rPr>
          <w:rFonts w:ascii="Times New Roman" w:eastAsia="Times New Roman" w:hAnsi="Times New Roman" w:cs="Times New Roman"/>
          <w:sz w:val="24"/>
          <w:szCs w:val="24"/>
        </w:rPr>
      </w:pPr>
      <w:r w:rsidRPr="00394E22">
        <w:rPr>
          <w:rFonts w:ascii="Times New Roman" w:eastAsia="Times New Roman" w:hAnsi="Times New Roman" w:cs="Times New Roman"/>
          <w:sz w:val="24"/>
          <w:szCs w:val="24"/>
        </w:rPr>
        <w:t>Значительные возможности знакомства с отечественным и мировым искусством предоставляют виртуальные путешествия по художественным музеям, к историко-архитектурным памятникам. Однако это не заменяет реального посещения музеев и памятных мест (во внеурочное время, но в соответствии с изучаемым материалом).</w:t>
      </w:r>
    </w:p>
    <w:p w:rsidR="00394E22" w:rsidRPr="00807508" w:rsidRDefault="00394E22" w:rsidP="00B6215F">
      <w:pPr>
        <w:widowControl w:val="0"/>
        <w:autoSpaceDE w:val="0"/>
        <w:autoSpaceDN w:val="0"/>
        <w:spacing w:after="0" w:line="240" w:lineRule="auto"/>
        <w:ind w:firstLine="567"/>
        <w:jc w:val="both"/>
        <w:rPr>
          <w:rFonts w:ascii="Times New Roman" w:eastAsia="Times New Roman" w:hAnsi="Times New Roman" w:cs="Times New Roman"/>
          <w:i/>
          <w:sz w:val="24"/>
          <w:szCs w:val="24"/>
        </w:rPr>
      </w:pPr>
    </w:p>
    <w:p w:rsidR="00FD5B3E" w:rsidRPr="00807508" w:rsidRDefault="00B6215F" w:rsidP="00FD5B3E">
      <w:pPr>
        <w:autoSpaceDE w:val="0"/>
        <w:autoSpaceDN w:val="0"/>
        <w:spacing w:after="258" w:line="233" w:lineRule="auto"/>
        <w:rPr>
          <w:rFonts w:ascii="Cambria" w:eastAsia="MS Mincho" w:hAnsi="Cambria" w:cs="Times New Roman"/>
          <w:sz w:val="24"/>
          <w:szCs w:val="24"/>
          <w:lang w:val="en-US"/>
        </w:rPr>
      </w:pPr>
      <w:r w:rsidRPr="00807508">
        <w:rPr>
          <w:rFonts w:ascii="LiberationSerif" w:eastAsia="Times New Roman" w:hAnsi="LiberationSerif" w:cs="Times New Roman"/>
          <w:b/>
          <w:bCs/>
          <w:caps/>
          <w:color w:val="000000"/>
          <w:kern w:val="36"/>
          <w:sz w:val="24"/>
          <w:szCs w:val="24"/>
          <w:lang w:eastAsia="ru-RU"/>
        </w:rPr>
        <w:t>ТЕМАТИЧЕСКОЕ ПЛАНИРОВАНИЕ </w:t>
      </w:r>
      <w:r w:rsidR="00FD5B3E" w:rsidRPr="00807508">
        <w:rPr>
          <w:rFonts w:eastAsia="Times New Roman" w:cs="Times New Roman"/>
          <w:b/>
          <w:bCs/>
          <w:caps/>
          <w:color w:val="000000"/>
          <w:kern w:val="36"/>
          <w:sz w:val="24"/>
          <w:szCs w:val="24"/>
          <w:lang w:eastAsia="ru-RU"/>
        </w:rPr>
        <w:t>1 класс</w:t>
      </w:r>
      <w:r w:rsidR="00E65544" w:rsidRPr="00807508">
        <w:rPr>
          <w:rFonts w:ascii="Times New Roman" w:eastAsia="Times New Roman" w:hAnsi="Times New Roman" w:cs="Times New Roman"/>
          <w:b/>
          <w:color w:val="000000"/>
          <w:w w:val="101"/>
          <w:sz w:val="24"/>
          <w:szCs w:val="24"/>
          <w:lang w:val="en-US"/>
        </w:rPr>
        <w:t xml:space="preserve"> </w:t>
      </w:r>
    </w:p>
    <w:tbl>
      <w:tblPr>
        <w:tblW w:w="14638" w:type="dxa"/>
        <w:tblInd w:w="5"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807508" w:rsidTr="00440ABC">
        <w:trPr>
          <w:trHeight w:hRule="exact" w:val="348"/>
        </w:trPr>
        <w:tc>
          <w:tcPr>
            <w:tcW w:w="46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right="144"/>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п/п</w:t>
            </w:r>
          </w:p>
        </w:tc>
        <w:tc>
          <w:tcPr>
            <w:tcW w:w="355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Количество часов</w:t>
            </w:r>
          </w:p>
        </w:tc>
        <w:tc>
          <w:tcPr>
            <w:tcW w:w="24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Виды деятельности</w:t>
            </w:r>
          </w:p>
        </w:tc>
        <w:tc>
          <w:tcPr>
            <w:tcW w:w="108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 xml:space="preserve">Виды,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 xml:space="preserve">формы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контроля</w:t>
            </w:r>
          </w:p>
        </w:tc>
        <w:tc>
          <w:tcPr>
            <w:tcW w:w="428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Электронные (цифровые) образовательные ресурсы</w:t>
            </w:r>
          </w:p>
        </w:tc>
      </w:tr>
      <w:tr w:rsidR="001A2F81" w:rsidRPr="00807508" w:rsidTr="00B90604">
        <w:trPr>
          <w:trHeight w:hRule="exact" w:val="667"/>
        </w:trPr>
        <w:tc>
          <w:tcPr>
            <w:tcW w:w="468"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3554"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всего</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практические работы</w:t>
            </w:r>
          </w:p>
        </w:tc>
        <w:tc>
          <w:tcPr>
            <w:tcW w:w="2474"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1080"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c>
          <w:tcPr>
            <w:tcW w:w="4288" w:type="dxa"/>
            <w:vMerge/>
            <w:tcBorders>
              <w:top w:val="single" w:sz="4" w:space="0" w:color="000000"/>
              <w:left w:val="single" w:sz="4" w:space="0" w:color="000000"/>
              <w:bottom w:val="single" w:sz="4" w:space="0" w:color="000000"/>
              <w:right w:val="single" w:sz="4" w:space="0" w:color="000000"/>
            </w:tcBorders>
          </w:tcPr>
          <w:p w:rsidR="001A2F81" w:rsidRPr="00807508" w:rsidRDefault="001A2F81" w:rsidP="00FD5B3E">
            <w:pPr>
              <w:rPr>
                <w:rFonts w:ascii="Cambria" w:eastAsia="MS Mincho" w:hAnsi="Cambria" w:cs="Times New Roman"/>
                <w:sz w:val="24"/>
                <w:szCs w:val="24"/>
                <w:lang w:val="en-US"/>
              </w:rPr>
            </w:pPr>
          </w:p>
        </w:tc>
      </w:tr>
      <w:tr w:rsidR="001A2F81" w:rsidRPr="00807508" w:rsidTr="00FB2806">
        <w:trPr>
          <w:trHeight w:hRule="exact" w:val="157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Восприятие детских рисунков. Навыки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восприятия произведений детского творчества и формирование зрительских умений.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80" w:after="0" w:line="250" w:lineRule="auto"/>
              <w:ind w:left="72"/>
              <w:rPr>
                <w:rFonts w:ascii="Cambria" w:eastAsia="MS Mincho" w:hAnsi="Cambria" w:cs="Times New Roman"/>
                <w:sz w:val="24"/>
                <w:szCs w:val="24"/>
              </w:rPr>
            </w:pPr>
            <w:r w:rsidRPr="00394E22">
              <w:rPr>
                <w:rFonts w:ascii="Times New Roman" w:eastAsia="Times New Roman" w:hAnsi="Times New Roman" w:cs="Times New Roman"/>
                <w:color w:val="000000"/>
                <w:w w:val="97"/>
                <w:sz w:val="24"/>
                <w:szCs w:val="24"/>
              </w:rPr>
              <w:t xml:space="preserve">Наблюдать, рассматривать, </w:t>
            </w:r>
            <w:r w:rsidRPr="00394E22">
              <w:rPr>
                <w:rFonts w:ascii="Times New Roman" w:eastAsia="MS Mincho" w:hAnsi="Times New Roman" w:cs="Times New Roman"/>
                <w:sz w:val="24"/>
                <w:szCs w:val="24"/>
              </w:rPr>
              <w:br/>
            </w:r>
            <w:r w:rsidRPr="00394E22">
              <w:rPr>
                <w:rFonts w:ascii="Times New Roman" w:eastAsia="Times New Roman" w:hAnsi="Times New Roman" w:cs="Times New Roman"/>
                <w:color w:val="000000"/>
                <w:w w:val="97"/>
                <w:sz w:val="24"/>
                <w:szCs w:val="24"/>
              </w:rPr>
              <w:t>анализировать детские рисунки с позиций их содержания и сюжета,</w:t>
            </w:r>
            <w:r w:rsidRPr="00807508">
              <w:rPr>
                <w:rFonts w:ascii="Times New Roman" w:eastAsia="Times New Roman" w:hAnsi="Times New Roman" w:cs="Times New Roman"/>
                <w:color w:val="000000"/>
                <w:w w:val="97"/>
                <w:sz w:val="24"/>
                <w:szCs w:val="24"/>
              </w:rPr>
              <w:t xml:space="preserve"> настроения;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80"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lang w:val="en-US"/>
              </w:rPr>
              <w:t>Практическая работа;</w:t>
            </w:r>
          </w:p>
          <w:p w:rsidR="00FB2806" w:rsidRDefault="00FB2806" w:rsidP="00FD5B3E">
            <w:pPr>
              <w:autoSpaceDE w:val="0"/>
              <w:autoSpaceDN w:val="0"/>
              <w:spacing w:before="80" w:after="0" w:line="245" w:lineRule="auto"/>
              <w:ind w:left="72"/>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Pr>
                <w:rFonts w:ascii="Cambria" w:eastAsia="MS Mincho" w:hAnsi="Cambria" w:cs="Times New Roman"/>
                <w:sz w:val="24"/>
                <w:szCs w:val="24"/>
              </w:rPr>
            </w:pP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Default="001A2F81"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Урок «Изображения всюду вокруг нас»</w:t>
            </w:r>
            <w:r w:rsidRPr="00807508">
              <w:rPr>
                <w:rFonts w:ascii="Times New Roman" w:eastAsia="Times New Roman" w:hAnsi="Times New Roman" w:cs="Times New Roman"/>
                <w:color w:val="000000"/>
                <w:w w:val="97"/>
                <w:sz w:val="24"/>
                <w:szCs w:val="24"/>
                <w:lang w:val="en-US"/>
              </w:rPr>
              <w:t>https</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youtu</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be</w:t>
            </w:r>
            <w:r w:rsidRPr="00807508">
              <w:rPr>
                <w:rFonts w:ascii="Times New Roman" w:eastAsia="Times New Roman" w:hAnsi="Times New Roman" w:cs="Times New Roman"/>
                <w:color w:val="000000"/>
                <w:w w:val="97"/>
                <w:sz w:val="24"/>
                <w:szCs w:val="24"/>
              </w:rPr>
              <w:t>/</w:t>
            </w:r>
            <w:r w:rsidRPr="00807508">
              <w:rPr>
                <w:rFonts w:ascii="Times New Roman" w:eastAsia="Times New Roman" w:hAnsi="Times New Roman" w:cs="Times New Roman"/>
                <w:color w:val="000000"/>
                <w:w w:val="97"/>
                <w:sz w:val="24"/>
                <w:szCs w:val="24"/>
                <w:lang w:val="en-US"/>
              </w:rPr>
              <w:t>NmtvY</w:t>
            </w: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FB2806" w:rsidRPr="00FB2806" w:rsidRDefault="00FB2806" w:rsidP="00FD5B3E">
            <w:pPr>
              <w:autoSpaceDE w:val="0"/>
              <w:autoSpaceDN w:val="0"/>
              <w:spacing w:before="80" w:after="0" w:line="245" w:lineRule="auto"/>
              <w:ind w:left="72" w:right="1440"/>
              <w:rPr>
                <w:rFonts w:ascii="Times New Roman" w:eastAsia="Times New Roman" w:hAnsi="Times New Roman" w:cs="Times New Roman"/>
                <w:color w:val="000000"/>
                <w:w w:val="97"/>
                <w:sz w:val="24"/>
                <w:szCs w:val="24"/>
              </w:rPr>
            </w:pPr>
          </w:p>
          <w:p w:rsidR="001A2F81" w:rsidRPr="00807508" w:rsidRDefault="001A2F81" w:rsidP="00FD5B3E">
            <w:pPr>
              <w:autoSpaceDE w:val="0"/>
              <w:autoSpaceDN w:val="0"/>
              <w:spacing w:before="80" w:after="0" w:line="245" w:lineRule="auto"/>
              <w:ind w:left="72" w:right="1440"/>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lang w:val="en-US"/>
              </w:rPr>
              <w:t>uVMXbI</w:t>
            </w:r>
          </w:p>
        </w:tc>
      </w:tr>
      <w:tr w:rsidR="001A2F81" w:rsidRPr="00807508" w:rsidTr="00440ABC">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Первые представления о композиции: на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уровне образного восприятия. </w:t>
            </w:r>
            <w:r w:rsidRPr="00807508">
              <w:rPr>
                <w:rFonts w:ascii="Times New Roman" w:eastAsia="Times New Roman" w:hAnsi="Times New Roman" w:cs="Times New Roman"/>
                <w:b/>
                <w:color w:val="000000"/>
                <w:w w:val="97"/>
                <w:sz w:val="24"/>
                <w:szCs w:val="24"/>
                <w:lang w:val="en-US"/>
              </w:rPr>
              <w:t>Представление о различных художественных материалах.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Объяснять, какими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художественными материалами (карандашами, мелками, красками и т. д.) сделан рисунок;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Видео «Инструменты художника» (МЭШ) </w:t>
            </w:r>
            <w:r w:rsidRPr="00807508">
              <w:rPr>
                <w:rFonts w:ascii="Cambria" w:eastAsia="MS Mincho" w:hAnsi="Cambria" w:cs="Times New Roman"/>
                <w:sz w:val="24"/>
                <w:szCs w:val="24"/>
              </w:rPr>
              <w:br/>
            </w:r>
            <w:hyperlink r:id="rId5" w:history="1">
              <w:r w:rsidR="00FB2806" w:rsidRPr="002A24CA">
                <w:rPr>
                  <w:rStyle w:val="af2"/>
                  <w:rFonts w:ascii="Times New Roman" w:eastAsia="Times New Roman" w:hAnsi="Times New Roman" w:cs="Times New Roman"/>
                  <w:w w:val="97"/>
                  <w:sz w:val="24"/>
                  <w:szCs w:val="24"/>
                  <w:lang w:val="en-US"/>
                </w:rPr>
                <w:t>https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uchebnik</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mos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ru</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material</w:t>
              </w:r>
              <w:r w:rsidR="00FB2806" w:rsidRPr="002A24CA">
                <w:rPr>
                  <w:rStyle w:val="af2"/>
                  <w:rFonts w:ascii="Times New Roman" w:eastAsia="Times New Roman" w:hAnsi="Times New Roman" w:cs="Times New Roman"/>
                  <w:w w:val="97"/>
                  <w:sz w:val="24"/>
                  <w:szCs w:val="24"/>
                </w:rPr>
                <w:t>_</w:t>
              </w:r>
              <w:r w:rsidR="00FB2806" w:rsidRPr="002A24CA">
                <w:rPr>
                  <w:rStyle w:val="af2"/>
                  <w:rFonts w:ascii="Times New Roman" w:eastAsia="Times New Roman" w:hAnsi="Times New Roman" w:cs="Times New Roman"/>
                  <w:w w:val="97"/>
                  <w:sz w:val="24"/>
                  <w:szCs w:val="24"/>
                  <w:lang w:val="en-US"/>
                </w:rPr>
                <w:t>view</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ato</w:t>
              </w:r>
            </w:hyperlink>
          </w:p>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lang w:val="en-US"/>
              </w:rPr>
              <w:t>mic</w:t>
            </w:r>
            <w:r w:rsidRPr="00807508">
              <w:rPr>
                <w:rFonts w:ascii="Times New Roman" w:eastAsia="Times New Roman" w:hAnsi="Times New Roman" w:cs="Times New Roman"/>
                <w:color w:val="000000"/>
                <w:w w:val="97"/>
                <w:sz w:val="24"/>
                <w:szCs w:val="24"/>
              </w:rPr>
              <w:t>_</w:t>
            </w:r>
            <w:r w:rsidRPr="00807508">
              <w:rPr>
                <w:rFonts w:ascii="Times New Roman" w:eastAsia="Times New Roman" w:hAnsi="Times New Roman" w:cs="Times New Roman"/>
                <w:color w:val="000000"/>
                <w:w w:val="97"/>
                <w:sz w:val="24"/>
                <w:szCs w:val="24"/>
                <w:lang w:val="en-US"/>
              </w:rPr>
              <w:t>objects</w:t>
            </w:r>
            <w:r w:rsidRPr="00807508">
              <w:rPr>
                <w:rFonts w:ascii="Times New Roman" w:eastAsia="Times New Roman" w:hAnsi="Times New Roman" w:cs="Times New Roman"/>
                <w:color w:val="000000"/>
                <w:w w:val="97"/>
                <w:sz w:val="24"/>
                <w:szCs w:val="24"/>
              </w:rPr>
              <w:t>/7691977?</w:t>
            </w:r>
          </w:p>
          <w:p w:rsidR="001A2F81" w:rsidRPr="00807508" w:rsidRDefault="001A2F81" w:rsidP="00FD5B3E">
            <w:pPr>
              <w:autoSpaceDE w:val="0"/>
              <w:autoSpaceDN w:val="0"/>
              <w:spacing w:before="18"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440ABC">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Обсуждение содержания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Рисовать;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выполнить рисунок на простую; всем доступную тему;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например «Весёлое солнышко»; карандашами или мелками;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Художественные материалы (интерактивное задание) (МЭШ) </w:t>
            </w:r>
            <w:hyperlink r:id="rId6" w:history="1">
              <w:r w:rsidR="00FB2806" w:rsidRPr="002A24CA">
                <w:rPr>
                  <w:rStyle w:val="af2"/>
                  <w:rFonts w:ascii="Times New Roman" w:eastAsia="Times New Roman" w:hAnsi="Times New Roman" w:cs="Times New Roman"/>
                  <w:w w:val="97"/>
                  <w:sz w:val="24"/>
                  <w:szCs w:val="24"/>
                  <w:lang w:val="en-US"/>
                </w:rPr>
                <w:t>https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uchebnik</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mos</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ru</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material</w:t>
              </w:r>
              <w:r w:rsidR="00FB2806" w:rsidRPr="002A24CA">
                <w:rPr>
                  <w:rStyle w:val="af2"/>
                  <w:rFonts w:ascii="Times New Roman" w:eastAsia="Times New Roman" w:hAnsi="Times New Roman" w:cs="Times New Roman"/>
                  <w:w w:val="97"/>
                  <w:sz w:val="24"/>
                  <w:szCs w:val="24"/>
                </w:rPr>
                <w:t>/</w:t>
              </w:r>
              <w:r w:rsidR="00FB2806" w:rsidRPr="002A24CA">
                <w:rPr>
                  <w:rStyle w:val="af2"/>
                  <w:rFonts w:ascii="Times New Roman" w:eastAsia="Times New Roman" w:hAnsi="Times New Roman" w:cs="Times New Roman"/>
                  <w:w w:val="97"/>
                  <w:sz w:val="24"/>
                  <w:szCs w:val="24"/>
                  <w:lang w:val="en-US"/>
                </w:rPr>
                <w:t>app</w:t>
              </w:r>
              <w:r w:rsidR="00FB2806" w:rsidRPr="002A24CA">
                <w:rPr>
                  <w:rStyle w:val="af2"/>
                  <w:rFonts w:ascii="Times New Roman" w:eastAsia="Times New Roman" w:hAnsi="Times New Roman" w:cs="Times New Roman"/>
                  <w:w w:val="97"/>
                  <w:sz w:val="24"/>
                  <w:szCs w:val="24"/>
                </w:rPr>
                <w:t>/328575</w:t>
              </w:r>
            </w:hyperlink>
            <w:r w:rsidRPr="00807508">
              <w:rPr>
                <w:rFonts w:ascii="Times New Roman" w:eastAsia="Times New Roman" w:hAnsi="Times New Roman" w:cs="Times New Roman"/>
                <w:color w:val="000000"/>
                <w:w w:val="97"/>
                <w:sz w:val="24"/>
                <w:szCs w:val="24"/>
              </w:rPr>
              <w:t>?</w:t>
            </w:r>
          </w:p>
          <w:p w:rsidR="00FB2806" w:rsidRPr="00807508" w:rsidRDefault="00FB2806" w:rsidP="00FD5B3E">
            <w:pPr>
              <w:autoSpaceDE w:val="0"/>
              <w:autoSpaceDN w:val="0"/>
              <w:spacing w:before="78" w:after="0" w:line="245" w:lineRule="auto"/>
              <w:ind w:left="72"/>
              <w:rPr>
                <w:rFonts w:ascii="Cambria" w:eastAsia="MS Mincho" w:hAnsi="Cambria" w:cs="Times New Roman"/>
                <w:sz w:val="24"/>
                <w:szCs w:val="24"/>
              </w:rPr>
            </w:pPr>
          </w:p>
          <w:p w:rsidR="001A2F81" w:rsidRPr="00807508" w:rsidRDefault="001A2F81" w:rsidP="00FD5B3E">
            <w:pPr>
              <w:autoSpaceDE w:val="0"/>
              <w:autoSpaceDN w:val="0"/>
              <w:spacing w:before="2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440ABC">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w:t>
            </w:r>
          </w:p>
        </w:tc>
      </w:tr>
      <w:tr w:rsidR="001A2F81" w:rsidRPr="0056383E" w:rsidTr="00440ABC">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Линейный рисунок.</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Создавать линейный рисунок —упражнение на разный характер линий;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7" w:history="1">
              <w:r w:rsidR="00FB2806" w:rsidRPr="002A24CA">
                <w:rPr>
                  <w:rStyle w:val="af2"/>
                  <w:rFonts w:ascii="Times New Roman" w:eastAsia="Times New Roman" w:hAnsi="Times New Roman" w:cs="Times New Roman"/>
                  <w:w w:val="97"/>
                  <w:sz w:val="24"/>
                  <w:szCs w:val="24"/>
                  <w:lang w:val="en-US"/>
                </w:rPr>
                <w:t>https://resh.edu.ru/subject/lesson/4051/start/189928/</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440AB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2.2.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Разные виды линий.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Наблюдать и анализировать характер линий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8"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440ABC">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Линии в природе. Ветки (по фотографиям): тонкие — толстые, порывистые, угловатые, плавные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Создавать линейный рисунок —упражнение на разный характер линий;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9"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440AB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Графические материалы и их особенности. </w:t>
            </w:r>
            <w:r w:rsidRPr="00807508">
              <w:rPr>
                <w:rFonts w:ascii="Times New Roman" w:eastAsia="Times New Roman" w:hAnsi="Times New Roman" w:cs="Times New Roman"/>
                <w:b/>
                <w:color w:val="000000"/>
                <w:w w:val="97"/>
                <w:sz w:val="24"/>
                <w:szCs w:val="24"/>
                <w:lang w:val="en-US"/>
              </w:rPr>
              <w:t>Приёмы рисования линией.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навыки работы графическими материалами;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0"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440ABC">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406"/>
              <w:jc w:val="both"/>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Рисунок с натуры: рисунок листьев разной формы (треугольный, круглый, овальный, длинный).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Выполнять с натуры рисунок листа дерева;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Рассматривать и обсуждать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характер формы листа;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Осваивать последовательность выполнения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1"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440ABC">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Последовательность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Осваивать последовательность выполнения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2"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440ABC">
        <w:trPr>
          <w:trHeight w:hRule="exact" w:val="90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Первичные навыки определения пропорций и понимания их значения. От одного пятна —«тела», меняя пропорции «лап» и «шеи»,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получаем рисунки разных животных.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обобщения видимой формы предмета;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3"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rsidSect="00440ABC">
          <w:pgSz w:w="16840" w:h="11901" w:orient="landscape"/>
          <w:pgMar w:top="284" w:right="2466" w:bottom="318" w:left="1701" w:header="720" w:footer="720" w:gutter="0"/>
          <w:cols w:space="720" w:equalWidth="0">
            <w:col w:w="14155"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15450" w:type="dxa"/>
        <w:tblInd w:w="6" w:type="dxa"/>
        <w:tblLayout w:type="fixed"/>
        <w:tblLook w:val="04A0" w:firstRow="1" w:lastRow="0" w:firstColumn="1" w:lastColumn="0" w:noHBand="0" w:noVBand="1"/>
      </w:tblPr>
      <w:tblGrid>
        <w:gridCol w:w="468"/>
        <w:gridCol w:w="4209"/>
        <w:gridCol w:w="528"/>
        <w:gridCol w:w="1106"/>
        <w:gridCol w:w="1140"/>
        <w:gridCol w:w="3321"/>
        <w:gridCol w:w="1080"/>
        <w:gridCol w:w="3598"/>
      </w:tblGrid>
      <w:tr w:rsidR="001A2F81" w:rsidRPr="0056383E" w:rsidTr="00FB2806">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2.8.</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Линейный тематический рисунок (линия-рассказчица) на сюжет стихотворения или сюжет из жизни детей (игры во дворе, в походе и др.) с простым и весёлым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повествовательным сюжетом.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Наблюдать и анализировать характер линий в природе;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45" w:lineRule="auto"/>
              <w:ind w:left="72" w:right="432"/>
              <w:rPr>
                <w:rFonts w:ascii="Times New Roman" w:eastAsia="Times New Roman" w:hAnsi="Times New Roman" w:cs="Times New Roman"/>
                <w:color w:val="000000"/>
                <w:w w:val="97"/>
                <w:sz w:val="24"/>
                <w:szCs w:val="24"/>
                <w:lang w:val="en-US"/>
              </w:rPr>
            </w:pPr>
            <w:hyperlink r:id="rId14" w:history="1">
              <w:r w:rsidR="00FB2806" w:rsidRPr="002A24CA">
                <w:rPr>
                  <w:rStyle w:val="af2"/>
                  <w:rFonts w:ascii="Times New Roman" w:eastAsia="Times New Roman" w:hAnsi="Times New Roman" w:cs="Times New Roman"/>
                  <w:w w:val="97"/>
                  <w:sz w:val="24"/>
                  <w:szCs w:val="24"/>
                  <w:lang w:val="en-US"/>
                </w:rPr>
                <w:t>https://uchitelya.com/izo/101555-prezentaciya-izobrazhat-mozhno-liniey-1-klass.html</w:t>
              </w:r>
            </w:hyperlink>
          </w:p>
          <w:p w:rsidR="00FB2806" w:rsidRPr="00FB2806" w:rsidRDefault="00FB2806" w:rsidP="00FD5B3E">
            <w:pPr>
              <w:autoSpaceDE w:val="0"/>
              <w:autoSpaceDN w:val="0"/>
              <w:spacing w:before="78" w:after="0" w:line="245" w:lineRule="auto"/>
              <w:ind w:left="72" w:right="432"/>
              <w:rPr>
                <w:rFonts w:ascii="Cambria" w:eastAsia="MS Mincho" w:hAnsi="Cambria" w:cs="Times New Roman"/>
                <w:sz w:val="24"/>
                <w:szCs w:val="24"/>
                <w:lang w:val="en-US"/>
              </w:rPr>
            </w:pPr>
          </w:p>
        </w:tc>
      </w:tr>
      <w:tr w:rsidR="001A2F81" w:rsidRPr="0056383E" w:rsidTr="00FB2806">
        <w:trPr>
          <w:trHeight w:hRule="exact" w:val="2577"/>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2.9.</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Пятно-силуэт. Превращение случайного пятна в изображение зверушки или фантастического зверя. Развитие образного видения 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способности целостного, обобщённого видения. Пятно как основа графического изображения.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r w:rsidRPr="00807508">
              <w:rPr>
                <w:rFonts w:ascii="Times New Roman" w:eastAsia="Times New Roman" w:hAnsi="Times New Roman" w:cs="Times New Roman"/>
                <w:color w:val="000000"/>
                <w:w w:val="97"/>
                <w:sz w:val="24"/>
                <w:szCs w:val="24"/>
              </w:rPr>
              <w:t xml:space="preserve">Соотносить форму пятна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опытом зрительных впечатлений;</w:t>
            </w: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Default="00FB2806" w:rsidP="00FD5B3E">
            <w:pPr>
              <w:autoSpaceDE w:val="0"/>
              <w:autoSpaceDN w:val="0"/>
              <w:spacing w:before="78" w:after="0" w:line="245" w:lineRule="auto"/>
              <w:ind w:left="72"/>
              <w:rPr>
                <w:rFonts w:ascii="Times New Roman" w:eastAsia="Times New Roman" w:hAnsi="Times New Roman" w:cs="Times New Roman"/>
                <w:color w:val="000000"/>
                <w:w w:val="97"/>
                <w:sz w:val="24"/>
                <w:szCs w:val="24"/>
              </w:rPr>
            </w:pPr>
          </w:p>
          <w:p w:rsidR="00FB2806" w:rsidRPr="00807508" w:rsidRDefault="00FB2806" w:rsidP="00FD5B3E">
            <w:pPr>
              <w:autoSpaceDE w:val="0"/>
              <w:autoSpaceDN w:val="0"/>
              <w:spacing w:before="78" w:after="0" w:line="245" w:lineRule="auto"/>
              <w:ind w:left="72"/>
              <w:rPr>
                <w:rFonts w:ascii="Cambria" w:eastAsia="MS Mincho" w:hAnsi="Cambria" w:cs="Times New Roman"/>
                <w:sz w:val="24"/>
                <w:szCs w:val="24"/>
              </w:rPr>
            </w:pP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5"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B2806">
        <w:trPr>
          <w:trHeight w:hRule="exact" w:val="246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2.10.</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Тень как пример пятна. Теневой театр. </w:t>
            </w:r>
            <w:r w:rsidRPr="00807508">
              <w:rPr>
                <w:rFonts w:ascii="Times New Roman" w:eastAsia="Times New Roman" w:hAnsi="Times New Roman" w:cs="Times New Roman"/>
                <w:b/>
                <w:color w:val="000000"/>
                <w:w w:val="97"/>
                <w:sz w:val="24"/>
                <w:szCs w:val="24"/>
                <w:lang w:val="en-US"/>
              </w:rPr>
              <w:t>Силуэт.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навыки работы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графическими материалами; Приобрести новый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наблюдения окружающей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реальности.;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Рассматривать и анализировать иллюстрации известных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художников детских книг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позиций освоенных знаний о пятне;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линии и пропорциях;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6"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B2806">
        <w:trPr>
          <w:trHeight w:hRule="exact" w:val="101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2.11.</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Навыки работы на уроке с жидкой краской и кистью, уход за своим рабочим местом.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Учиться работать на уроке с жидкой краской;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7"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B2806">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2.12.</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Рассмотрение и анализ средств выражения —пятна и линии — в иллюстрациях художников к детским книгам.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Использовать графическое пятно как основу изобразительного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образа;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18"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30475B"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30475B"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30475B"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30475B" w:rsidRDefault="00FB2806"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FB2806" w:rsidRPr="0030475B"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807508" w:rsidTr="00FB2806">
        <w:trPr>
          <w:gridAfter w:val="5"/>
          <w:wAfter w:w="10245" w:type="dxa"/>
          <w:trHeight w:hRule="exact" w:val="348"/>
        </w:trPr>
        <w:tc>
          <w:tcPr>
            <w:tcW w:w="4677"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w:t>
            </w:r>
          </w:p>
        </w:tc>
      </w:tr>
      <w:tr w:rsidR="001A2F81" w:rsidRPr="0056383E" w:rsidTr="00FB2806">
        <w:trPr>
          <w:trHeight w:hRule="exact" w:val="124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3.1.</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Цвет как одно из главных средств выражения в изобразительном искусстве. </w:t>
            </w:r>
            <w:r w:rsidRPr="00807508">
              <w:rPr>
                <w:rFonts w:ascii="Times New Roman" w:eastAsia="Times New Roman" w:hAnsi="Times New Roman" w:cs="Times New Roman"/>
                <w:b/>
                <w:color w:val="000000"/>
                <w:w w:val="97"/>
                <w:sz w:val="24"/>
                <w:szCs w:val="24"/>
                <w:lang w:val="en-US"/>
              </w:rPr>
              <w:t>Навыки работы гуашью в условиях урока.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Обсуждать ассоциативные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представления, связанные 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каждым цветом;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Осваивать навыки работы гуашью в условиях школьного урока.;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19" w:history="1">
              <w:r w:rsidR="00FB2806" w:rsidRPr="002A24CA">
                <w:rPr>
                  <w:rStyle w:val="af2"/>
                  <w:rFonts w:ascii="Times New Roman" w:eastAsia="Times New Roman" w:hAnsi="Times New Roman" w:cs="Times New Roman"/>
                  <w:w w:val="97"/>
                  <w:sz w:val="24"/>
                  <w:szCs w:val="24"/>
                  <w:lang w:val="en-US"/>
                </w:rPr>
                <w:t>https://urok.1sept.ru/articles/657094</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B2806">
        <w:trPr>
          <w:trHeight w:hRule="exact" w:val="244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lastRenderedPageBreak/>
              <w:t>3.2.</w:t>
            </w:r>
          </w:p>
        </w:tc>
        <w:tc>
          <w:tcPr>
            <w:tcW w:w="4209"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Три основных цвета. Ассоциативные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представления, связанные с каждым из цветов. </w:t>
            </w:r>
            <w:r w:rsidRPr="00807508">
              <w:rPr>
                <w:rFonts w:ascii="Times New Roman" w:eastAsia="Times New Roman" w:hAnsi="Times New Roman" w:cs="Times New Roman"/>
                <w:b/>
                <w:color w:val="000000"/>
                <w:w w:val="97"/>
                <w:sz w:val="24"/>
                <w:szCs w:val="24"/>
                <w:lang w:val="en-US"/>
              </w:rPr>
              <w:t>Навыки смешения красок и получения нового цвета.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3321"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4"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Знать три основных цвета; Обсуждать ассоциативные представления;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связанные с каждым цветом.; Экспериментировать;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исследовать возможности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смешения красок;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наложения цвета на цвет;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размывания цвета в процессе работы над разноцветным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ковриком.;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359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0" w:history="1">
              <w:r w:rsidR="00FB2806" w:rsidRPr="002A24CA">
                <w:rPr>
                  <w:rStyle w:val="af2"/>
                  <w:rFonts w:ascii="Times New Roman" w:eastAsia="Times New Roman" w:hAnsi="Times New Roman" w:cs="Times New Roman"/>
                  <w:w w:val="97"/>
                  <w:sz w:val="24"/>
                  <w:szCs w:val="24"/>
                  <w:lang w:val="en-US"/>
                </w:rPr>
                <w:t>https://resh.edu.ru/subject/lesson/7878/conspect/308910/</w:t>
              </w:r>
            </w:hyperlink>
          </w:p>
          <w:p w:rsidR="00FB2806" w:rsidRPr="00FB2806" w:rsidRDefault="00FB2806" w:rsidP="00FD5B3E">
            <w:pPr>
              <w:autoSpaceDE w:val="0"/>
              <w:autoSpaceDN w:val="0"/>
              <w:spacing w:before="78" w:after="0" w:line="230"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18"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56383E" w:rsidTr="00FD5B3E">
        <w:trPr>
          <w:trHeight w:hRule="exact" w:val="207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Эмоциональная выразительность цвета.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4"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Объяснять, как разное настроение героев передано художником в иллюстрациях;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Осознавать эмоциональное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звучание цвета;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то;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что разный цвет «рассказывает» о разном настроении – весёлом;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задумчивом;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грустном и др.;</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8" w:after="0" w:line="245" w:lineRule="auto"/>
              <w:ind w:left="72"/>
              <w:rPr>
                <w:rFonts w:ascii="Times New Roman" w:eastAsia="Times New Roman" w:hAnsi="Times New Roman" w:cs="Times New Roman"/>
                <w:color w:val="000000"/>
                <w:w w:val="97"/>
                <w:sz w:val="24"/>
                <w:szCs w:val="24"/>
                <w:lang w:val="en-US"/>
              </w:rPr>
            </w:pPr>
            <w:hyperlink r:id="rId21" w:history="1">
              <w:r w:rsidR="00FB2806" w:rsidRPr="002A24CA">
                <w:rPr>
                  <w:rStyle w:val="af2"/>
                  <w:rFonts w:ascii="Times New Roman" w:eastAsia="Times New Roman" w:hAnsi="Times New Roman" w:cs="Times New Roman"/>
                  <w:w w:val="97"/>
                  <w:sz w:val="24"/>
                  <w:szCs w:val="24"/>
                  <w:lang w:val="en-US"/>
                </w:rPr>
                <w:t>https://uchitelya.com/izo/17274-prezentaciya-vyrazhaem-emocii-cherez-cvet-1-klass.html</w:t>
              </w:r>
            </w:hyperlink>
          </w:p>
          <w:p w:rsidR="00FB2806" w:rsidRPr="00FB2806" w:rsidRDefault="00FB2806" w:rsidP="00FD5B3E">
            <w:pPr>
              <w:autoSpaceDE w:val="0"/>
              <w:autoSpaceDN w:val="0"/>
              <w:spacing w:before="78" w:after="0" w:line="245" w:lineRule="auto"/>
              <w:ind w:left="72"/>
              <w:rPr>
                <w:rFonts w:ascii="Cambria" w:eastAsia="MS Mincho" w:hAnsi="Cambria" w:cs="Times New Roman"/>
                <w:sz w:val="24"/>
                <w:szCs w:val="24"/>
                <w:lang w:val="en-US"/>
              </w:rPr>
            </w:pPr>
          </w:p>
        </w:tc>
      </w:tr>
      <w:tr w:rsidR="001A2F81" w:rsidRPr="0056383E" w:rsidTr="00FD5B3E">
        <w:trPr>
          <w:trHeight w:hRule="exact" w:val="73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Цвет как выражение настроения, душевного состояния.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Выполнить красками рисунок с весёлым или грустным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настроением;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2" w:history="1">
              <w:r w:rsidR="00FB2806" w:rsidRPr="002A24CA">
                <w:rPr>
                  <w:rStyle w:val="af2"/>
                  <w:rFonts w:ascii="Times New Roman" w:eastAsia="Times New Roman" w:hAnsi="Times New Roman" w:cs="Times New Roman"/>
                  <w:w w:val="97"/>
                  <w:sz w:val="24"/>
                  <w:szCs w:val="24"/>
                  <w:lang w:val="en-US"/>
                </w:rPr>
                <w:t>http://www.myshared.ru/slide/889285/</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Наш мир украшают цветы. Живописное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изображение по представлению и восприятию разных по цвету и формам цветков. </w:t>
            </w:r>
            <w:r w:rsidRPr="00807508">
              <w:rPr>
                <w:rFonts w:ascii="Times New Roman" w:eastAsia="Times New Roman" w:hAnsi="Times New Roman" w:cs="Times New Roman"/>
                <w:b/>
                <w:color w:val="000000"/>
                <w:w w:val="97"/>
                <w:sz w:val="24"/>
                <w:szCs w:val="24"/>
                <w:lang w:val="en-US"/>
              </w:rPr>
              <w:t xml:space="preserve">Развитие навыков работы гуашью и навыков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наблюдения.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Экспериментировать, исследовать возможности смешения красок, наложения цвета на цвет,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размывания цвета в процессе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работы над разноцветным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ковриком;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FB2806"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3" w:history="1">
              <w:r w:rsidR="00FB2806" w:rsidRPr="002A24CA">
                <w:rPr>
                  <w:rStyle w:val="af2"/>
                  <w:rFonts w:ascii="Times New Roman" w:eastAsia="Times New Roman" w:hAnsi="Times New Roman" w:cs="Times New Roman"/>
                  <w:w w:val="97"/>
                  <w:sz w:val="24"/>
                  <w:szCs w:val="24"/>
                  <w:lang w:val="en-US"/>
                </w:rPr>
                <w:t>https://resh.edu.ru/subject/7/1/</w:t>
              </w:r>
            </w:hyperlink>
          </w:p>
          <w:p w:rsidR="00FB2806" w:rsidRPr="00FB2806" w:rsidRDefault="00FB2806"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Тематическая композиция «Времена года». Контрастные цветовые состояния времён года.</w:t>
            </w:r>
          </w:p>
          <w:p w:rsidR="001A2F81" w:rsidRPr="00807508" w:rsidRDefault="001A2F81" w:rsidP="00FD5B3E">
            <w:pPr>
              <w:autoSpaceDE w:val="0"/>
              <w:autoSpaceDN w:val="0"/>
              <w:spacing w:before="20"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Работа гуашью, в технике аппликации или в смешанной технике.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Выполнить изображения разных времён года;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Pr="00FB2806" w:rsidRDefault="001A2F81" w:rsidP="00FD5B3E">
            <w:pPr>
              <w:autoSpaceDE w:val="0"/>
              <w:autoSpaceDN w:val="0"/>
              <w:spacing w:before="78" w:after="0" w:line="250" w:lineRule="auto"/>
              <w:ind w:left="72" w:right="43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 xml:space="preserve">https://resh.edu.ru/subject/7/1/ </w:t>
            </w:r>
            <w:r w:rsidRPr="00807508">
              <w:rPr>
                <w:rFonts w:ascii="Cambria" w:eastAsia="MS Mincho" w:hAnsi="Cambria" w:cs="Times New Roman"/>
                <w:sz w:val="24"/>
                <w:szCs w:val="24"/>
                <w:lang w:val="en-US"/>
              </w:rPr>
              <w:br/>
            </w:r>
            <w:hyperlink r:id="rId24" w:history="1">
              <w:r w:rsidR="00FB2806" w:rsidRPr="002A24CA">
                <w:rPr>
                  <w:rStyle w:val="af2"/>
                  <w:rFonts w:ascii="Times New Roman" w:eastAsia="Times New Roman" w:hAnsi="Times New Roman" w:cs="Times New Roman"/>
                  <w:w w:val="97"/>
                  <w:sz w:val="24"/>
                  <w:szCs w:val="24"/>
                  <w:lang w:val="en-US"/>
                </w:rPr>
                <w:t>https://nsportal.ru/shkola/izobrazitelnoe</w:t>
              </w:r>
            </w:hyperlink>
          </w:p>
          <w:p w:rsidR="001A2F81" w:rsidRPr="00807508" w:rsidRDefault="001A2F81" w:rsidP="00FD5B3E">
            <w:pPr>
              <w:autoSpaceDE w:val="0"/>
              <w:autoSpaceDN w:val="0"/>
              <w:spacing w:before="78" w:after="0" w:line="250"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iskusstvo/library/2013/04/13/palitra-tsvetov-vremena-goda-prezentatsiya-k</w:t>
            </w:r>
          </w:p>
        </w:tc>
      </w:tr>
      <w:tr w:rsidR="001A2F81" w:rsidRPr="0056383E" w:rsidTr="00FD5B3E">
        <w:trPr>
          <w:trHeight w:hRule="exact" w:val="73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720"/>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Техника монотипии. Представления о симметрии. </w:t>
            </w:r>
            <w:r w:rsidRPr="00807508">
              <w:rPr>
                <w:rFonts w:ascii="Times New Roman" w:eastAsia="Times New Roman" w:hAnsi="Times New Roman" w:cs="Times New Roman"/>
                <w:b/>
                <w:color w:val="000000"/>
                <w:w w:val="97"/>
                <w:sz w:val="24"/>
                <w:szCs w:val="24"/>
                <w:lang w:val="en-US"/>
              </w:rPr>
              <w:t>Развитие ассоциативного воображения.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технику монотипии для развития живописных умений и воображения;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FB2806" w:rsidRPr="00FB2806" w:rsidRDefault="003367DE"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hyperlink r:id="rId25" w:history="1">
              <w:r w:rsidR="00FB2806" w:rsidRPr="002A24CA">
                <w:rPr>
                  <w:rStyle w:val="af2"/>
                  <w:rFonts w:ascii="Times New Roman" w:eastAsia="Times New Roman" w:hAnsi="Times New Roman" w:cs="Times New Roman"/>
                  <w:w w:val="97"/>
                  <w:sz w:val="24"/>
                  <w:szCs w:val="24"/>
                  <w:lang w:val="en-US"/>
                </w:rPr>
                <w:t>https://uchitelya.com/izo/166597-prezentaciya-po-izo-monotipiya-</w:t>
              </w:r>
            </w:hyperlink>
          </w:p>
          <w:p w:rsidR="00394E22" w:rsidRPr="0030475B" w:rsidRDefault="00394E22"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p>
          <w:p w:rsidR="00394E22" w:rsidRPr="0030475B" w:rsidRDefault="00394E22" w:rsidP="00FD5B3E">
            <w:pPr>
              <w:autoSpaceDE w:val="0"/>
              <w:autoSpaceDN w:val="0"/>
              <w:spacing w:before="78" w:after="0" w:line="250" w:lineRule="auto"/>
              <w:ind w:left="72" w:right="720"/>
              <w:rPr>
                <w:rFonts w:ascii="Times New Roman" w:eastAsia="Times New Roman" w:hAnsi="Times New Roman" w:cs="Times New Roman"/>
                <w:color w:val="000000"/>
                <w:w w:val="97"/>
                <w:sz w:val="24"/>
                <w:szCs w:val="24"/>
                <w:lang w:val="en-US"/>
              </w:rPr>
            </w:pPr>
          </w:p>
          <w:p w:rsidR="001A2F81" w:rsidRPr="00807508" w:rsidRDefault="001A2F81" w:rsidP="00FD5B3E">
            <w:pPr>
              <w:autoSpaceDE w:val="0"/>
              <w:autoSpaceDN w:val="0"/>
              <w:spacing w:before="78" w:after="0" w:line="250" w:lineRule="auto"/>
              <w:ind w:left="72" w:right="720"/>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netradicionnaya-tehnika-risovaniya.html https://resh.edu.ru/subject/7/1/</w:t>
            </w: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w:t>
            </w:r>
          </w:p>
        </w:tc>
      </w:tr>
      <w:tr w:rsidR="001A2F81" w:rsidRPr="0056383E"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Изображение в объёме. Приёмы работы с пластилином; дощечка, стек, тряпочка.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воспринимать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выразительные образные объёмы в природе: на что похожи формы облаков, камней, коряг,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картофелин и др. (в классе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основе фотографий);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6"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Лепка зверушек из цельной формы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(черепашки, ёжика, зайчика и т. д.). </w:t>
            </w:r>
            <w:r w:rsidRPr="00807508">
              <w:rPr>
                <w:rFonts w:ascii="Times New Roman" w:eastAsia="Times New Roman" w:hAnsi="Times New Roman" w:cs="Times New Roman"/>
                <w:b/>
                <w:color w:val="000000"/>
                <w:w w:val="97"/>
                <w:sz w:val="24"/>
                <w:szCs w:val="24"/>
                <w:lang w:val="en-US"/>
              </w:rPr>
              <w:t xml:space="preserve">Приёмы вытягивания, вдавливания, сгибания,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скручивания.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первичные навыки лепки — изображения в объёме; Лепить из целого куска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пластилина мелких зверушек путём вытягивания;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вдавливания.;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7"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D5B3E">
        <w:trPr>
          <w:trHeight w:hRule="exact" w:val="128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Бумажная пластика. Овладение первичными приёмами надрезания, закручивания,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складывания в работе над объёмной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аппликацией.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навыки объёмной аппликации (например,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изображение птицы — хвост, хохолок, крылья на основе простых приёмов работы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с бумагой);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28"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60"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56383E" w:rsidTr="00FD5B3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Лепка игрушки по мотивам одного из наиболее известных народных художественных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промыслов (дымковская, каргопольская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игрушки или по выбору учителя с учётом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местных промыслов).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Выполнить лепку игрушки по мотивам выбранного народного промысла;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29"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D5B3E">
        <w:trPr>
          <w:trHeight w:hRule="exact" w:val="542"/>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4.5.</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Объёмная аппликация из бумаги и картона.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приёмы создания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объёмных изображений из бумаги;</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0"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4"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4</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4"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4</w:t>
            </w:r>
          </w:p>
        </w:tc>
      </w:tr>
      <w:tr w:rsidR="001A2F81" w:rsidRPr="0056383E" w:rsidTr="00FD5B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Узоры в природе.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Рассматривать и эстетически характеризовать различные примеры узоров в природе (на основе фотографий);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https://uchebnik.mos.ru/material_view/atomic_objects/8552438? menuReferrer=catalogue</w:t>
            </w:r>
          </w:p>
          <w:p w:rsidR="00394E22" w:rsidRPr="0030475B" w:rsidRDefault="00394E22" w:rsidP="00FD5B3E">
            <w:pPr>
              <w:autoSpaceDE w:val="0"/>
              <w:autoSpaceDN w:val="0"/>
              <w:spacing w:before="76" w:after="0" w:line="245" w:lineRule="auto"/>
              <w:ind w:left="72" w:right="144"/>
              <w:rPr>
                <w:rFonts w:ascii="Cambria" w:eastAsia="MS Mincho" w:hAnsi="Cambria" w:cs="Times New Roman"/>
                <w:sz w:val="24"/>
                <w:szCs w:val="24"/>
                <w:lang w:val="en-US"/>
              </w:rPr>
            </w:pPr>
          </w:p>
        </w:tc>
      </w:tr>
      <w:tr w:rsidR="001A2F81" w:rsidRPr="0056383E"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576"/>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Наблюдение узоров в живой природе (в условиях урока на основе фотографий).</w:t>
            </w:r>
          </w:p>
          <w:p w:rsidR="001A2F81" w:rsidRPr="00807508" w:rsidRDefault="001A2F81" w:rsidP="00FD5B3E">
            <w:pPr>
              <w:autoSpaceDE w:val="0"/>
              <w:autoSpaceDN w:val="0"/>
              <w:spacing w:before="20"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Эмоционально-эстетическое восприятие объектов действительности. Ассоциативное сопоставление с орнаментами в предметах декоративно-прикладного искусства.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Приводить примеры и делать ассоциативные сопоставления с орнаментами в предметах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декоративно-прикладного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искусства;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1"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Представления о симметрии и наблюдение её в природе. Последовательное ведение работы над изображением бабочки по представлению,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использование линии симметрии при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составлении узора крыльев.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использования правил симметрии при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выполнении рисунка;</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2"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D5B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Узоры и орнаменты, создаваемые людьми, и разнообразие их видов. </w:t>
            </w:r>
            <w:r w:rsidRPr="00807508">
              <w:rPr>
                <w:rFonts w:ascii="Times New Roman" w:eastAsia="Times New Roman" w:hAnsi="Times New Roman" w:cs="Times New Roman"/>
                <w:b/>
                <w:color w:val="000000"/>
                <w:w w:val="97"/>
                <w:sz w:val="24"/>
                <w:szCs w:val="24"/>
                <w:lang w:val="en-US"/>
              </w:rPr>
              <w:t xml:space="preserve">Орнаменты </w:t>
            </w:r>
            <w:r w:rsidRPr="00807508">
              <w:rPr>
                <w:rFonts w:ascii="Cambria" w:eastAsia="MS Mincho" w:hAnsi="Cambria" w:cs="Times New Roman"/>
                <w:sz w:val="24"/>
                <w:szCs w:val="24"/>
                <w:lang w:val="en-US"/>
              </w:rPr>
              <w:br/>
            </w:r>
            <w:r w:rsidRPr="00807508">
              <w:rPr>
                <w:rFonts w:ascii="Times New Roman" w:eastAsia="Times New Roman" w:hAnsi="Times New Roman" w:cs="Times New Roman"/>
                <w:b/>
                <w:color w:val="000000"/>
                <w:w w:val="97"/>
                <w:sz w:val="24"/>
                <w:szCs w:val="24"/>
                <w:lang w:val="en-US"/>
              </w:rPr>
              <w:t>геометрические и растительные.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Определять в предложенных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орнаментах мотивы изображения: растительные, геометрические, анималистические;</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3"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Декоративная композиция в круге или полосе.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Рассматривать орнаменты в круге, полосе, квадрате в соответствии с оформляемой предметной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поверхностью;</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4"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1116"/>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5.6.</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Орнамент, характерный для игрушек одного из наиболее известных народных художественных промыслов. Дымковская, каргопольская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игрушка или по выбору учителя с учётом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местных промыслов.</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Определять в предложенных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орнаментах мотивы изображения: растительные, геометрические, анималистические;</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5"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D5B3E">
        <w:trPr>
          <w:trHeight w:hRule="exact" w:val="542"/>
        </w:trPr>
        <w:tc>
          <w:tcPr>
            <w:tcW w:w="46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5.7.</w:t>
            </w:r>
          </w:p>
        </w:tc>
        <w:tc>
          <w:tcPr>
            <w:tcW w:w="3554"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rPr>
              <w:t xml:space="preserve">Оригами — создание игрушки для новогодней ёлки. </w:t>
            </w:r>
            <w:r w:rsidRPr="00807508">
              <w:rPr>
                <w:rFonts w:ascii="Times New Roman" w:eastAsia="Times New Roman" w:hAnsi="Times New Roman" w:cs="Times New Roman"/>
                <w:b/>
                <w:color w:val="000000"/>
                <w:w w:val="97"/>
                <w:sz w:val="24"/>
                <w:szCs w:val="24"/>
                <w:lang w:val="en-US"/>
              </w:rPr>
              <w:t>Приёмы складывания бумаги.</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технику оригами, сложение несложных фигурок;</w:t>
            </w:r>
          </w:p>
        </w:tc>
        <w:tc>
          <w:tcPr>
            <w:tcW w:w="1080"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0" w:lineRule="auto"/>
              <w:ind w:left="72"/>
              <w:rPr>
                <w:rFonts w:ascii="Times New Roman" w:eastAsia="Times New Roman" w:hAnsi="Times New Roman" w:cs="Times New Roman"/>
                <w:color w:val="000000"/>
                <w:w w:val="97"/>
                <w:sz w:val="24"/>
                <w:szCs w:val="24"/>
                <w:lang w:val="en-US"/>
              </w:rPr>
            </w:pPr>
            <w:hyperlink r:id="rId36"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0" w:lineRule="auto"/>
              <w:ind w:left="72"/>
              <w:rPr>
                <w:rFonts w:ascii="Cambria" w:eastAsia="MS Mincho" w:hAnsi="Cambria" w:cs="Times New Roman"/>
                <w:sz w:val="24"/>
                <w:szCs w:val="24"/>
                <w:lang w:val="en-US"/>
              </w:rPr>
            </w:pPr>
          </w:p>
        </w:tc>
      </w:tr>
      <w:tr w:rsidR="001A2F81" w:rsidRPr="0056383E" w:rsidTr="00FD5B3E">
        <w:trPr>
          <w:trHeight w:hRule="exact" w:val="54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5.8.</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Форма и украшение бытовых предметов.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Узнавать о работе художника по изготовлению бытовых вещей;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7"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5.9.</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Приёмы бумагопластики. Сумка или упаковка и её декор.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43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Осваивать навыки работы с бумагой, ножницами, клеем, подручными материалами;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38" w:history="1">
              <w:r w:rsidR="00394E22" w:rsidRPr="002A24CA">
                <w:rPr>
                  <w:rStyle w:val="af2"/>
                  <w:rFonts w:ascii="Times New Roman" w:eastAsia="Times New Roman" w:hAnsi="Times New Roman" w:cs="Times New Roman"/>
                  <w:w w:val="97"/>
                  <w:sz w:val="24"/>
                  <w:szCs w:val="24"/>
                  <w:lang w:val="en-US"/>
                </w:rPr>
                <w:t>https://resh.edu.ru/subject/7/1/</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418"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w:t>
            </w:r>
          </w:p>
        </w:tc>
      </w:tr>
      <w:tr w:rsidR="001A2F81" w:rsidRPr="0056383E" w:rsidTr="00FD5B3E">
        <w:trPr>
          <w:trHeight w:hRule="exact" w:val="111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Наблюдение разнообразия архитектурных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построек в окружающем мире по фотографиям, обсуждение их особенностей и составных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частей зданий.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Рассматривать и сравнивать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различные здания в окружающем мире (по фотографиям);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Освоение приёмов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конструирования из бумаги;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Практическая работа;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hyperlink r:id="rId39" w:history="1">
              <w:r w:rsidR="00394E22" w:rsidRPr="002A24CA">
                <w:rPr>
                  <w:rStyle w:val="af2"/>
                  <w:rFonts w:ascii="Times New Roman" w:eastAsia="Times New Roman" w:hAnsi="Times New Roman" w:cs="Times New Roman"/>
                  <w:w w:val="97"/>
                  <w:sz w:val="24"/>
                  <w:szCs w:val="24"/>
                  <w:lang w:val="en-US"/>
                </w:rPr>
                <w:t>https://www.youtube.com/watch?v=VEM6akFGxtE</w:t>
              </w:r>
            </w:hyperlink>
          </w:p>
          <w:p w:rsidR="00394E22" w:rsidRPr="0030475B" w:rsidRDefault="00394E22" w:rsidP="00FD5B3E">
            <w:pPr>
              <w:autoSpaceDE w:val="0"/>
              <w:autoSpaceDN w:val="0"/>
              <w:spacing w:before="78" w:after="0" w:line="230" w:lineRule="auto"/>
              <w:ind w:left="72"/>
              <w:rPr>
                <w:rFonts w:ascii="Times New Roman" w:eastAsia="Times New Roman" w:hAnsi="Times New Roman" w:cs="Times New Roman"/>
                <w:color w:val="000000"/>
                <w:w w:val="97"/>
                <w:sz w:val="24"/>
                <w:szCs w:val="24"/>
                <w:lang w:val="en-US"/>
              </w:rPr>
            </w:pPr>
          </w:p>
          <w:p w:rsidR="00394E22" w:rsidRPr="0030475B" w:rsidRDefault="00394E22" w:rsidP="00FD5B3E">
            <w:pPr>
              <w:autoSpaceDE w:val="0"/>
              <w:autoSpaceDN w:val="0"/>
              <w:spacing w:before="78" w:after="0" w:line="230" w:lineRule="auto"/>
              <w:ind w:left="72"/>
              <w:rPr>
                <w:rFonts w:ascii="Cambria" w:eastAsia="MS Mincho" w:hAnsi="Cambria" w:cs="Times New Roman"/>
                <w:sz w:val="24"/>
                <w:szCs w:val="24"/>
                <w:lang w:val="en-US"/>
              </w:rPr>
            </w:pPr>
          </w:p>
        </w:tc>
      </w:tr>
      <w:tr w:rsidR="001A2F81" w:rsidRPr="0056383E" w:rsidTr="00FD5B3E">
        <w:trPr>
          <w:trHeight w:hRule="exact" w:val="169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jc w:val="center"/>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Освоение приёмов конструирования из бумаги.</w:t>
            </w:r>
          </w:p>
          <w:p w:rsidR="001A2F81" w:rsidRPr="00807508" w:rsidRDefault="001A2F81" w:rsidP="00FD5B3E">
            <w:pPr>
              <w:autoSpaceDE w:val="0"/>
              <w:autoSpaceDN w:val="0"/>
              <w:spacing w:before="20"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Складывание объёмных простых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геометрических тел. Овладение приёмами склеивания деталей, надрезания, вырезания деталей, использование приёмов симметрии.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приёмы складывания объёмных простых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геометрических тел из бумаги (параллелепипед, конус,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пирамида) в качестве основы для домиков;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Освоение приёмов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конструирования из бумаги;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6" w:after="0" w:line="245" w:lineRule="auto"/>
              <w:ind w:left="7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https://uchebnik.mos.ru/material_view/atomic_objects/10588791? menuReferrer=catalogue</w:t>
            </w:r>
          </w:p>
          <w:p w:rsidR="00394E22" w:rsidRPr="0030475B" w:rsidRDefault="00394E22" w:rsidP="00FD5B3E">
            <w:pPr>
              <w:autoSpaceDE w:val="0"/>
              <w:autoSpaceDN w:val="0"/>
              <w:spacing w:before="76" w:after="0" w:line="245" w:lineRule="auto"/>
              <w:ind w:left="72"/>
              <w:rPr>
                <w:rFonts w:ascii="Cambria" w:eastAsia="MS Mincho" w:hAnsi="Cambria" w:cs="Times New Roman"/>
                <w:sz w:val="24"/>
                <w:szCs w:val="24"/>
                <w:lang w:val="en-US"/>
              </w:rPr>
            </w:pPr>
          </w:p>
        </w:tc>
      </w:tr>
      <w:tr w:rsidR="001A2F81" w:rsidRPr="0056383E"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6.3.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Макетирование (или создание аппликации) пространственной среды сказочного города из бумаги, картона или пластилина.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Выполнить рисунок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придуманного дома на основе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полученных впечатлений (техника работы может быть любой,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например с помощью мелких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печаток);</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8" w:after="0" w:line="245" w:lineRule="auto"/>
              <w:ind w:left="72"/>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https://uchebnik.mos.ru/material_view/atomic_objects/10396338? menuReferrer=catalogue</w:t>
            </w:r>
          </w:p>
          <w:p w:rsidR="00394E22" w:rsidRPr="0030475B" w:rsidRDefault="00394E22" w:rsidP="00FD5B3E">
            <w:pPr>
              <w:autoSpaceDE w:val="0"/>
              <w:autoSpaceDN w:val="0"/>
              <w:spacing w:before="78" w:after="0" w:line="245" w:lineRule="auto"/>
              <w:ind w:left="72"/>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w:t>
            </w:r>
          </w:p>
        </w:tc>
      </w:tr>
      <w:tr w:rsidR="001A2F81" w:rsidRPr="0056383E" w:rsidTr="00FD5B3E">
        <w:trPr>
          <w:trHeight w:hRule="exact" w:val="150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Восприятие произведений детского творчества. Обсуждение сюжетного и эмоционального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содержания детских работ.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0.25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4"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разглядывать,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анализировать детские работы с позиций их содержания и сюжета, настроения, расположения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листе, цветового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соответствия учебной задаче,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учителем;</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94E22" w:rsidRDefault="003367DE" w:rsidP="00FD5B3E">
            <w:pPr>
              <w:autoSpaceDE w:val="0"/>
              <w:autoSpaceDN w:val="0"/>
              <w:spacing w:before="76" w:after="0" w:line="233" w:lineRule="auto"/>
              <w:ind w:left="72"/>
              <w:rPr>
                <w:rFonts w:ascii="Times New Roman" w:eastAsia="Times New Roman" w:hAnsi="Times New Roman" w:cs="Times New Roman"/>
                <w:color w:val="000000"/>
                <w:w w:val="97"/>
                <w:sz w:val="24"/>
                <w:szCs w:val="24"/>
                <w:lang w:val="en-US"/>
              </w:rPr>
            </w:pPr>
            <w:hyperlink r:id="rId40" w:history="1">
              <w:r w:rsidR="00394E22" w:rsidRPr="002A24CA">
                <w:rPr>
                  <w:rStyle w:val="af2"/>
                  <w:rFonts w:ascii="Times New Roman" w:eastAsia="Times New Roman" w:hAnsi="Times New Roman" w:cs="Times New Roman"/>
                  <w:w w:val="97"/>
                  <w:sz w:val="24"/>
                  <w:szCs w:val="24"/>
                  <w:lang w:val="en-US"/>
                </w:rPr>
                <w:t>https://resh.edu.ru/subject/lesson/4213/start/169267/</w:t>
              </w:r>
            </w:hyperlink>
          </w:p>
          <w:p w:rsidR="00394E22" w:rsidRPr="00394E22" w:rsidRDefault="00394E22" w:rsidP="00FD5B3E">
            <w:pPr>
              <w:autoSpaceDE w:val="0"/>
              <w:autoSpaceDN w:val="0"/>
              <w:spacing w:before="76" w:after="0" w:line="233" w:lineRule="auto"/>
              <w:ind w:left="72"/>
              <w:rPr>
                <w:rFonts w:ascii="Cambria" w:eastAsia="MS Mincho" w:hAnsi="Cambria" w:cs="Times New Roman"/>
                <w:sz w:val="24"/>
                <w:szCs w:val="24"/>
                <w:lang w:val="en-US"/>
              </w:rPr>
            </w:pPr>
          </w:p>
        </w:tc>
      </w:tr>
      <w:tr w:rsidR="001A2F81" w:rsidRPr="0056383E"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Художественное наблюдение окружающего мира (мира природы) и предметной среды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 xml:space="preserve">жизни человека в зависимости от поставленной аналитической и эстетической задачи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наблюдения (установки).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художественного наблюдения предметной среды жизни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человека в зависимости от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аналитической и эстетической задачи (установки);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https://uchebnik.mos.ru/material_view/atomic_objects/8859133? menuReferrer=catalogue</w:t>
            </w:r>
          </w:p>
          <w:p w:rsidR="00394E22" w:rsidRPr="0030475B"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FD5B3E">
        <w:trPr>
          <w:trHeight w:hRule="exact" w:val="92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7.3.</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Рассматривание иллюстраций к детским книгам на основе содержательных установок учителя в соответствии с изучаемой темой.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Осваивать опыт восприятия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художественных иллюстраций в детских книгах в соответствии с учебной установкой;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опрос;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394E22" w:rsidRPr="0030475B" w:rsidRDefault="001A2F81" w:rsidP="00FD5B3E">
            <w:pPr>
              <w:autoSpaceDE w:val="0"/>
              <w:autoSpaceDN w:val="0"/>
              <w:spacing w:before="78" w:after="0" w:line="247"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uchebnik</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mos</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ru</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material</w:t>
            </w:r>
            <w:r w:rsidRPr="0030475B">
              <w:rPr>
                <w:rFonts w:ascii="Times New Roman" w:eastAsia="Times New Roman" w:hAnsi="Times New Roman" w:cs="Times New Roman"/>
                <w:color w:val="000000"/>
                <w:w w:val="97"/>
                <w:sz w:val="24"/>
                <w:szCs w:val="24"/>
                <w:lang w:val="en-US"/>
              </w:rPr>
              <w:t>_</w:t>
            </w:r>
            <w:r w:rsidRPr="00807508">
              <w:rPr>
                <w:rFonts w:ascii="Times New Roman" w:eastAsia="Times New Roman" w:hAnsi="Times New Roman" w:cs="Times New Roman"/>
                <w:color w:val="000000"/>
                <w:w w:val="97"/>
                <w:sz w:val="24"/>
                <w:szCs w:val="24"/>
                <w:lang w:val="en-US"/>
              </w:rPr>
              <w:t>view</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atomic</w:t>
            </w:r>
            <w:r w:rsidRPr="0030475B">
              <w:rPr>
                <w:rFonts w:ascii="Times New Roman" w:eastAsia="Times New Roman" w:hAnsi="Times New Roman" w:cs="Times New Roman"/>
                <w:color w:val="000000"/>
                <w:w w:val="97"/>
                <w:sz w:val="24"/>
                <w:szCs w:val="24"/>
                <w:lang w:val="en-US"/>
              </w:rPr>
              <w:t>_</w:t>
            </w:r>
            <w:r w:rsidRPr="00807508">
              <w:rPr>
                <w:rFonts w:ascii="Times New Roman" w:eastAsia="Times New Roman" w:hAnsi="Times New Roman" w:cs="Times New Roman"/>
                <w:color w:val="000000"/>
                <w:w w:val="97"/>
                <w:sz w:val="24"/>
                <w:szCs w:val="24"/>
                <w:lang w:val="en-US"/>
              </w:rPr>
              <w:t>objects</w:t>
            </w:r>
            <w:r w:rsidRPr="0030475B">
              <w:rPr>
                <w:rFonts w:ascii="Times New Roman" w:eastAsia="Times New Roman" w:hAnsi="Times New Roman" w:cs="Times New Roman"/>
                <w:color w:val="000000"/>
                <w:w w:val="97"/>
                <w:sz w:val="24"/>
                <w:szCs w:val="24"/>
                <w:lang w:val="en-US"/>
              </w:rPr>
              <w:t xml:space="preserve">/9740213? </w:t>
            </w:r>
            <w:r w:rsidRPr="00807508">
              <w:rPr>
                <w:rFonts w:ascii="Times New Roman" w:eastAsia="Times New Roman" w:hAnsi="Times New Roman" w:cs="Times New Roman"/>
                <w:color w:val="000000"/>
                <w:w w:val="97"/>
                <w:sz w:val="24"/>
                <w:szCs w:val="24"/>
                <w:lang w:val="en-US"/>
              </w:rPr>
              <w:t>menuReferrer</w:t>
            </w:r>
            <w:r w:rsidRPr="0030475B">
              <w:rPr>
                <w:rFonts w:ascii="Times New Roman" w:eastAsia="Times New Roman" w:hAnsi="Times New Roman" w:cs="Times New Roman"/>
                <w:color w:val="000000"/>
                <w:w w:val="97"/>
                <w:sz w:val="24"/>
                <w:szCs w:val="24"/>
                <w:lang w:val="en-US"/>
              </w:rPr>
              <w:t>=</w:t>
            </w:r>
            <w:r w:rsidRPr="00807508">
              <w:rPr>
                <w:rFonts w:ascii="Times New Roman" w:eastAsia="Times New Roman" w:hAnsi="Times New Roman" w:cs="Times New Roman"/>
                <w:color w:val="000000"/>
                <w:w w:val="97"/>
                <w:sz w:val="24"/>
                <w:szCs w:val="24"/>
                <w:lang w:val="en-US"/>
              </w:rPr>
              <w:t>catalogue</w:t>
            </w:r>
            <w:r w:rsidRPr="0030475B">
              <w:rPr>
                <w:rFonts w:ascii="Times New Roman" w:eastAsia="Times New Roman" w:hAnsi="Times New Roman" w:cs="Times New Roman"/>
                <w:color w:val="000000"/>
                <w:w w:val="97"/>
                <w:sz w:val="24"/>
                <w:szCs w:val="24"/>
                <w:lang w:val="en-US"/>
              </w:rPr>
              <w:t xml:space="preserve"> </w:t>
            </w:r>
          </w:p>
          <w:p w:rsidR="001A2F81" w:rsidRPr="00807508" w:rsidRDefault="001A2F81" w:rsidP="00FD5B3E">
            <w:pPr>
              <w:autoSpaceDE w:val="0"/>
              <w:autoSpaceDN w:val="0"/>
              <w:spacing w:before="78" w:after="0" w:line="247" w:lineRule="auto"/>
              <w:ind w:left="72" w:right="144"/>
              <w:rPr>
                <w:rFonts w:ascii="Cambria" w:eastAsia="MS Mincho" w:hAnsi="Cambria" w:cs="Times New Roman"/>
                <w:sz w:val="24"/>
                <w:szCs w:val="24"/>
              </w:rPr>
            </w:pPr>
            <w:r w:rsidRPr="0030475B">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rPr>
              <w:t>Видео «Русская народная</w:t>
            </w:r>
          </w:p>
        </w:tc>
      </w:tr>
      <w:tr w:rsidR="001A2F81" w:rsidRPr="00440ABC" w:rsidTr="00FD5B3E">
        <w:trPr>
          <w:trHeight w:hRule="exact" w:val="712"/>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7.4.</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b/>
                <w:color w:val="000000"/>
                <w:w w:val="97"/>
                <w:sz w:val="24"/>
                <w:szCs w:val="24"/>
                <w:lang w:val="en-US"/>
              </w:rPr>
              <w:t>Знакомство с живописной картиной.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0.75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0.75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специально организованного общения со станковой картиной;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394E22" w:rsidRPr="00394E22" w:rsidRDefault="003367DE"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hyperlink r:id="rId41" w:history="1">
              <w:r w:rsidR="00394E22" w:rsidRPr="002A24CA">
                <w:rPr>
                  <w:rStyle w:val="af2"/>
                  <w:rFonts w:ascii="Times New Roman" w:eastAsia="Times New Roman" w:hAnsi="Times New Roman" w:cs="Times New Roman"/>
                  <w:w w:val="97"/>
                  <w:sz w:val="24"/>
                  <w:szCs w:val="24"/>
                  <w:lang w:val="en-US"/>
                </w:rPr>
                <w:t>https://uchebnik.mos.ru/material_view/atomic_objects/9745448</w:t>
              </w:r>
            </w:hyperlink>
            <w:r w:rsidR="001A2F81" w:rsidRPr="00807508">
              <w:rPr>
                <w:rFonts w:ascii="Times New Roman" w:eastAsia="Times New Roman" w:hAnsi="Times New Roman" w:cs="Times New Roman"/>
                <w:color w:val="000000"/>
                <w:w w:val="97"/>
                <w:sz w:val="24"/>
                <w:szCs w:val="24"/>
                <w:lang w:val="en-US"/>
              </w:rPr>
              <w:t xml:space="preserve">? </w:t>
            </w:r>
          </w:p>
          <w:p w:rsidR="001A2F81" w:rsidRPr="00807508" w:rsidRDefault="001A2F81" w:rsidP="00FD5B3E">
            <w:pPr>
              <w:autoSpaceDE w:val="0"/>
              <w:autoSpaceDN w:val="0"/>
              <w:spacing w:before="76" w:after="0" w:line="245"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bl>
    <w:p w:rsidR="00FD5B3E" w:rsidRPr="00807508" w:rsidRDefault="00FD5B3E" w:rsidP="00FD5B3E">
      <w:pPr>
        <w:autoSpaceDE w:val="0"/>
        <w:autoSpaceDN w:val="0"/>
        <w:spacing w:after="0" w:line="14" w:lineRule="exact"/>
        <w:rPr>
          <w:rFonts w:ascii="Cambria" w:eastAsia="MS Mincho" w:hAnsi="Cambria" w:cs="Times New Roman"/>
          <w:sz w:val="24"/>
          <w:szCs w:val="24"/>
          <w:lang w:val="en-US"/>
        </w:rPr>
      </w:pPr>
    </w:p>
    <w:p w:rsidR="00FD5B3E" w:rsidRPr="00807508" w:rsidRDefault="00FD5B3E" w:rsidP="00FD5B3E">
      <w:pPr>
        <w:rPr>
          <w:rFonts w:ascii="Cambria" w:eastAsia="MS Mincho" w:hAnsi="Cambria" w:cs="Times New Roman"/>
          <w:sz w:val="24"/>
          <w:szCs w:val="24"/>
          <w:lang w:val="en-US"/>
        </w:rPr>
        <w:sectPr w:rsidR="00FD5B3E" w:rsidRPr="00807508">
          <w:pgSz w:w="16840" w:h="11900"/>
          <w:pgMar w:top="284" w:right="640" w:bottom="622" w:left="666" w:header="720" w:footer="720" w:gutter="0"/>
          <w:cols w:space="720" w:equalWidth="0">
            <w:col w:w="15534" w:space="0"/>
          </w:cols>
          <w:docGrid w:linePitch="360"/>
        </w:sectPr>
      </w:pPr>
    </w:p>
    <w:p w:rsidR="00FD5B3E" w:rsidRPr="00807508" w:rsidRDefault="00FD5B3E" w:rsidP="00FD5B3E">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468"/>
        <w:gridCol w:w="3554"/>
        <w:gridCol w:w="528"/>
        <w:gridCol w:w="1106"/>
        <w:gridCol w:w="1140"/>
        <w:gridCol w:w="2474"/>
        <w:gridCol w:w="1080"/>
        <w:gridCol w:w="4288"/>
      </w:tblGrid>
      <w:tr w:rsidR="001A2F81" w:rsidRPr="0056383E" w:rsidTr="00FD5B3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7.5.</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Обсуждение произведений с ярко выраженным эмоциональным настроением или со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сказочным сюжетом. Произведения В. М.</w:t>
            </w:r>
          </w:p>
          <w:p w:rsidR="001A2F81" w:rsidRPr="00807508" w:rsidRDefault="001A2F81" w:rsidP="00FD5B3E">
            <w:pPr>
              <w:autoSpaceDE w:val="0"/>
              <w:autoSpaceDN w:val="0"/>
              <w:spacing w:before="20"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Васнецова, М. А. Врубеля и других художников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специально организованного общения со станковой картиной;</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Практическая работа;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https://uchebnik.mos.ru/material_view/atomic_objects/9745448? menuReferrer=catalogue</w:t>
            </w:r>
          </w:p>
          <w:p w:rsidR="00394E22" w:rsidRPr="0030475B"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56383E" w:rsidTr="00FD5B3E">
        <w:trPr>
          <w:trHeight w:hRule="exact" w:val="1310"/>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7.6.</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7" w:lineRule="auto"/>
              <w:ind w:left="72" w:right="288"/>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Художник и зритель. Освоение зрительских умений на основе получаемых знаний и творческих установок наблюдения.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зрительских умений, включающих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необходимые знания, внимание к позиции автора и соотнесение с личным жизненным опытом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зрителя;</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https://uchebnik.mos.ru/material_view/atomic_objects/9731328? menuReferrer=catalogue</w:t>
            </w:r>
          </w:p>
          <w:p w:rsidR="00394E22" w:rsidRPr="0030475B"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FD5B3E">
        <w:trPr>
          <w:trHeight w:hRule="exact" w:val="1308"/>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7.7.</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Ассоциации из личного опыта учащихся и оценка эмоционального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произведений.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0.5</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художественного наблюдения предметной среды жизни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человека в зависимости от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аналитической и эстетической задачи (установки);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ight="43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 xml:space="preserve">Устный </w:t>
            </w:r>
            <w:r w:rsidRPr="00807508">
              <w:rPr>
                <w:rFonts w:ascii="Cambria" w:eastAsia="MS Mincho" w:hAnsi="Cambria" w:cs="Times New Roman"/>
                <w:sz w:val="24"/>
                <w:szCs w:val="24"/>
                <w:lang w:val="en-US"/>
              </w:rPr>
              <w:br/>
            </w:r>
            <w:r w:rsidRPr="00807508">
              <w:rPr>
                <w:rFonts w:ascii="Times New Roman" w:eastAsia="Times New Roman" w:hAnsi="Times New Roman" w:cs="Times New Roman"/>
                <w:color w:val="000000"/>
                <w:w w:val="97"/>
                <w:sz w:val="24"/>
                <w:szCs w:val="24"/>
                <w:lang w:val="en-US"/>
              </w:rPr>
              <w:t>опрос;</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https://uchebnik.mos.ru/material_view/atomic_objects/9726340?</w:t>
            </w:r>
          </w:p>
          <w:p w:rsidR="00394E22" w:rsidRPr="00394E22" w:rsidRDefault="001A2F81" w:rsidP="00FD5B3E">
            <w:pPr>
              <w:autoSpaceDE w:val="0"/>
              <w:autoSpaceDN w:val="0"/>
              <w:spacing w:before="1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 xml:space="preserve">menuReferrer=catalogue </w:t>
            </w:r>
            <w:r w:rsidRPr="00807508">
              <w:rPr>
                <w:rFonts w:ascii="Cambria" w:eastAsia="MS Mincho" w:hAnsi="Cambria" w:cs="Times New Roman"/>
                <w:sz w:val="24"/>
                <w:szCs w:val="24"/>
                <w:lang w:val="en-US"/>
              </w:rPr>
              <w:br/>
            </w:r>
            <w:hyperlink r:id="rId42" w:history="1">
              <w:r w:rsidR="00394E22" w:rsidRPr="002A24CA">
                <w:rPr>
                  <w:rStyle w:val="af2"/>
                  <w:rFonts w:ascii="Times New Roman" w:eastAsia="Times New Roman" w:hAnsi="Times New Roman" w:cs="Times New Roman"/>
                  <w:w w:val="97"/>
                  <w:sz w:val="24"/>
                  <w:szCs w:val="24"/>
                  <w:lang w:val="en-US"/>
                </w:rPr>
                <w:t>https://uchebnik.mos.ru/material_view/ato</w:t>
              </w:r>
            </w:hyperlink>
          </w:p>
          <w:p w:rsidR="001A2F81" w:rsidRPr="00807508" w:rsidRDefault="001A2F81" w:rsidP="00FD5B3E">
            <w:pPr>
              <w:autoSpaceDE w:val="0"/>
              <w:autoSpaceDN w:val="0"/>
              <w:spacing w:before="18" w:after="0" w:line="245" w:lineRule="auto"/>
              <w:ind w:left="72" w:right="144"/>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mic_objects/7536880?</w:t>
            </w:r>
          </w:p>
          <w:p w:rsidR="001A2F81" w:rsidRPr="00807508" w:rsidRDefault="001A2F81" w:rsidP="00FD5B3E">
            <w:pPr>
              <w:autoSpaceDE w:val="0"/>
              <w:autoSpaceDN w:val="0"/>
              <w:spacing w:before="18"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FD5B3E">
        <w:trPr>
          <w:trHeight w:hRule="exact" w:val="1500"/>
        </w:trPr>
        <w:tc>
          <w:tcPr>
            <w:tcW w:w="46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7.8.</w:t>
            </w:r>
          </w:p>
        </w:tc>
        <w:tc>
          <w:tcPr>
            <w:tcW w:w="355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ight="43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Произведения И. И. Левитана,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А. Г. Венецианова И. И. Шишкина, А. А. Пластова, К. Моне, В. Ван Гога и других художников (по выбору учителя) по теме«Времена года»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2"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Наблюдать, разглядывать,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анализировать детские работы с позиций их содержания и сюжета, настроения, расположения на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листе, цветового содержания,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соответствия учебной задаче,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поставленной учителем;</w:t>
            </w:r>
          </w:p>
        </w:tc>
        <w:tc>
          <w:tcPr>
            <w:tcW w:w="108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https://uchebnik.mos.ru/material_view/atomic_objects/9655709?</w:t>
            </w:r>
          </w:p>
          <w:p w:rsidR="001A2F81" w:rsidRPr="00394E22" w:rsidRDefault="001A2F81" w:rsidP="00FD5B3E">
            <w:pPr>
              <w:autoSpaceDE w:val="0"/>
              <w:autoSpaceDN w:val="0"/>
              <w:spacing w:before="20"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 xml:space="preserve">menuReferrer=catalogue </w:t>
            </w:r>
            <w:r w:rsidRPr="00807508">
              <w:rPr>
                <w:rFonts w:ascii="Cambria" w:eastAsia="MS Mincho" w:hAnsi="Cambria" w:cs="Times New Roman"/>
                <w:sz w:val="24"/>
                <w:szCs w:val="24"/>
                <w:lang w:val="en-US"/>
              </w:rPr>
              <w:br/>
            </w:r>
            <w:hyperlink r:id="rId43" w:history="1">
              <w:r w:rsidR="00394E22" w:rsidRPr="002A24CA">
                <w:rPr>
                  <w:rStyle w:val="af2"/>
                  <w:rFonts w:ascii="Times New Roman" w:eastAsia="Times New Roman" w:hAnsi="Times New Roman" w:cs="Times New Roman"/>
                  <w:w w:val="97"/>
                  <w:sz w:val="24"/>
                  <w:szCs w:val="24"/>
                  <w:lang w:val="en-US"/>
                </w:rPr>
                <w:t>https://uchebnik.mos.ru/material_view/atomic_objects/6067061</w:t>
              </w:r>
            </w:hyperlink>
            <w:r w:rsidRPr="00807508">
              <w:rPr>
                <w:rFonts w:ascii="Times New Roman" w:eastAsia="Times New Roman" w:hAnsi="Times New Roman" w:cs="Times New Roman"/>
                <w:color w:val="000000"/>
                <w:w w:val="97"/>
                <w:sz w:val="24"/>
                <w:szCs w:val="24"/>
                <w:lang w:val="en-US"/>
              </w:rPr>
              <w:t>?</w:t>
            </w:r>
          </w:p>
          <w:p w:rsidR="00394E22" w:rsidRPr="00394E22" w:rsidRDefault="00394E22" w:rsidP="00FD5B3E">
            <w:pPr>
              <w:autoSpaceDE w:val="0"/>
              <w:autoSpaceDN w:val="0"/>
              <w:spacing w:before="20" w:after="0" w:line="245" w:lineRule="auto"/>
              <w:ind w:left="72" w:right="144"/>
              <w:rPr>
                <w:rFonts w:ascii="Cambria" w:eastAsia="MS Mincho" w:hAnsi="Cambria" w:cs="Times New Roman"/>
                <w:sz w:val="24"/>
                <w:szCs w:val="24"/>
                <w:lang w:val="en-US"/>
              </w:rPr>
            </w:pPr>
          </w:p>
          <w:p w:rsidR="001A2F81" w:rsidRPr="00807508" w:rsidRDefault="001A2F81" w:rsidP="00FD5B3E">
            <w:pPr>
              <w:autoSpaceDE w:val="0"/>
              <w:autoSpaceDN w:val="0"/>
              <w:spacing w:before="20"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menuReferrer=catalogue</w:t>
            </w:r>
          </w:p>
        </w:tc>
      </w:tr>
      <w:tr w:rsidR="001A2F81" w:rsidRPr="00807508" w:rsidTr="00FD5B3E">
        <w:trPr>
          <w:gridAfter w:val="5"/>
          <w:wAfter w:w="10088" w:type="dxa"/>
          <w:trHeight w:hRule="exact" w:val="350"/>
        </w:trPr>
        <w:tc>
          <w:tcPr>
            <w:tcW w:w="4022"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7</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5</w:t>
            </w:r>
          </w:p>
        </w:tc>
      </w:tr>
      <w:tr w:rsidR="001A2F81" w:rsidRPr="0056383E" w:rsidTr="00FD5B3E">
        <w:trPr>
          <w:trHeight w:hRule="exact" w:val="1116"/>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8.1.</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 xml:space="preserve">Фотографирование мелких деталей природы, запечатление на фотографиях ярких </w:t>
            </w:r>
            <w:r w:rsidRPr="00807508">
              <w:rPr>
                <w:rFonts w:ascii="Cambria" w:eastAsia="MS Mincho" w:hAnsi="Cambria" w:cs="Times New Roman"/>
                <w:sz w:val="24"/>
                <w:szCs w:val="24"/>
              </w:rPr>
              <w:br/>
            </w:r>
            <w:r w:rsidRPr="00807508">
              <w:rPr>
                <w:rFonts w:ascii="Times New Roman" w:eastAsia="Times New Roman" w:hAnsi="Times New Roman" w:cs="Times New Roman"/>
                <w:b/>
                <w:color w:val="000000"/>
                <w:w w:val="97"/>
                <w:sz w:val="24"/>
                <w:szCs w:val="24"/>
              </w:rPr>
              <w:t>зрительных впечатлений.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33"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52"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 xml:space="preserve">Приобретать опыт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фотографирования с целью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 xml:space="preserve">эстетического и </w:t>
            </w:r>
            <w:r w:rsidRPr="00807508">
              <w:rPr>
                <w:rFonts w:ascii="Cambria" w:eastAsia="MS Mincho" w:hAnsi="Cambria" w:cs="Times New Roman"/>
                <w:sz w:val="24"/>
                <w:szCs w:val="24"/>
              </w:rPr>
              <w:br/>
            </w:r>
            <w:r w:rsidRPr="00807508">
              <w:rPr>
                <w:rFonts w:ascii="Times New Roman" w:eastAsia="Times New Roman" w:hAnsi="Times New Roman" w:cs="Times New Roman"/>
                <w:color w:val="000000"/>
                <w:w w:val="97"/>
                <w:sz w:val="24"/>
                <w:szCs w:val="24"/>
              </w:rPr>
              <w:t>целенаправленного наблюдения природы;</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6"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6"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https://uchebnik.mos.ru/material_view/atomic_objects/9511342? menuReferrer=catalogue</w:t>
            </w:r>
          </w:p>
          <w:p w:rsidR="00394E22" w:rsidRPr="0030475B" w:rsidRDefault="00394E22" w:rsidP="00FD5B3E">
            <w:pPr>
              <w:autoSpaceDE w:val="0"/>
              <w:autoSpaceDN w:val="0"/>
              <w:spacing w:before="76" w:after="0" w:line="245" w:lineRule="auto"/>
              <w:ind w:left="72" w:right="144"/>
              <w:rPr>
                <w:rFonts w:ascii="Cambria" w:eastAsia="MS Mincho" w:hAnsi="Cambria" w:cs="Times New Roman"/>
                <w:sz w:val="24"/>
                <w:szCs w:val="24"/>
                <w:lang w:val="en-US"/>
              </w:rPr>
            </w:pPr>
          </w:p>
        </w:tc>
      </w:tr>
      <w:tr w:rsidR="001A2F81" w:rsidRPr="0056383E" w:rsidTr="00FD5B3E">
        <w:trPr>
          <w:trHeight w:hRule="exact" w:val="924"/>
        </w:trPr>
        <w:tc>
          <w:tcPr>
            <w:tcW w:w="46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jc w:val="center"/>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8.2.</w:t>
            </w:r>
          </w:p>
        </w:tc>
        <w:tc>
          <w:tcPr>
            <w:tcW w:w="355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rPr>
            </w:pPr>
            <w:r w:rsidRPr="00807508">
              <w:rPr>
                <w:rFonts w:ascii="Times New Roman" w:eastAsia="Times New Roman" w:hAnsi="Times New Roman" w:cs="Times New Roman"/>
                <w:b/>
                <w:color w:val="000000"/>
                <w:w w:val="97"/>
                <w:sz w:val="24"/>
                <w:szCs w:val="24"/>
              </w:rPr>
              <w:t>Обсуждение в условиях урока ученических фотографий, соответствующих изучаемой теме.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1106"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1</w:t>
            </w:r>
          </w:p>
        </w:tc>
        <w:tc>
          <w:tcPr>
            <w:tcW w:w="2474"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50" w:lineRule="auto"/>
              <w:ind w:left="72" w:right="144"/>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Приобретать опыт обсуждения фотографий с точки зрения цели сделанного снимка, значимости его содержания, его композиции;</w:t>
            </w:r>
          </w:p>
        </w:tc>
        <w:tc>
          <w:tcPr>
            <w:tcW w:w="1080"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45"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Практическая работа;</w:t>
            </w:r>
          </w:p>
        </w:tc>
        <w:tc>
          <w:tcPr>
            <w:tcW w:w="428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30475B" w:rsidRDefault="001A2F81" w:rsidP="00FD5B3E">
            <w:pPr>
              <w:autoSpaceDE w:val="0"/>
              <w:autoSpaceDN w:val="0"/>
              <w:spacing w:before="78" w:after="0" w:line="245" w:lineRule="auto"/>
              <w:ind w:left="72" w:right="144"/>
              <w:rPr>
                <w:rFonts w:ascii="Times New Roman" w:eastAsia="Times New Roman" w:hAnsi="Times New Roman" w:cs="Times New Roman"/>
                <w:color w:val="000000"/>
                <w:w w:val="97"/>
                <w:sz w:val="24"/>
                <w:szCs w:val="24"/>
                <w:lang w:val="en-US"/>
              </w:rPr>
            </w:pPr>
            <w:r w:rsidRPr="00807508">
              <w:rPr>
                <w:rFonts w:ascii="Times New Roman" w:eastAsia="Times New Roman" w:hAnsi="Times New Roman" w:cs="Times New Roman"/>
                <w:color w:val="000000"/>
                <w:w w:val="97"/>
                <w:sz w:val="24"/>
                <w:szCs w:val="24"/>
                <w:lang w:val="en-US"/>
              </w:rPr>
              <w:t>https://uchebnik.mos.ru/material_view/atomic_objects/5206385? menuReferrer=catalogue</w:t>
            </w:r>
          </w:p>
          <w:p w:rsidR="00394E22" w:rsidRPr="0030475B" w:rsidRDefault="00394E22" w:rsidP="00FD5B3E">
            <w:pPr>
              <w:autoSpaceDE w:val="0"/>
              <w:autoSpaceDN w:val="0"/>
              <w:spacing w:before="78" w:after="0" w:line="245" w:lineRule="auto"/>
              <w:ind w:left="72" w:right="144"/>
              <w:rPr>
                <w:rFonts w:ascii="Cambria" w:eastAsia="MS Mincho" w:hAnsi="Cambria" w:cs="Times New Roman"/>
                <w:sz w:val="24"/>
                <w:szCs w:val="24"/>
                <w:lang w:val="en-US"/>
              </w:rPr>
            </w:pPr>
          </w:p>
        </w:tc>
      </w:tr>
      <w:tr w:rsidR="001A2F81" w:rsidRPr="00807508" w:rsidTr="00FD5B3E">
        <w:trPr>
          <w:gridAfter w:val="5"/>
          <w:wAfter w:w="10088" w:type="dxa"/>
          <w:trHeight w:hRule="exact" w:val="348"/>
        </w:trPr>
        <w:tc>
          <w:tcPr>
            <w:tcW w:w="4022"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Итого по модулю 8</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2</w:t>
            </w:r>
          </w:p>
        </w:tc>
      </w:tr>
      <w:tr w:rsidR="001A2F81" w:rsidRPr="00807508" w:rsidTr="00FD5B3E">
        <w:trPr>
          <w:gridAfter w:val="3"/>
          <w:wAfter w:w="7842" w:type="dxa"/>
          <w:trHeight w:hRule="exact" w:val="328"/>
        </w:trPr>
        <w:tc>
          <w:tcPr>
            <w:tcW w:w="4022"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rPr>
            </w:pPr>
            <w:r w:rsidRPr="00807508">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c>
          <w:tcPr>
            <w:tcW w:w="1106"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1A2F81" w:rsidRPr="00807508" w:rsidRDefault="001A2F81" w:rsidP="00FD5B3E">
            <w:pPr>
              <w:autoSpaceDE w:val="0"/>
              <w:autoSpaceDN w:val="0"/>
              <w:spacing w:before="78" w:after="0" w:line="230" w:lineRule="auto"/>
              <w:ind w:left="72"/>
              <w:rPr>
                <w:rFonts w:ascii="Cambria" w:eastAsia="MS Mincho" w:hAnsi="Cambria" w:cs="Times New Roman"/>
                <w:sz w:val="24"/>
                <w:szCs w:val="24"/>
                <w:lang w:val="en-US"/>
              </w:rPr>
            </w:pPr>
            <w:r w:rsidRPr="00807508">
              <w:rPr>
                <w:rFonts w:ascii="Times New Roman" w:eastAsia="Times New Roman" w:hAnsi="Times New Roman" w:cs="Times New Roman"/>
                <w:color w:val="000000"/>
                <w:w w:val="97"/>
                <w:sz w:val="24"/>
                <w:szCs w:val="24"/>
                <w:lang w:val="en-US"/>
              </w:rPr>
              <w:t>33</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Default="006B3908" w:rsidP="006B3908">
      <w:pPr>
        <w:pBdr>
          <w:bottom w:val="single" w:sz="6" w:space="2"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p>
    <w:p w:rsidR="006B3908" w:rsidRPr="00FD5B3E" w:rsidRDefault="006B3908" w:rsidP="006B3908">
      <w:pPr>
        <w:pBdr>
          <w:bottom w:val="single" w:sz="6" w:space="2"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lastRenderedPageBreak/>
        <w:t>ТЕМАТИЧЕСКОЕ ПЛАНИРОВАНИЕ </w:t>
      </w:r>
      <w:r>
        <w:rPr>
          <w:rFonts w:eastAsia="Times New Roman" w:cs="Times New Roman"/>
          <w:b/>
          <w:bCs/>
          <w:caps/>
          <w:color w:val="000000"/>
          <w:kern w:val="36"/>
          <w:sz w:val="24"/>
          <w:szCs w:val="24"/>
          <w:lang w:eastAsia="ru-RU"/>
        </w:rPr>
        <w:t>2 класс</w:t>
      </w:r>
    </w:p>
    <w:tbl>
      <w:tblPr>
        <w:tblW w:w="14513"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540"/>
        <w:gridCol w:w="3722"/>
        <w:gridCol w:w="752"/>
        <w:gridCol w:w="1652"/>
        <w:gridCol w:w="1708"/>
        <w:gridCol w:w="2396"/>
        <w:gridCol w:w="1641"/>
        <w:gridCol w:w="2102"/>
      </w:tblGrid>
      <w:tr w:rsidR="006B3908" w:rsidRPr="001C66D5" w:rsidTr="006B3908">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w:t>
            </w:r>
            <w:r w:rsidRPr="001C66D5">
              <w:rPr>
                <w:rFonts w:ascii="Times New Roman" w:eastAsia="Times New Roman" w:hAnsi="Times New Roman" w:cs="Times New Roman"/>
                <w:b/>
                <w:bCs/>
                <w:sz w:val="24"/>
                <w:szCs w:val="24"/>
                <w:lang w:eastAsia="ru-RU"/>
              </w:rPr>
              <w:br/>
              <w:t>п/п</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Наименование разделов и тем программы</w:t>
            </w:r>
          </w:p>
        </w:tc>
        <w:tc>
          <w:tcPr>
            <w:tcW w:w="0" w:type="auto"/>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Количество часов</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Виды деятельности</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Виды, формы контроля</w:t>
            </w:r>
          </w:p>
        </w:tc>
        <w:tc>
          <w:tcPr>
            <w:tcW w:w="0" w:type="auto"/>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Электронные (цифровые) образовательные ресурсы</w:t>
            </w:r>
          </w:p>
        </w:tc>
      </w:tr>
      <w:tr w:rsidR="006B3908" w:rsidRPr="001C66D5" w:rsidTr="006B3908">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всего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контрольные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практические работы</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Учиться понимать свойства линейного ритма и ритмическую организацию изображения.;;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4"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5"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Пастель и мелки — особенности и выразительные свойства графических материалов, приёмы работы.</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работы графическими материалами и навыки линейного рисунка.;;</w:t>
            </w:r>
            <w:r w:rsidRPr="001C66D5">
              <w:rPr>
                <w:rFonts w:ascii="Times New Roman" w:eastAsia="Times New Roman" w:hAnsi="Times New Roman" w:cs="Times New Roman"/>
                <w:sz w:val="24"/>
                <w:szCs w:val="24"/>
                <w:bdr w:val="dashed" w:sz="6" w:space="0" w:color="FF0000" w:frame="1"/>
                <w:shd w:val="clear" w:color="auto" w:fill="F7FDF7"/>
                <w:lang w:eastAsia="ru-RU"/>
              </w:rPr>
              <w:br/>
              <w:t>Осваивать приёмы работы и учиться понимать особенности художественных материалов — пастели и мелков.;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6"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7"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Исследовать (в игровой форме) изменение содержания;</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изображения в зависимости от изменения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расположения пятен на плоскости листа.;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8"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49"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Пропорции — соотношение частей и целого. Развитие аналитических навыков сравнения пропорций. Выразительные свойства пропорций. Рисунки различных птиц.</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навык внимательного разглядывания объекта.;;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0"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1"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с натуры простого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r>
              <w:rPr>
                <w:rFonts w:ascii="Times New Roman" w:eastAsia="Times New Roman" w:hAnsi="Times New Roman" w:cs="Times New Roman"/>
                <w:sz w:val="24"/>
                <w:szCs w:val="24"/>
                <w:bdr w:val="dashed" w:sz="6" w:space="0" w:color="FF0000" w:frame="1"/>
                <w:shd w:val="clear" w:color="auto" w:fill="F7FDF7"/>
                <w:lang w:eastAsia="ru-RU"/>
              </w:rPr>
              <w:t>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последовательность этапов ведения рисунка с натуры.;;</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2"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3"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Расположение предмета на листе бумаги. Определение формы предмета. Соотношение 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последовательность этапов ведения рисунка с натуры.;;</w:t>
            </w:r>
            <w:r w:rsidRPr="001C66D5">
              <w:rPr>
                <w:rFonts w:ascii="Times New Roman" w:eastAsia="Times New Roman" w:hAnsi="Times New Roman" w:cs="Times New Roman"/>
                <w:sz w:val="24"/>
                <w:szCs w:val="24"/>
                <w:bdr w:val="dashed" w:sz="6" w:space="0" w:color="FF0000" w:frame="1"/>
                <w:shd w:val="clear" w:color="auto" w:fill="F7FDF7"/>
                <w:lang w:eastAsia="ru-RU"/>
              </w:rPr>
              <w:br/>
              <w:t>Приобретать и тренировать навык штриховки.;</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4"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5"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работы графическими материалами и навыки линейного рисунка.;;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6"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r w:rsidRPr="001C66D5">
              <w:rPr>
                <w:rFonts w:ascii="Times New Roman" w:eastAsia="Times New Roman" w:hAnsi="Times New Roman" w:cs="Times New Roman"/>
                <w:sz w:val="24"/>
                <w:szCs w:val="24"/>
                <w:bdr w:val="dashed" w:sz="6" w:space="0" w:color="FF0000" w:frame="1"/>
                <w:shd w:val="clear" w:color="auto" w:fill="F7FDF7"/>
                <w:lang w:eastAsia="ru-RU"/>
              </w:rPr>
              <w:t xml:space="preserve"> </w:t>
            </w:r>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7"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7</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7</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Цвета основные и составные. Развитие навыков смешивания красок и получения нового цвета.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навыки работы с цветом;</w:t>
            </w:r>
            <w:r w:rsidRPr="001C66D5">
              <w:rPr>
                <w:rFonts w:ascii="Times New Roman" w:eastAsia="Times New Roman" w:hAnsi="Times New Roman" w:cs="Times New Roman"/>
                <w:sz w:val="24"/>
                <w:szCs w:val="24"/>
                <w:bdr w:val="dashed" w:sz="6" w:space="0" w:color="FF0000" w:frame="1"/>
                <w:shd w:val="clear" w:color="auto" w:fill="F7FDF7"/>
                <w:lang w:eastAsia="ru-RU"/>
              </w:rPr>
              <w:br/>
              <w:t>смешение красок и их наложения.;;</w:t>
            </w:r>
            <w:r w:rsidRPr="001C66D5">
              <w:rPr>
                <w:rFonts w:ascii="Times New Roman" w:eastAsia="Times New Roman" w:hAnsi="Times New Roman" w:cs="Times New Roman"/>
                <w:sz w:val="24"/>
                <w:szCs w:val="24"/>
                <w:bdr w:val="dashed" w:sz="6" w:space="0" w:color="FF0000" w:frame="1"/>
                <w:shd w:val="clear" w:color="auto" w:fill="F7FDF7"/>
                <w:lang w:eastAsia="ru-RU"/>
              </w:rPr>
              <w:br/>
              <w:t>Узнавать названия основных и составных цветов.;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8"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59"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Приёмы работы гуашью. Разный характер мазков и движений кистью.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особенности и выразительные возможности работы кроющей краской «гуашь».;;</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60"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https://resh.edu.ru/</w:t>
              </w:r>
            </w:hyperlink>
          </w:p>
          <w:p w:rsidR="00394E22"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r>
            <w:hyperlink r:id="rId61" w:history="1">
              <w:r w:rsidR="00394E22" w:rsidRPr="002A24CA">
                <w:rPr>
                  <w:rStyle w:val="af2"/>
                  <w:rFonts w:ascii="Times New Roman" w:eastAsia="Times New Roman" w:hAnsi="Times New Roman" w:cs="Times New Roman"/>
                  <w:sz w:val="24"/>
                  <w:szCs w:val="24"/>
                  <w:bdr w:val="dashed" w:sz="6" w:space="0" w:color="FF0000" w:frame="1"/>
                  <w:shd w:val="clear" w:color="auto" w:fill="F7FDF7"/>
                  <w:lang w:eastAsia="ru-RU"/>
                </w:rPr>
                <w:t>https://infourok.ru/</w:t>
              </w:r>
            </w:hyperlink>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Пастозное, плотное и прозрачное нанесение краски.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r>
              <w:rPr>
                <w:rFonts w:ascii="Times New Roman" w:eastAsia="Times New Roman" w:hAnsi="Times New Roman" w:cs="Times New Roman"/>
                <w:sz w:val="24"/>
                <w:szCs w:val="24"/>
                <w:bdr w:val="dashed" w:sz="6" w:space="0" w:color="FF0000" w:frame="1"/>
                <w:shd w:val="clear" w:color="auto" w:fill="F7FDF7"/>
                <w:lang w:eastAsia="ru-RU"/>
              </w:rPr>
              <w:t>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Приобретать опыт работы акварелью и понимать особенности работы прозрачной краской.;;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Акварель и её свойства. Акварельные кисти. Приёмы работы акварелью.</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Приобретать опыт работы акварелью и понимать особенности работы прозрачной краской.;;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Цвета тёплый и холодный (цветовой контраст).</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Узнавать и различать тёплый и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холодный цвета.; Узнавать о делении цвета на тёплый и холодный.;;</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https://resh.edu.ru/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2.6</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Затемнение цвета с помощью тёмной краски и разбеление цвета. Эмоциональная выразительность цветовых состояний и отношений.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смешение цветных красок с белой и с чёрной для изменения их тона.;;</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Выполнить пейзажи;</w:t>
            </w:r>
            <w:r w:rsidRPr="001C66D5">
              <w:rPr>
                <w:rFonts w:ascii="Times New Roman" w:eastAsia="Times New Roman" w:hAnsi="Times New Roman" w:cs="Times New Roman"/>
                <w:sz w:val="24"/>
                <w:szCs w:val="24"/>
                <w:bdr w:val="dashed" w:sz="6" w:space="0" w:color="FF0000" w:frame="1"/>
                <w:shd w:val="clear" w:color="auto" w:fill="F7FDF7"/>
                <w:lang w:eastAsia="ru-RU"/>
              </w:rPr>
              <w:br/>
              <w:t>передающие разные состояния погоды (туман;</w:t>
            </w:r>
            <w:r w:rsidRPr="001C66D5">
              <w:rPr>
                <w:rFonts w:ascii="Times New Roman" w:eastAsia="Times New Roman" w:hAnsi="Times New Roman" w:cs="Times New Roman"/>
                <w:sz w:val="24"/>
                <w:szCs w:val="24"/>
                <w:bdr w:val="dashed" w:sz="6" w:space="0" w:color="FF0000" w:frame="1"/>
                <w:shd w:val="clear" w:color="auto" w:fill="F7FDF7"/>
                <w:lang w:eastAsia="ru-RU"/>
              </w:rPr>
              <w:br/>
              <w:t>гроза;</w:t>
            </w:r>
            <w:r w:rsidRPr="001C66D5">
              <w:rPr>
                <w:rFonts w:ascii="Times New Roman" w:eastAsia="Times New Roman" w:hAnsi="Times New Roman" w:cs="Times New Roman"/>
                <w:sz w:val="24"/>
                <w:szCs w:val="24"/>
                <w:bdr w:val="dashed" w:sz="6" w:space="0" w:color="FF0000" w:frame="1"/>
                <w:shd w:val="clear" w:color="auto" w:fill="F7FDF7"/>
                <w:lang w:eastAsia="ru-RU"/>
              </w:rPr>
              <w:br/>
              <w:t>солнце и др.) на основе изменения тонального звучания цвета.;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2.7</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Цвет открытый — звонкий и цвет приглушённый — тихий. Эмоциональная выразительность цвета.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эмоциональное звучание цвета: цвет звонкий;</w:t>
            </w:r>
            <w:r w:rsidRPr="001C66D5">
              <w:rPr>
                <w:rFonts w:ascii="Times New Roman" w:eastAsia="Times New Roman" w:hAnsi="Times New Roman" w:cs="Times New Roman"/>
                <w:sz w:val="24"/>
                <w:szCs w:val="24"/>
                <w:bdr w:val="dashed" w:sz="6" w:space="0" w:color="FF0000" w:frame="1"/>
                <w:shd w:val="clear" w:color="auto" w:fill="F7FDF7"/>
                <w:lang w:eastAsia="ru-RU"/>
              </w:rPr>
              <w:br/>
              <w:t>яркий;</w:t>
            </w:r>
            <w:r w:rsidRPr="001C66D5">
              <w:rPr>
                <w:rFonts w:ascii="Times New Roman" w:eastAsia="Times New Roman" w:hAnsi="Times New Roman" w:cs="Times New Roman"/>
                <w:sz w:val="24"/>
                <w:szCs w:val="24"/>
                <w:bdr w:val="dashed" w:sz="6" w:space="0" w:color="FF0000" w:frame="1"/>
                <w:shd w:val="clear" w:color="auto" w:fill="F7FDF7"/>
                <w:lang w:eastAsia="ru-RU"/>
              </w:rPr>
              <w:br/>
              <w:t>глухой. Приобретать навыки работы с цветом.;;</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2.8</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Изображение природы (моря) в разных контрастных состояниях погоды и соответствующих цветовых состояниях (туман, нежное утро, гроза, буря, ветер; по выбору </w:t>
            </w:r>
            <w:r w:rsidRPr="001C66D5">
              <w:rPr>
                <w:rFonts w:ascii="Times New Roman" w:eastAsia="Times New Roman" w:hAnsi="Times New Roman" w:cs="Times New Roman"/>
                <w:b/>
                <w:bCs/>
                <w:sz w:val="24"/>
                <w:szCs w:val="24"/>
                <w:lang w:eastAsia="ru-RU"/>
              </w:rPr>
              <w:lastRenderedPageBreak/>
              <w:t>учителя).</w:t>
            </w:r>
          </w:p>
          <w:p w:rsidR="006B3908" w:rsidRPr="000446EC" w:rsidRDefault="006B3908" w:rsidP="00E65544">
            <w:pPr>
              <w:rPr>
                <w:rFonts w:ascii="Times New Roman" w:eastAsia="Times New Roman" w:hAnsi="Times New Roman" w:cs="Times New Roman"/>
                <w:sz w:val="24"/>
                <w:szCs w:val="24"/>
                <w:lang w:eastAsia="ru-RU"/>
              </w:rPr>
            </w:pPr>
            <w:r w:rsidRPr="000446EC">
              <w:rPr>
                <w:rFonts w:ascii="Times New Roman" w:eastAsia="Times New Roman" w:hAnsi="Times New Roman" w:cs="Times New Roman"/>
                <w:sz w:val="24"/>
                <w:szCs w:val="24"/>
                <w:lang w:eastAsia="ru-RU"/>
              </w:rPr>
              <w:t>Произведения художника-мариниста И. К. Айвазовского.</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пейзажи;</w:t>
            </w:r>
            <w:r w:rsidRPr="001C66D5">
              <w:rPr>
                <w:rFonts w:ascii="Times New Roman" w:eastAsia="Times New Roman" w:hAnsi="Times New Roman" w:cs="Times New Roman"/>
                <w:sz w:val="24"/>
                <w:szCs w:val="24"/>
                <w:bdr w:val="dashed" w:sz="6" w:space="0" w:color="FF0000" w:frame="1"/>
                <w:shd w:val="clear" w:color="auto" w:fill="F7FDF7"/>
                <w:lang w:eastAsia="ru-RU"/>
              </w:rPr>
              <w:br/>
              <w:t>передающие разные состояния погоды (туман;</w:t>
            </w:r>
            <w:r w:rsidRPr="001C66D5">
              <w:rPr>
                <w:rFonts w:ascii="Times New Roman" w:eastAsia="Times New Roman" w:hAnsi="Times New Roman" w:cs="Times New Roman"/>
                <w:sz w:val="24"/>
                <w:szCs w:val="24"/>
                <w:bdr w:val="dashed" w:sz="6" w:space="0" w:color="FF0000" w:frame="1"/>
                <w:shd w:val="clear" w:color="auto" w:fill="F7FDF7"/>
                <w:lang w:eastAsia="ru-RU"/>
              </w:rPr>
              <w:br/>
              <w:t>гроза;</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солнце и др.) на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основе изменения тонального звучания цвета.;;</w:t>
            </w:r>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0446EC">
              <w:rPr>
                <w:rFonts w:ascii="Times New Roman" w:eastAsia="Times New Roman" w:hAnsi="Times New Roman" w:cs="Times New Roman"/>
                <w:sz w:val="24"/>
                <w:szCs w:val="24"/>
                <w:bdr w:val="dashed" w:sz="6" w:space="0" w:color="FF0000" w:frame="1"/>
                <w:shd w:val="clear" w:color="auto" w:fill="F7FDF7"/>
                <w:lang w:eastAsia="ru-RU"/>
              </w:rPr>
              <w:t>Запоминать и узнавать известные картины художника И. К. Айвазовского.;;</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2.9</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Изображение сказочного персонажа с ярко выраженным характером. Образ мужской или женский.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красками рисунки контрастных сказочных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показывая в изображении их характер (добрый или злой;</w:t>
            </w:r>
            <w:r w:rsidRPr="001C66D5">
              <w:rPr>
                <w:rFonts w:ascii="Times New Roman" w:eastAsia="Times New Roman" w:hAnsi="Times New Roman" w:cs="Times New Roman"/>
                <w:sz w:val="24"/>
                <w:szCs w:val="24"/>
                <w:bdr w:val="dashed" w:sz="6" w:space="0" w:color="FF0000" w:frame="1"/>
                <w:shd w:val="clear" w:color="auto" w:fill="F7FDF7"/>
                <w:lang w:eastAsia="ru-RU"/>
              </w:rPr>
              <w:br/>
              <w:t>нежный или грозный и т. п.).;;</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9</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9</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задание: лепка фигурки сказочного зверя по мотивам традиций выбранного промысла.;;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2</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Лепка из пластилина или глины животных с передачей характерной пластики движения. Соблюдение </w:t>
            </w:r>
            <w:r w:rsidRPr="001C66D5">
              <w:rPr>
                <w:rFonts w:ascii="Times New Roman" w:eastAsia="Times New Roman" w:hAnsi="Times New Roman" w:cs="Times New Roman"/>
                <w:b/>
                <w:bCs/>
                <w:sz w:val="24"/>
                <w:szCs w:val="24"/>
                <w:lang w:eastAsia="ru-RU"/>
              </w:rPr>
              <w:lastRenderedPageBreak/>
              <w:t>цельности формы, её преобразование и добавление детале.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Осваивать приёмы передачи движения и разного характера движений в лепке из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пластилина.;;</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2</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Сравнивать;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сопоставлять природные явления — узоры (капли;</w:t>
            </w:r>
            <w:r w:rsidRPr="001C66D5">
              <w:rPr>
                <w:rFonts w:ascii="Times New Roman" w:eastAsia="Times New Roman" w:hAnsi="Times New Roman" w:cs="Times New Roman"/>
                <w:sz w:val="24"/>
                <w:szCs w:val="24"/>
                <w:bdr w:val="dashed" w:sz="6" w:space="0" w:color="FF0000" w:frame="1"/>
                <w:shd w:val="clear" w:color="auto" w:fill="F7FDF7"/>
                <w:lang w:eastAsia="ru-RU"/>
              </w:rPr>
              <w:br/>
              <w:t>снежинки;</w:t>
            </w:r>
            <w:r w:rsidRPr="001C66D5">
              <w:rPr>
                <w:rFonts w:ascii="Times New Roman" w:eastAsia="Times New Roman" w:hAnsi="Times New Roman" w:cs="Times New Roman"/>
                <w:sz w:val="24"/>
                <w:szCs w:val="24"/>
                <w:bdr w:val="dashed" w:sz="6" w:space="0" w:color="FF0000" w:frame="1"/>
                <w:shd w:val="clear" w:color="auto" w:fill="F7FDF7"/>
                <w:lang w:eastAsia="ru-RU"/>
              </w:rPr>
              <w:br/>
              <w:t>паутинки;</w:t>
            </w:r>
            <w:r w:rsidRPr="001C66D5">
              <w:rPr>
                <w:rFonts w:ascii="Times New Roman" w:eastAsia="Times New Roman" w:hAnsi="Times New Roman" w:cs="Times New Roman"/>
                <w:sz w:val="24"/>
                <w:szCs w:val="24"/>
                <w:bdr w:val="dashed" w:sz="6" w:space="0" w:color="FF0000" w:frame="1"/>
                <w:shd w:val="clear" w:color="auto" w:fill="F7FDF7"/>
                <w:lang w:eastAsia="ru-RU"/>
              </w:rPr>
              <w:br/>
              <w:t>роса на листьях и др.) с рукотворными произведениями декоративно-прикладного искусства (кружево;</w:t>
            </w:r>
            <w:r w:rsidRPr="001C66D5">
              <w:rPr>
                <w:rFonts w:ascii="Times New Roman" w:eastAsia="Times New Roman" w:hAnsi="Times New Roman" w:cs="Times New Roman"/>
                <w:sz w:val="24"/>
                <w:szCs w:val="24"/>
                <w:bdr w:val="dashed" w:sz="6" w:space="0" w:color="FF0000" w:frame="1"/>
                <w:shd w:val="clear" w:color="auto" w:fill="F7FDF7"/>
                <w:lang w:eastAsia="ru-RU"/>
              </w:rPr>
              <w:br/>
              <w:t>шитьё и др.).;;</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геометрического орнамента кружева или вышивки.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Выполнить эскиз геометрического орнамента кружева или вышивки на основе природных мотивов.;;</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Декоративная композиция. Ритм пятен в декоративной аппликации.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Знакомиться и рассматривать традиционные 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 xml:space="preserve">Декоративные изображения животных в игрушках </w:t>
            </w:r>
            <w:r w:rsidRPr="001C66D5">
              <w:rPr>
                <w:rFonts w:ascii="Times New Roman" w:eastAsia="Times New Roman" w:hAnsi="Times New Roman" w:cs="Times New Roman"/>
                <w:b/>
                <w:bCs/>
                <w:sz w:val="24"/>
                <w:szCs w:val="24"/>
                <w:lang w:eastAsia="ru-RU"/>
              </w:rPr>
              <w:lastRenderedPageBreak/>
              <w:t>народных промыслов: филимоновский олень, дымковский петух, каргопольский Полкан (по выбору учителя с учётом местных промыслов).</w:t>
            </w:r>
            <w:r w:rsidRPr="001C66D5">
              <w:rPr>
                <w:rFonts w:ascii="Times New Roman" w:eastAsia="Times New Roman" w:hAnsi="Times New Roman" w:cs="Times New Roman"/>
                <w:b/>
                <w:bCs/>
                <w:sz w:val="24"/>
                <w:szCs w:val="24"/>
                <w:lang w:eastAsia="ru-RU"/>
              </w:rPr>
              <w:br/>
              <w:t>Поделки из подручных нехудожественных материалов.</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Рассматривать;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анализировать;</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сравнивать украшения человека на примерах иллюстраций к народным сказкам;</w:t>
            </w:r>
            <w:r w:rsidRPr="001C66D5">
              <w:rPr>
                <w:rFonts w:ascii="Times New Roman" w:eastAsia="Times New Roman" w:hAnsi="Times New Roman" w:cs="Times New Roman"/>
                <w:sz w:val="24"/>
                <w:szCs w:val="24"/>
                <w:bdr w:val="dashed" w:sz="6" w:space="0" w:color="FF0000" w:frame="1"/>
                <w:shd w:val="clear" w:color="auto" w:fill="F7FDF7"/>
                <w:lang w:eastAsia="ru-RU"/>
              </w:rPr>
              <w:br/>
              <w:t>когда украшения не только соответствуют народным традициям;</w:t>
            </w:r>
            <w:r w:rsidRPr="001C66D5">
              <w:rPr>
                <w:rFonts w:ascii="Times New Roman" w:eastAsia="Times New Roman" w:hAnsi="Times New Roman" w:cs="Times New Roman"/>
                <w:sz w:val="24"/>
                <w:szCs w:val="24"/>
                <w:bdr w:val="dashed" w:sz="6" w:space="0" w:color="FF0000" w:frame="1"/>
                <w:shd w:val="clear" w:color="auto" w:fill="F7FDF7"/>
                <w:lang w:eastAsia="ru-RU"/>
              </w:rPr>
              <w:br/>
              <w:t>но и выражают характер персонажа.;;</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Выполнять красками рисунки украшений народных былинных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https://resh.edu.ru/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4.5.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Декор одежды человека. Разнообразие украшений. Традиционные (исторические, народные) женские и мужские украшения.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Знакомиться и рассматривать традиционные 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Назначение украшений и их значение в жизни людей.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Знакомиться и рассматривать традиционные народные украшения.;;</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Выполнять красками рисунки украшений народных былинных персонажей;</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6</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6</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приёмы создания объёмных предметов из бумаги.; Осваивать приёмы объёмного декорирования предметов из бумаги.;;</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Макетировать из бумаги пространство сказочного игрушечного города или детскую площадку.;;</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Образ здания. Памятники отечественной и западноевропейской архитектуры с ярко выраженным характером здания.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Развивать эмоциональное восприятие архитектурных;</w:t>
            </w:r>
            <w:r w:rsidRPr="001C66D5">
              <w:rPr>
                <w:rFonts w:ascii="Times New Roman" w:eastAsia="Times New Roman" w:hAnsi="Times New Roman" w:cs="Times New Roman"/>
                <w:sz w:val="24"/>
                <w:szCs w:val="24"/>
                <w:bdr w:val="dashed" w:sz="6" w:space="0" w:color="FF0000" w:frame="1"/>
                <w:shd w:val="clear" w:color="auto" w:fill="F7FDF7"/>
                <w:lang w:eastAsia="ru-RU"/>
              </w:rPr>
              <w:br/>
              <w:t>построек.;;</w:t>
            </w:r>
            <w:r w:rsidRPr="001C66D5">
              <w:rPr>
                <w:rFonts w:ascii="Times New Roman" w:eastAsia="Times New Roman" w:hAnsi="Times New Roman" w:cs="Times New Roman"/>
                <w:sz w:val="24"/>
                <w:szCs w:val="24"/>
                <w:bdr w:val="dashed" w:sz="6" w:space="0" w:color="FF0000" w:frame="1"/>
                <w:shd w:val="clear" w:color="auto" w:fill="F7FDF7"/>
                <w:lang w:eastAsia="ru-RU"/>
              </w:rPr>
              <w:br/>
              <w:t>Рассуждать;</w:t>
            </w:r>
            <w:r w:rsidRPr="001C66D5">
              <w:rPr>
                <w:rFonts w:ascii="Times New Roman" w:eastAsia="Times New Roman" w:hAnsi="Times New Roman" w:cs="Times New Roman"/>
                <w:sz w:val="24"/>
                <w:szCs w:val="24"/>
                <w:bdr w:val="dashed" w:sz="6" w:space="0" w:color="FF0000" w:frame="1"/>
                <w:shd w:val="clear" w:color="auto" w:fill="F7FDF7"/>
                <w:lang w:eastAsia="ru-RU"/>
              </w:rPr>
              <w:br/>
              <w:t>объяснять связь образа здания с его;</w:t>
            </w:r>
            <w:r w:rsidRPr="001C66D5">
              <w:rPr>
                <w:rFonts w:ascii="Times New Roman" w:eastAsia="Times New Roman" w:hAnsi="Times New Roman" w:cs="Times New Roman"/>
                <w:sz w:val="24"/>
                <w:szCs w:val="24"/>
                <w:bdr w:val="dashed" w:sz="6" w:space="0" w:color="FF0000" w:frame="1"/>
                <w:shd w:val="clear" w:color="auto" w:fill="F7FDF7"/>
                <w:lang w:eastAsia="ru-RU"/>
              </w:rPr>
              <w:br/>
              <w:t>конструкцией и декором. Рассматривать;</w:t>
            </w:r>
            <w:r w:rsidRPr="001C66D5">
              <w:rPr>
                <w:rFonts w:ascii="Times New Roman" w:eastAsia="Times New Roman" w:hAnsi="Times New Roman" w:cs="Times New Roman"/>
                <w:sz w:val="24"/>
                <w:szCs w:val="24"/>
                <w:bdr w:val="dashed" w:sz="6" w:space="0" w:color="FF0000" w:frame="1"/>
                <w:shd w:val="clear" w:color="auto" w:fill="F7FDF7"/>
                <w:lang w:eastAsia="ru-RU"/>
              </w:rPr>
              <w:br/>
              <w:t>исследовать;</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характеризовать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конструкцию архитектурных построек (по фотографиям в условиях урока).;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5.4.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Рисунок дома для доброго и злого сказочных персонажей (иллюстрация сказки по выбору учителя).</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Приводить примеры жилищ разных сказочных героев в;</w:t>
            </w:r>
            <w:r w:rsidRPr="001C66D5">
              <w:rPr>
                <w:rFonts w:ascii="Times New Roman" w:eastAsia="Times New Roman" w:hAnsi="Times New Roman" w:cs="Times New Roman"/>
                <w:sz w:val="24"/>
                <w:szCs w:val="24"/>
                <w:bdr w:val="dashed" w:sz="6" w:space="0" w:color="FF0000" w:frame="1"/>
                <w:shd w:val="clear" w:color="auto" w:fill="F7FDF7"/>
                <w:lang w:eastAsia="ru-RU"/>
              </w:rPr>
              <w:br/>
              <w:t>иллюстрациях известных художников детской книги.;;</w:t>
            </w:r>
            <w:r w:rsidRPr="001C66D5">
              <w:rPr>
                <w:rFonts w:ascii="Times New Roman" w:eastAsia="Times New Roman" w:hAnsi="Times New Roman" w:cs="Times New Roman"/>
                <w:sz w:val="24"/>
                <w:szCs w:val="24"/>
                <w:bdr w:val="dashed" w:sz="6" w:space="0" w:color="FF0000" w:frame="1"/>
                <w:shd w:val="clear" w:color="auto" w:fill="F7FDF7"/>
                <w:lang w:eastAsia="ru-RU"/>
              </w:rPr>
              <w:br/>
              <w:t>Выполнять творческие рисунки зданий (по воображению и представлению;</w:t>
            </w:r>
            <w:r w:rsidRPr="001C66D5">
              <w:rPr>
                <w:rFonts w:ascii="Times New Roman" w:eastAsia="Times New Roman" w:hAnsi="Times New Roman" w:cs="Times New Roman"/>
                <w:sz w:val="24"/>
                <w:szCs w:val="24"/>
                <w:bdr w:val="dashed" w:sz="6" w:space="0" w:color="FF0000" w:frame="1"/>
                <w:shd w:val="clear" w:color="auto" w:fill="F7FDF7"/>
                <w:lang w:eastAsia="ru-RU"/>
              </w:rPr>
              <w:br/>
              <w:t>на основе просмотренных материалов) для сказочных героев с разным характером;</w:t>
            </w:r>
            <w:r w:rsidRPr="001C66D5">
              <w:rPr>
                <w:rFonts w:ascii="Times New Roman" w:eastAsia="Times New Roman" w:hAnsi="Times New Roman" w:cs="Times New Roman"/>
                <w:sz w:val="24"/>
                <w:szCs w:val="24"/>
                <w:bdr w:val="dashed" w:sz="6" w:space="0" w:color="FF0000" w:frame="1"/>
                <w:shd w:val="clear" w:color="auto" w:fill="F7FDF7"/>
                <w:lang w:eastAsia="ru-RU"/>
              </w:rPr>
              <w:br/>
              <w:t>например;</w:t>
            </w:r>
            <w:r w:rsidRPr="001C66D5">
              <w:rPr>
                <w:rFonts w:ascii="Times New Roman" w:eastAsia="Times New Roman" w:hAnsi="Times New Roman" w:cs="Times New Roman"/>
                <w:sz w:val="24"/>
                <w:szCs w:val="24"/>
                <w:bdr w:val="dashed" w:sz="6" w:space="0" w:color="FF0000" w:frame="1"/>
                <w:shd w:val="clear" w:color="auto" w:fill="F7FDF7"/>
                <w:lang w:eastAsia="ru-RU"/>
              </w:rPr>
              <w:br/>
              <w:t>для добрых и злых волшебников;</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4</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7C5BFA" w:rsidRDefault="006B3908" w:rsidP="00E65544">
            <w:pPr>
              <w:spacing w:after="0" w:line="240" w:lineRule="auto"/>
              <w:jc w:val="both"/>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6.1</w:t>
            </w:r>
            <w:r w:rsidRPr="007C5BFA">
              <w:rPr>
                <w:rFonts w:ascii="Times New Roman" w:eastAsia="Times New Roman" w:hAnsi="Times New Roman" w:cs="Times New Roman"/>
                <w:b/>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7C5BFA" w:rsidRDefault="006B3908" w:rsidP="00E65544">
            <w:pPr>
              <w:spacing w:after="0" w:line="240" w:lineRule="auto"/>
              <w:rPr>
                <w:rFonts w:ascii="Times New Roman" w:eastAsia="Times New Roman" w:hAnsi="Times New Roman" w:cs="Times New Roman"/>
                <w:b/>
                <w:bCs/>
                <w:sz w:val="24"/>
                <w:szCs w:val="24"/>
                <w:lang w:eastAsia="ru-RU"/>
              </w:rPr>
            </w:pPr>
            <w:r w:rsidRPr="007C5BFA">
              <w:rPr>
                <w:rFonts w:ascii="Times New Roman" w:eastAsia="Times New Roman" w:hAnsi="Times New Roman" w:cs="Times New Roman"/>
                <w:b/>
                <w:bCs/>
                <w:sz w:val="24"/>
                <w:szCs w:val="24"/>
                <w:lang w:eastAsia="ru-RU"/>
              </w:rPr>
              <w:t xml:space="preserve">Художественное наблюдение окружающей природы и красивых природных деталей; анализ их конструкции и эмоционального воздействия. </w:t>
            </w:r>
            <w:r w:rsidRPr="007C5BFA">
              <w:rPr>
                <w:rFonts w:ascii="Times New Roman" w:eastAsia="Times New Roman" w:hAnsi="Times New Roman" w:cs="Times New Roman"/>
                <w:b/>
                <w:bCs/>
                <w:sz w:val="24"/>
                <w:szCs w:val="24"/>
                <w:lang w:eastAsia="ru-RU"/>
              </w:rPr>
              <w:lastRenderedPageBreak/>
              <w:t>Сопоставление их с рукотворными произведениями.</w:t>
            </w:r>
          </w:p>
          <w:p w:rsidR="006B3908" w:rsidRPr="007C5BFA" w:rsidRDefault="006B3908" w:rsidP="00E65544">
            <w:pPr>
              <w:spacing w:after="0" w:line="240" w:lineRule="auto"/>
              <w:rPr>
                <w:rFonts w:ascii="Times New Roman" w:eastAsia="Times New Roman" w:hAnsi="Times New Roman" w:cs="Times New Roman"/>
                <w:b/>
                <w:sz w:val="24"/>
                <w:szCs w:val="24"/>
                <w:lang w:eastAsia="ru-RU"/>
              </w:rPr>
            </w:pPr>
            <w:r w:rsidRPr="007C5BFA">
              <w:rPr>
                <w:rFonts w:ascii="Times New Roman" w:eastAsia="Times New Roman" w:hAnsi="Times New Roman" w:cs="Times New Roman"/>
                <w:b/>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jc w:val="both"/>
              <w:rPr>
                <w:rFonts w:ascii="Times New Roman" w:eastAsia="Times New Roman" w:hAnsi="Times New Roman" w:cs="Times New Roman"/>
                <w:sz w:val="24"/>
                <w:szCs w:val="24"/>
                <w:bdr w:val="dashed" w:sz="6" w:space="0" w:color="FF0000" w:frame="1"/>
                <w:shd w:val="clear" w:color="auto" w:fill="F7FDF7"/>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 xml:space="preserve">Развивать потребность и осваивать умения вести эстетические наблюдения явлений </w:t>
            </w:r>
            <w:proofErr w:type="gramStart"/>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природы.;;</w:t>
            </w:r>
            <w:proofErr w:type="gramEnd"/>
          </w:p>
          <w:p w:rsidR="006B3908" w:rsidRPr="007C5BFA"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br/>
            </w:r>
            <w:r w:rsidRPr="007C5BFA">
              <w:rPr>
                <w:rFonts w:ascii="Times New Roman" w:eastAsia="Times New Roman" w:hAnsi="Times New Roman" w:cs="Times New Roman"/>
                <w:sz w:val="24"/>
                <w:szCs w:val="24"/>
                <w:lang w:eastAsia="ru-RU"/>
              </w:rPr>
              <w:t>Приобретать опыт эстетического наблюдения;</w:t>
            </w:r>
          </w:p>
          <w:p w:rsidR="006B3908" w:rsidRPr="007C5BFA" w:rsidRDefault="006B3908" w:rsidP="00E65544">
            <w:pPr>
              <w:spacing w:after="0" w:line="240" w:lineRule="auto"/>
              <w:jc w:val="both"/>
              <w:rPr>
                <w:rFonts w:ascii="Times New Roman" w:eastAsia="Times New Roman" w:hAnsi="Times New Roman" w:cs="Times New Roman"/>
                <w:sz w:val="24"/>
                <w:szCs w:val="24"/>
                <w:lang w:eastAsia="ru-RU"/>
              </w:rPr>
            </w:pPr>
            <w:r w:rsidRPr="007C5BFA">
              <w:rPr>
                <w:rFonts w:ascii="Times New Roman" w:eastAsia="Times New Roman" w:hAnsi="Times New Roman" w:cs="Times New Roman"/>
                <w:sz w:val="24"/>
                <w:szCs w:val="24"/>
                <w:lang w:eastAsia="ru-RU"/>
              </w:rPr>
              <w:t>и художественного анализа произведений декоративно-прикладного искусства (кружево;</w:t>
            </w:r>
          </w:p>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7C5BFA">
              <w:rPr>
                <w:rFonts w:ascii="Times New Roman" w:eastAsia="Times New Roman" w:hAnsi="Times New Roman" w:cs="Times New Roman"/>
                <w:sz w:val="24"/>
                <w:szCs w:val="24"/>
                <w:lang w:eastAsia="ru-RU"/>
              </w:rPr>
              <w:t>шитьё;</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6.2</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Произведения живописи с активным выражением цветового состояния в погоде.</w:t>
            </w:r>
          </w:p>
          <w:p w:rsidR="006B3908" w:rsidRPr="007C5BFA" w:rsidRDefault="006B3908" w:rsidP="00E65544">
            <w:pPr>
              <w:rPr>
                <w:rFonts w:ascii="Times New Roman" w:eastAsia="Times New Roman" w:hAnsi="Times New Roman" w:cs="Times New Roman"/>
                <w:b/>
                <w:sz w:val="24"/>
                <w:szCs w:val="24"/>
                <w:lang w:eastAsia="ru-RU"/>
              </w:rPr>
            </w:pPr>
            <w:r w:rsidRPr="007C5BFA">
              <w:rPr>
                <w:rFonts w:ascii="Times New Roman" w:eastAsia="Times New Roman" w:hAnsi="Times New Roman" w:cs="Times New Roman"/>
                <w:b/>
                <w:sz w:val="24"/>
                <w:szCs w:val="24"/>
                <w:lang w:eastAsia="ru-RU"/>
              </w:rPr>
              <w:t>Произведения пейзажистов И. И. Левитана, И. И. Шишкина, А. И. Куинджи, Н. П. Крымова.</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Анализировать структуру;</w:t>
            </w:r>
            <w:r w:rsidRPr="001C66D5">
              <w:rPr>
                <w:rFonts w:ascii="Times New Roman" w:eastAsia="Times New Roman" w:hAnsi="Times New Roman" w:cs="Times New Roman"/>
                <w:sz w:val="24"/>
                <w:szCs w:val="24"/>
                <w:bdr w:val="dashed" w:sz="6" w:space="0" w:color="FF0000" w:frame="1"/>
                <w:shd w:val="clear" w:color="auto" w:fill="F7FDF7"/>
                <w:lang w:eastAsia="ru-RU"/>
              </w:rPr>
              <w:br/>
              <w:t>цветовое состояние;</w:t>
            </w:r>
            <w:r w:rsidRPr="001C66D5">
              <w:rPr>
                <w:rFonts w:ascii="Times New Roman" w:eastAsia="Times New Roman" w:hAnsi="Times New Roman" w:cs="Times New Roman"/>
                <w:sz w:val="24"/>
                <w:szCs w:val="24"/>
                <w:bdr w:val="dashed" w:sz="6" w:space="0" w:color="FF0000" w:frame="1"/>
                <w:shd w:val="clear" w:color="auto" w:fill="F7FDF7"/>
                <w:lang w:eastAsia="ru-RU"/>
              </w:rPr>
              <w:br/>
              <w:t>ритмическую организацию наблюдаемого природного явления.;;</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6.3</w:t>
            </w:r>
            <w:r w:rsidRPr="001C66D5">
              <w:rPr>
                <w:rFonts w:ascii="Times New Roman" w:eastAsia="Times New Roman" w:hAnsi="Times New Roman" w:cs="Times New Roman"/>
                <w:sz w:val="24"/>
                <w:szCs w:val="24"/>
                <w:lang w:eastAsia="ru-RU"/>
              </w:rPr>
              <w: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0.75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Приобретать опыт восприятия;</w:t>
            </w:r>
            <w:r w:rsidRPr="001C66D5">
              <w:rPr>
                <w:rFonts w:ascii="Times New Roman" w:eastAsia="Times New Roman" w:hAnsi="Times New Roman" w:cs="Times New Roman"/>
                <w:sz w:val="24"/>
                <w:szCs w:val="24"/>
                <w:bdr w:val="dashed" w:sz="6" w:space="0" w:color="FF0000" w:frame="1"/>
                <w:shd w:val="clear" w:color="auto" w:fill="F7FDF7"/>
                <w:lang w:eastAsia="ru-RU"/>
              </w:rPr>
              <w:br/>
              <w:t>эстетического анализа;</w:t>
            </w:r>
            <w:r w:rsidRPr="001C66D5">
              <w:rPr>
                <w:rFonts w:ascii="Times New Roman" w:eastAsia="Times New Roman" w:hAnsi="Times New Roman" w:cs="Times New Roman"/>
                <w:sz w:val="24"/>
                <w:szCs w:val="24"/>
                <w:bdr w:val="dashed" w:sz="6" w:space="0" w:color="FF0000" w:frame="1"/>
                <w:shd w:val="clear" w:color="auto" w:fill="F7FDF7"/>
                <w:lang w:eastAsia="ru-RU"/>
              </w:rPr>
              <w:br/>
              <w:t>произведений отечественных художников-пейзажистов: И. И. Левитана;</w:t>
            </w:r>
            <w:r w:rsidRPr="001C66D5">
              <w:rPr>
                <w:rFonts w:ascii="Times New Roman" w:eastAsia="Times New Roman" w:hAnsi="Times New Roman" w:cs="Times New Roman"/>
                <w:sz w:val="24"/>
                <w:szCs w:val="24"/>
                <w:bdr w:val="dashed" w:sz="6" w:space="0" w:color="FF0000" w:frame="1"/>
                <w:shd w:val="clear" w:color="auto" w:fill="F7FDF7"/>
                <w:lang w:eastAsia="ru-RU"/>
              </w:rPr>
              <w:br/>
              <w:t>И. И. Шишкина;</w:t>
            </w:r>
            <w:r w:rsidRPr="001C66D5">
              <w:rPr>
                <w:rFonts w:ascii="Times New Roman" w:eastAsia="Times New Roman" w:hAnsi="Times New Roman" w:cs="Times New Roman"/>
                <w:sz w:val="24"/>
                <w:szCs w:val="24"/>
                <w:bdr w:val="dashed" w:sz="6" w:space="0" w:color="FF0000" w:frame="1"/>
                <w:shd w:val="clear" w:color="auto" w:fill="F7FDF7"/>
                <w:lang w:eastAsia="ru-RU"/>
              </w:rPr>
              <w:br/>
              <w:t>И. К. Айвазовского;</w:t>
            </w:r>
            <w:r w:rsidRPr="001C66D5">
              <w:rPr>
                <w:rFonts w:ascii="Times New Roman" w:eastAsia="Times New Roman" w:hAnsi="Times New Roman" w:cs="Times New Roman"/>
                <w:sz w:val="24"/>
                <w:szCs w:val="24"/>
                <w:bdr w:val="dashed" w:sz="6" w:space="0" w:color="FF0000" w:frame="1"/>
                <w:shd w:val="clear" w:color="auto" w:fill="F7FDF7"/>
                <w:lang w:eastAsia="ru-RU"/>
              </w:rPr>
              <w:br/>
              <w:t>А. И.;</w:t>
            </w:r>
            <w:r w:rsidRPr="001C66D5">
              <w:rPr>
                <w:rFonts w:ascii="Times New Roman" w:eastAsia="Times New Roman" w:hAnsi="Times New Roman" w:cs="Times New Roman"/>
                <w:sz w:val="24"/>
                <w:szCs w:val="24"/>
                <w:bdr w:val="dashed" w:sz="6" w:space="0" w:color="FF0000" w:frame="1"/>
                <w:shd w:val="clear" w:color="auto" w:fill="F7FDF7"/>
                <w:lang w:eastAsia="ru-RU"/>
              </w:rPr>
              <w:br/>
              <w:t>Куинджи;</w:t>
            </w:r>
            <w:r w:rsidRPr="001C66D5">
              <w:rPr>
                <w:rFonts w:ascii="Times New Roman" w:eastAsia="Times New Roman" w:hAnsi="Times New Roman" w:cs="Times New Roman"/>
                <w:sz w:val="24"/>
                <w:szCs w:val="24"/>
                <w:bdr w:val="dashed" w:sz="6" w:space="0" w:color="FF0000" w:frame="1"/>
                <w:shd w:val="clear" w:color="auto" w:fill="F7FDF7"/>
                <w:lang w:eastAsia="ru-RU"/>
              </w:rPr>
              <w:br/>
              <w:t xml:space="preserve">Н. П. Крымова (и других по выбору </w:t>
            </w: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учителя); художников-анималистов: В. В. Ватагина;</w:t>
            </w:r>
            <w:r w:rsidRPr="001C66D5">
              <w:rPr>
                <w:rFonts w:ascii="Times New Roman" w:eastAsia="Times New Roman" w:hAnsi="Times New Roman" w:cs="Times New Roman"/>
                <w:sz w:val="24"/>
                <w:szCs w:val="24"/>
                <w:bdr w:val="dashed" w:sz="6" w:space="0" w:color="FF0000" w:frame="1"/>
                <w:shd w:val="clear" w:color="auto" w:fill="F7FDF7"/>
                <w:lang w:eastAsia="ru-RU"/>
              </w:rPr>
              <w:br/>
              <w:t>Е. И. Чарушина; художников В. Ван Гога;</w:t>
            </w:r>
            <w:r w:rsidRPr="001C66D5">
              <w:rPr>
                <w:rFonts w:ascii="Times New Roman" w:eastAsia="Times New Roman" w:hAnsi="Times New Roman" w:cs="Times New Roman"/>
                <w:sz w:val="24"/>
                <w:szCs w:val="24"/>
                <w:bdr w:val="dashed" w:sz="6" w:space="0" w:color="FF0000" w:frame="1"/>
                <w:shd w:val="clear" w:color="auto" w:fill="F7FDF7"/>
                <w:lang w:eastAsia="ru-RU"/>
              </w:rPr>
              <w:br/>
              <w:t>К. Моне;</w:t>
            </w:r>
            <w:r w:rsidRPr="001C66D5">
              <w:rPr>
                <w:rFonts w:ascii="Times New Roman" w:eastAsia="Times New Roman" w:hAnsi="Times New Roman" w:cs="Times New Roman"/>
                <w:sz w:val="24"/>
                <w:szCs w:val="24"/>
                <w:bdr w:val="dashed" w:sz="6" w:space="0" w:color="FF0000" w:frame="1"/>
                <w:shd w:val="clear" w:color="auto" w:fill="F7FDF7"/>
                <w:lang w:eastAsia="ru-RU"/>
              </w:rPr>
              <w:br/>
              <w:t>А. Матисса (и других по выбору учителя).;</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lastRenderedPageBreak/>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Итого по модулю 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r>
      <w:tr w:rsidR="006B3908" w:rsidRPr="001C66D5" w:rsidTr="006B3908">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7.1.</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Компьютерные средства изображения. Виды линий (в программе Paint или в другом графическом редакторе).</w:t>
            </w:r>
            <w:r>
              <w:rPr>
                <w:rFonts w:ascii="Times New Roman" w:eastAsia="Times New Roman" w:hAnsi="Times New Roman" w:cs="Times New Roman"/>
                <w:b/>
                <w:bCs/>
                <w:sz w:val="24"/>
                <w:szCs w:val="24"/>
                <w:lang w:eastAsia="ru-RU"/>
              </w:rPr>
              <w:t xml:space="preserve"> </w:t>
            </w:r>
            <w:r w:rsidRPr="00760199">
              <w:rPr>
                <w:rFonts w:ascii="Times New Roman" w:eastAsia="Times New Roman" w:hAnsi="Times New Roman" w:cs="Times New Roman"/>
                <w:b/>
                <w:bCs/>
                <w:sz w:val="24"/>
                <w:szCs w:val="24"/>
                <w:lang w:eastAsia="ru-RU"/>
              </w:rPr>
              <w:t>Трансформация и копирование геометрических фигур в программе Paint</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0.7</w:t>
            </w:r>
            <w:r w:rsidRPr="001C66D5">
              <w:rPr>
                <w:rFonts w:ascii="Times New Roman" w:eastAsia="Times New Roman" w:hAnsi="Times New Roman" w:cs="Times New Roman"/>
                <w:sz w:val="24"/>
                <w:szCs w:val="24"/>
                <w:bdr w:val="dashed" w:sz="6" w:space="0" w:color="FF0000" w:frame="1"/>
                <w:shd w:val="clear" w:color="auto" w:fill="F7FDF7"/>
                <w:lang w:eastAsia="ru-RU"/>
              </w:rPr>
              <w:t>5</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Осваивать возможности изображения с помощью разных видов линий в программе Paint (или в другом графическом редакторе).;;</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Устный;</w:t>
            </w:r>
            <w:r w:rsidRPr="001C66D5">
              <w:rPr>
                <w:rFonts w:ascii="Times New Roman" w:eastAsia="Times New Roman" w:hAnsi="Times New Roman" w:cs="Times New Roman"/>
                <w:sz w:val="24"/>
                <w:szCs w:val="24"/>
                <w:bdr w:val="dashed" w:sz="6" w:space="0" w:color="FF0000" w:frame="1"/>
                <w:shd w:val="clear" w:color="auto" w:fill="F7FDF7"/>
                <w:lang w:eastAsia="ru-RU"/>
              </w:rPr>
              <w:br/>
              <w:t>опрос;;</w:t>
            </w:r>
            <w:r w:rsidRPr="001C66D5">
              <w:rPr>
                <w:rFonts w:ascii="Times New Roman" w:eastAsia="Times New Roman" w:hAnsi="Times New Roman" w:cs="Times New Roman"/>
                <w:sz w:val="24"/>
                <w:szCs w:val="24"/>
                <w:bdr w:val="dashed" w:sz="6" w:space="0" w:color="FF0000" w:frame="1"/>
                <w:shd w:val="clear" w:color="auto" w:fill="F7FDF7"/>
                <w:lang w:eastAsia="ru-RU"/>
              </w:rPr>
              <w:br/>
              <w:t>Практическая работа;</w:t>
            </w:r>
            <w:r w:rsidRPr="001C66D5">
              <w:rPr>
                <w:rFonts w:ascii="Times New Roman" w:eastAsia="Times New Roman" w:hAnsi="Times New Roman" w:cs="Times New Roman"/>
                <w:sz w:val="24"/>
                <w:szCs w:val="24"/>
                <w:bdr w:val="dashed" w:sz="6" w:space="0" w:color="FF0000" w:frame="1"/>
                <w:shd w:val="clear" w:color="auto" w:fill="F7FDF7"/>
                <w:lang w:eastAsia="ru-RU"/>
              </w:rPr>
              <w:br/>
              <w:t>;</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bdr w:val="dashed" w:sz="6" w:space="0" w:color="FF0000" w:frame="1"/>
                <w:shd w:val="clear" w:color="auto" w:fill="F7FDF7"/>
                <w:lang w:eastAsia="ru-RU"/>
              </w:rPr>
              <w:t>РЭШ</w:t>
            </w:r>
            <w:r w:rsidRPr="001C66D5">
              <w:rPr>
                <w:rFonts w:ascii="Times New Roman" w:eastAsia="Times New Roman" w:hAnsi="Times New Roman" w:cs="Times New Roman"/>
                <w:sz w:val="24"/>
                <w:szCs w:val="24"/>
                <w:bdr w:val="dashed" w:sz="6" w:space="0" w:color="FF0000" w:frame="1"/>
                <w:shd w:val="clear" w:color="auto" w:fill="F7FDF7"/>
                <w:lang w:eastAsia="ru-RU"/>
              </w:rPr>
              <w:br/>
              <w:t>https://resh.edu.ru/ Инфоурок</w:t>
            </w:r>
            <w:r w:rsidRPr="001C66D5">
              <w:rPr>
                <w:rFonts w:ascii="Times New Roman" w:eastAsia="Times New Roman" w:hAnsi="Times New Roman" w:cs="Times New Roman"/>
                <w:sz w:val="24"/>
                <w:szCs w:val="24"/>
                <w:bdr w:val="dashed" w:sz="6" w:space="0" w:color="FF0000" w:frame="1"/>
                <w:shd w:val="clear" w:color="auto" w:fill="F7FDF7"/>
                <w:lang w:eastAsia="ru-RU"/>
              </w:rPr>
              <w:br/>
              <w:t>https://infourok.ru/</w:t>
            </w:r>
            <w:r w:rsidRPr="001C66D5">
              <w:rPr>
                <w:rFonts w:ascii="Times New Roman" w:eastAsia="Times New Roman" w:hAnsi="Times New Roman" w:cs="Times New Roman"/>
                <w:sz w:val="24"/>
                <w:szCs w:val="24"/>
                <w:bdr w:val="dashed" w:sz="6" w:space="0" w:color="FF0000" w:frame="1"/>
                <w:shd w:val="clear" w:color="auto" w:fill="F7FDF7"/>
                <w:lang w:eastAsia="ru-RU"/>
              </w:rPr>
              <w:br/>
            </w:r>
          </w:p>
        </w:tc>
      </w:tr>
      <w:tr w:rsidR="006B3908" w:rsidRPr="001C66D5" w:rsidTr="006B3908">
        <w:trPr>
          <w:gridAfter w:val="5"/>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Итого по модулю 2</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1</w:t>
            </w:r>
          </w:p>
        </w:tc>
      </w:tr>
      <w:tr w:rsidR="006B3908" w:rsidRPr="001C66D5" w:rsidTr="006B3908">
        <w:trPr>
          <w:gridAfter w:val="3"/>
        </w:trPr>
        <w:tc>
          <w:tcPr>
            <w:tcW w:w="0" w:type="auto"/>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bdr w:val="dashed" w:sz="6" w:space="0" w:color="FF0000" w:frame="1"/>
                <w:shd w:val="clear" w:color="auto" w:fill="F7FDF7"/>
                <w:lang w:eastAsia="ru-RU"/>
              </w:rPr>
              <w:t>34</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0</w:t>
            </w:r>
          </w:p>
        </w:tc>
        <w:tc>
          <w:tcPr>
            <w:tcW w:w="0" w:type="auto"/>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6B3908" w:rsidRPr="001C66D5" w:rsidRDefault="006B3908" w:rsidP="00E65544">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24.75</w:t>
            </w:r>
          </w:p>
        </w:tc>
      </w:tr>
    </w:tbl>
    <w:p w:rsidR="006B3908" w:rsidRDefault="006B3908" w:rsidP="006B3908">
      <w:pPr>
        <w:spacing w:after="0" w:line="240" w:lineRule="auto"/>
        <w:rPr>
          <w:rFonts w:ascii="LiberationSerif" w:eastAsia="Times New Roman" w:hAnsi="LiberationSerif" w:cs="Times New Roman"/>
          <w:b/>
          <w:bCs/>
          <w:caps/>
          <w:color w:val="000000"/>
          <w:kern w:val="36"/>
          <w:sz w:val="24"/>
          <w:szCs w:val="24"/>
          <w:lang w:eastAsia="ru-RU"/>
        </w:rPr>
      </w:pPr>
    </w:p>
    <w:p w:rsidR="00C34D83" w:rsidRDefault="006B3908" w:rsidP="006B3908">
      <w:pPr>
        <w:spacing w:after="0" w:line="240" w:lineRule="auto"/>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ТЕМАТИЧЕСКОЕ ПЛАНИРОВАНИЕ </w:t>
      </w:r>
      <w:r>
        <w:rPr>
          <w:rFonts w:eastAsia="Times New Roman" w:cs="Times New Roman"/>
          <w:b/>
          <w:bCs/>
          <w:caps/>
          <w:color w:val="000000"/>
          <w:kern w:val="36"/>
          <w:sz w:val="24"/>
          <w:szCs w:val="24"/>
          <w:lang w:eastAsia="ru-RU"/>
        </w:rPr>
        <w:t>3 класс</w:t>
      </w:r>
    </w:p>
    <w:p w:rsidR="00C34D83" w:rsidRPr="00C34D83" w:rsidRDefault="006B3908" w:rsidP="00C34D83">
      <w:pPr>
        <w:autoSpaceDE w:val="0"/>
        <w:autoSpaceDN w:val="0"/>
        <w:spacing w:after="258" w:line="233" w:lineRule="auto"/>
        <w:rPr>
          <w:rFonts w:ascii="Cambria" w:eastAsia="MS Mincho" w:hAnsi="Cambria" w:cs="Times New Roman"/>
        </w:rPr>
      </w:pPr>
      <w:r w:rsidRPr="0094526A">
        <w:rPr>
          <w:rFonts w:ascii="Times New Roman" w:eastAsia="Calibri" w:hAnsi="Times New Roman" w:cs="Times New Roman"/>
          <w:b/>
          <w:bCs/>
          <w:sz w:val="24"/>
          <w:szCs w:val="24"/>
        </w:rPr>
        <w:t xml:space="preserve"> </w:t>
      </w: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C34D83" w:rsidTr="00C34D83">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w:t>
            </w:r>
            <w:r w:rsidRPr="00C34D83">
              <w:rPr>
                <w:rFonts w:ascii="Cambria" w:eastAsia="MS Mincho" w:hAnsi="Cambria" w:cs="Times New Roman"/>
                <w:sz w:val="24"/>
                <w:szCs w:val="24"/>
                <w:lang w:val="en-US"/>
              </w:rPr>
              <w:br/>
            </w:r>
            <w:r w:rsidRPr="00C34D83">
              <w:rPr>
                <w:rFonts w:ascii="Times New Roman" w:eastAsia="Times New Roman" w:hAnsi="Times New Roman" w:cs="Times New Roman"/>
                <w:b/>
                <w:color w:val="000000"/>
                <w:w w:val="97"/>
                <w:sz w:val="24"/>
                <w:szCs w:val="24"/>
                <w:lang w:val="en-US"/>
              </w:rPr>
              <w:lastRenderedPageBreak/>
              <w:t>п/п</w:t>
            </w:r>
          </w:p>
        </w:tc>
        <w:tc>
          <w:tcPr>
            <w:tcW w:w="461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lastRenderedPageBreak/>
              <w:t>Наименование разделов и тем программы</w:t>
            </w:r>
          </w:p>
        </w:tc>
        <w:tc>
          <w:tcPr>
            <w:tcW w:w="2774"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Количество часов</w:t>
            </w:r>
          </w:p>
        </w:tc>
        <w:tc>
          <w:tcPr>
            <w:tcW w:w="21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Виды деятельности</w:t>
            </w:r>
          </w:p>
        </w:tc>
        <w:tc>
          <w:tcPr>
            <w:tcW w:w="1236" w:type="dxa"/>
            <w:vMerge w:val="restart"/>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 xml:space="preserve">Виды, </w:t>
            </w:r>
            <w:r w:rsidRPr="00C34D83">
              <w:rPr>
                <w:rFonts w:ascii="Times New Roman" w:eastAsia="Times New Roman" w:hAnsi="Times New Roman" w:cs="Times New Roman"/>
                <w:b/>
                <w:color w:val="000000"/>
                <w:w w:val="97"/>
                <w:sz w:val="24"/>
                <w:szCs w:val="24"/>
                <w:lang w:val="en-US"/>
              </w:rPr>
              <w:lastRenderedPageBreak/>
              <w:t>формы контроля</w:t>
            </w:r>
          </w:p>
        </w:tc>
        <w:tc>
          <w:tcPr>
            <w:tcW w:w="3424" w:type="dxa"/>
            <w:vMerge w:val="restart"/>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4"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lastRenderedPageBreak/>
              <w:t xml:space="preserve">Электронные (цифровые) </w:t>
            </w:r>
            <w:r w:rsidRPr="00C34D83">
              <w:rPr>
                <w:rFonts w:ascii="Times New Roman" w:eastAsia="Times New Roman" w:hAnsi="Times New Roman" w:cs="Times New Roman"/>
                <w:b/>
                <w:color w:val="000000"/>
                <w:w w:val="97"/>
                <w:sz w:val="24"/>
                <w:szCs w:val="24"/>
                <w:lang w:val="en-US"/>
              </w:rPr>
              <w:lastRenderedPageBreak/>
              <w:t>образовательные ресурсы</w:t>
            </w:r>
          </w:p>
        </w:tc>
      </w:tr>
      <w:tr w:rsidR="00C34D83" w:rsidRPr="00C34D83" w:rsidTr="00B90604">
        <w:trPr>
          <w:trHeight w:hRule="exact" w:val="694"/>
        </w:trPr>
        <w:tc>
          <w:tcPr>
            <w:tcW w:w="396"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4610"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практические работы</w:t>
            </w:r>
          </w:p>
        </w:tc>
        <w:tc>
          <w:tcPr>
            <w:tcW w:w="2196"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c>
          <w:tcPr>
            <w:tcW w:w="1236" w:type="dxa"/>
            <w:vMerge/>
            <w:tcBorders>
              <w:top w:val="single" w:sz="4" w:space="0" w:color="000000"/>
              <w:left w:val="single" w:sz="4" w:space="0" w:color="000000"/>
              <w:bottom w:val="single" w:sz="4" w:space="0" w:color="000000"/>
              <w:right w:val="single" w:sz="5" w:space="0" w:color="000000"/>
            </w:tcBorders>
          </w:tcPr>
          <w:p w:rsidR="00C34D83" w:rsidRPr="00C34D83" w:rsidRDefault="00C34D83" w:rsidP="00C34D83">
            <w:pPr>
              <w:rPr>
                <w:rFonts w:ascii="Cambria" w:eastAsia="MS Mincho" w:hAnsi="Cambria" w:cs="Times New Roman"/>
                <w:sz w:val="24"/>
                <w:szCs w:val="24"/>
                <w:lang w:val="en-US"/>
              </w:rPr>
            </w:pPr>
          </w:p>
        </w:tc>
        <w:tc>
          <w:tcPr>
            <w:tcW w:w="3424" w:type="dxa"/>
            <w:vMerge/>
            <w:tcBorders>
              <w:top w:val="single" w:sz="4" w:space="0" w:color="000000"/>
              <w:left w:val="single" w:sz="5"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sz w:val="24"/>
                <w:szCs w:val="24"/>
                <w:lang w:val="en-US"/>
              </w:rPr>
            </w:pPr>
          </w:p>
        </w:tc>
      </w:tr>
      <w:tr w:rsidR="00C34D83" w:rsidRPr="0056383E" w:rsidTr="00C34D83">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lastRenderedPageBreak/>
              <w:t>1.1.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0" w:lineRule="auto"/>
              <w:ind w:left="72" w:right="720"/>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Поздравительная открытка. Открытка-пожелание. Композиция открытки: совмещение текста (шрифта) и изображения. </w:t>
            </w:r>
            <w:r w:rsidRPr="00C34D83">
              <w:rPr>
                <w:rFonts w:ascii="Times New Roman" w:eastAsia="Times New Roman" w:hAnsi="Times New Roman" w:cs="Times New Roman"/>
                <w:b/>
                <w:color w:val="000000"/>
                <w:w w:val="97"/>
                <w:sz w:val="24"/>
                <w:szCs w:val="24"/>
                <w:lang w:val="en-US"/>
              </w:rPr>
              <w:t>Рисунок открытки или аппликация.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Начать осваивать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выразительные возможности шрифта.;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80"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 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Эскизы обложки и иллюстраций к детской книге сказок (сказка по выбору). Рисунок буквицы. Макет книги-игрушки.</w:t>
            </w:r>
          </w:p>
          <w:p w:rsidR="00C34D83" w:rsidRPr="00C34D83" w:rsidRDefault="00C34D83" w:rsidP="00C34D83">
            <w:pPr>
              <w:autoSpaceDE w:val="0"/>
              <w:autoSpaceDN w:val="0"/>
              <w:spacing w:before="18"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Совмещение изображения и текста. Расположение иллюстраций и текста на развороте книги.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288"/>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Рассматривать и объяснять построение и оформление книги как художественное произведение.;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2"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Знакомство с творчеством некоторых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отечественных иллюстраторов детской книги (И. Я. Билибин, Е. И. Рачёв, Б. А. Дехтерёв, В. Г. Сутеев, Ю. А. Васнецов, В. А. Чижиков, Е. И. Чарушин, Л. В. Владимирский, Н. Г. Гольц —по выбору учителя и учащихся).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Обсуждать, анализировать построение любимых книг и их иллюстрации.;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86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Эскиз плаката или афиши. Совмещение шрифта и изображения. </w:t>
            </w:r>
            <w:r w:rsidRPr="00C34D83">
              <w:rPr>
                <w:rFonts w:ascii="Times New Roman" w:eastAsia="Times New Roman" w:hAnsi="Times New Roman" w:cs="Times New Roman"/>
                <w:b/>
                <w:color w:val="000000"/>
                <w:w w:val="97"/>
                <w:sz w:val="24"/>
                <w:szCs w:val="24"/>
                <w:lang w:val="en-US"/>
              </w:rPr>
              <w:t>Особенности композиции плаката.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Наблюдать и исследовать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композицию, совмещение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текста и изображения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плакатах и афишах известных отечественных художников.;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Изображение лица человека. Строение: пропорции, взаиморасположение частей лица.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строение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пропорциональные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отношения лица человека на основе схемы лица.;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https://resh.edu.ru/subject/lesson/5007/start/273393/</w:t>
            </w:r>
          </w:p>
        </w:tc>
      </w:tr>
      <w:tr w:rsidR="00C34D83" w:rsidRPr="0056383E" w:rsidTr="00C34D83">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576"/>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 маски для маскарада: изображение лица-маски персонажа с ярко выраженным характером.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аппликации или в виде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рисунка маску для сказочного персонажа;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Беседа.;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https://resh.edu.ru/subject/lesson/3858/start/207855/</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1</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56383E" w:rsidTr="00C34D83">
        <w:trPr>
          <w:trHeight w:hRule="exact" w:val="14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86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Натюрморт из простых предметов с натуры или по представлению. </w:t>
            </w:r>
            <w:r w:rsidRPr="00C34D83">
              <w:rPr>
                <w:rFonts w:ascii="Times New Roman" w:eastAsia="Times New Roman" w:hAnsi="Times New Roman" w:cs="Times New Roman"/>
                <w:b/>
                <w:color w:val="000000"/>
                <w:w w:val="97"/>
                <w:sz w:val="24"/>
                <w:szCs w:val="24"/>
                <w:lang w:val="en-US"/>
              </w:rPr>
              <w:t>Композиционный натюрморт.</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творческую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работу на тему «Натюрморт»с ярко выраженным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настроением: радостный,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грустный, тихий натюрморт или «Натюрморт-</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автопортрет».;</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2" w:right="640" w:bottom="83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Знакомство с жанром натюрморта в творчестве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отечественных художников (например, И. И. Машков,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К. С. Петров-Водкин, К. А. Коровин, П. П. Кончаловский, М.</w:t>
            </w:r>
          </w:p>
          <w:p w:rsidR="00C34D83" w:rsidRPr="00C34D83" w:rsidRDefault="00C34D83" w:rsidP="00C34D83">
            <w:pPr>
              <w:autoSpaceDE w:val="0"/>
              <w:autoSpaceDN w:val="0"/>
              <w:spacing w:before="20" w:after="0" w:line="245"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С. Сарьян, В. Ф. Стожаров) и западноевропейских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художников (например, В. Ван Гог, А. Матисс, П. Сезанн).</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эстетически анализировать сюжет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композицию, эмоциональное настроение, выраженное в натюрмортах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отечественных художников.;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r w:rsidR="00C34D83" w:rsidRPr="0056383E" w:rsidTr="00C34D83">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«Натюрморт-автопортрет» из предметов, характеризующих личность ученика.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0.25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натюрморта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по наблюдению натуры или по представлению.;</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https://resh.edu.ru/subject/lesson/3868/start/228487/</w:t>
            </w:r>
          </w:p>
        </w:tc>
      </w:tr>
      <w:tr w:rsidR="00C34D83" w:rsidRPr="0056383E" w:rsidTr="00C34D83">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Пейзаж в живописи. Пейзаж, передающий состояния в природе. Выбрать для изображения время года, время дня, характер погоды и характер ландшафта (лес или поле, река или озеро). </w:t>
            </w:r>
            <w:r w:rsidRPr="00C34D83">
              <w:rPr>
                <w:rFonts w:ascii="Times New Roman" w:eastAsia="Times New Roman" w:hAnsi="Times New Roman" w:cs="Times New Roman"/>
                <w:b/>
                <w:color w:val="000000"/>
                <w:w w:val="97"/>
                <w:sz w:val="24"/>
                <w:szCs w:val="24"/>
                <w:lang w:val="en-US"/>
              </w:rPr>
              <w:t>Показать в изображении состояние неба.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720"/>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Создать творческую композицию на тему«Пейзаж».;</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https://resh.edu.ru/subject/lesson/5006/start/207830/</w:t>
            </w:r>
          </w:p>
        </w:tc>
      </w:tr>
      <w:tr w:rsidR="00C34D83" w:rsidRPr="0056383E" w:rsidTr="00C34D83">
        <w:trPr>
          <w:trHeight w:hRule="exact" w:val="371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Портрет человека (по памяти и по представлению, с опорой на натуру). Выражение в портрете (автопортрете) характера человека, особенностей его личности; использование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выразительных возможностей композиционного размещения изображения в плоскости листа. Передача особенностей пропорций и мимики лица, характера цветового решения, сильного или мягкого контраста; включение в композицию дополнительных предметов.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эстетически анализировать образ человека и средства его выражения в портретах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художников.;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Обсуждать характер,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душевный строй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изображённого на портрете человека, отношение к нему художника-автора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художественные средства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выражения.;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Узнавать портреты кисти В. И. Сурикова, И. Е. Репина, В. А. Серова, А. Г. Венецианова, З. Е. Серебряковой (и других художников по выбору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учителя).;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https://resh.edu.ru/subject/lesson/5007/start/273393/</w:t>
            </w:r>
          </w:p>
        </w:tc>
      </w:tr>
      <w:tr w:rsidR="00C34D83" w:rsidRPr="0056383E" w:rsidTr="00C34D83">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Сюжетная композиция «В цирке» (по памяти и по представлению).</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right="432"/>
              <w:jc w:val="center"/>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Выполнить творческую композицию - в цирке;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Художник в театре: эскиз занавеса (или декораций) для спектакля со сказочным сюжетом (сказка по выбору).</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Знакомиться с деятельностью и ролью художника в театре.; Выполнить эскиз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театрального занавеса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декораций по выбранному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сюжету.;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73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2.8.</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Тематическая композиция «Праздник в городе» (гуашь по цветной бумаге, возможно совмещение с наклейками в виде коллажа или аппликации).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82"/>
              <w:jc w:val="both"/>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Узнавать и объяснять работу художников по оформлению праздников.;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2</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86"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22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Лепка сказочного персонажа на основе сюжета известной сказки или создание этого персонажа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бумагопластики.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творческую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работу — лепку образа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персонажа (или создание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образа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бумагопластики) с ярко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выраженным характером (из выбранной сказки). Работа может быть коллективной: совмещение в общей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разных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персонажей сказки.;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https://resh.edu.ru/subject/lesson/5005/start/284403/</w:t>
            </w:r>
          </w:p>
        </w:tc>
      </w:tr>
      <w:tr w:rsidR="00C34D83" w:rsidRPr="0056383E" w:rsidTr="00C34D83">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Создание игрушки из подручного нехудожественного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материала, придание ей одушевлённого образа путём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добавления деталей лепных или из бумаги, ниток или других материалов.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Учиться осознавать, что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художественный образ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(игрушка, кукла) может быть создан художником из любого подручного материала путём добавления некоторых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деталей для придания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характера, увиденного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предмете («одушевление»).;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https://resh.edu.ru/subject/lesson/5117/start/273365/</w:t>
            </w:r>
          </w:p>
        </w:tc>
      </w:tr>
      <w:tr w:rsidR="00C34D83" w:rsidRPr="0056383E" w:rsidTr="00C34D83">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Освоение знаний о видах скульптуры (по назначению) и жанрах скульптуры (по сюжету изображения).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Выполнять несложные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игрушки из подручного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(различных упаковок и др.) или природного материала.; Узнавать о разных видах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скульптуры (скульптурные памятники, парковая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скульптура, мелкая пластика, рельеф разных видов).;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56383E" w:rsidTr="00C34D83">
        <w:trPr>
          <w:trHeight w:hRule="exact" w:val="5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Лепка эскиза парковой скульптуры (пластилин или глина). Выражение пластики движения в скульптуре.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4" w:right="43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Выполнить лепку эскиза парковой скульптуры;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3</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w:t>
            </w:r>
          </w:p>
        </w:tc>
      </w:tr>
      <w:tr w:rsidR="00C34D83" w:rsidRPr="0056383E" w:rsidTr="00C34D83">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Приёмы исполнения орнаментов и эскизы украшения посуды из дерева и глины в традициях народных художественных промыслов (Хохлома, Гжель) или в традициях промыслов других регионов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Узнать о создании глиняной и деревянной посуды, о Гжели, Хохломе — народных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промыслах.; Выполнять красками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некоторые кистевые приёмы создания орнамента.;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Дискуссия;</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https://resh.edu.ru/subject/lesson/3845/start/273290/</w:t>
            </w:r>
          </w:p>
        </w:tc>
      </w:tr>
      <w:tr w:rsidR="00C34D83" w:rsidRPr="0056383E" w:rsidTr="00C34D83">
        <w:trPr>
          <w:trHeight w:hRule="exact" w:val="186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Эскизы орнаментов для росписи тканей. Раппорт. Трафарет и создание орнамента при помощи печаток или штампов.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Выполнять эскизы орнамента, украшающего посуду (по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мотивам выбранного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художественного промысла).; Стараться увидеть красоту, анализировать композицию, особенности применения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сетчатых орнаментов (а также модульных орнаментов).;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https://resh.edu.ru/subject/lesson/4496/start/273444/</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32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24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4.3.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rPr>
              <w:t xml:space="preserve">Эскизы орнамента для росписи платка: симметрия или асимметрия построения композиции, статика и динамика узора, ритмические чередования мотивов,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наличие композиционного центра, роспись по канве и др. </w:t>
            </w:r>
            <w:r w:rsidRPr="00C34D83">
              <w:rPr>
                <w:rFonts w:ascii="Times New Roman" w:eastAsia="Times New Roman" w:hAnsi="Times New Roman" w:cs="Times New Roman"/>
                <w:b/>
                <w:color w:val="000000"/>
                <w:w w:val="97"/>
                <w:sz w:val="24"/>
                <w:szCs w:val="24"/>
                <w:lang w:val="en-US"/>
              </w:rPr>
              <w:t>Рассмотрение павловопосадских платков.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Рассуждать о проявлениях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симметрии и её видах 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сетчатом орнаменте.;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Осваивать техники печатных штампов или трафаретов для создания раппорта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(повторения элемента узора) в орнаменте.;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Наблюдать и эстетически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анализировать виды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композиции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павловопосадских платков.;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https://resh.edu.ru/subject/lesson/4496/start/273444/</w:t>
            </w:r>
          </w:p>
        </w:tc>
      </w:tr>
      <w:tr w:rsidR="00C34D83" w:rsidRPr="00C34D83" w:rsidTr="00C34D83">
        <w:trPr>
          <w:gridAfter w:val="5"/>
          <w:wAfter w:w="9100" w:type="dxa"/>
          <w:trHeight w:hRule="exact" w:val="348"/>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4</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r>
      <w:tr w:rsidR="00C34D83" w:rsidRPr="0056383E" w:rsidTr="00C34D83">
        <w:trPr>
          <w:trHeight w:hRule="exact" w:val="15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Графические зарисовки карандашами архитектурных достопримечательностей своего города или села (по памяти или на основе наблюдений и фотографий).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зарисовки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творческие рисунки по памяти и по представлению на тему исторических памятников или архитектурных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достопримечательностей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своего города (села).;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Беседа;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https://resh.edu.ru/subject/lesson/5002/start/207777/</w:t>
            </w:r>
          </w:p>
        </w:tc>
      </w:tr>
      <w:tr w:rsidR="00C34D83" w:rsidRPr="0056383E" w:rsidTr="00C34D83">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Проектирование садово-паркового пространства на плоскости (аппликация, коллаж) или в пространственном макете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(использование бумаги, картона, пенопласта и других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подручных материалов).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Познакомиться с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особенностями творческой деятельности ландшафтных дизайнеров.;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Дизайн в городе.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Создать проект образа парка в виде макета или рисунка (или аппликации).;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56383E" w:rsidTr="00C34D83">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43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Проектирование (эскизы) малых архитектурных форм в городе (ажурные ограды, фонари, остановки транспорта, скамейки, киоски, беседки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Создать эскизы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разнообразных малых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архитектурных форм,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наполняющих городское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пространство (в виде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рисунков, аппликаций из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цветной бумаги, путём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вырезания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макетирования — по выбору учителя).;</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https://resh.edu.ru/subject/lesson/5002/start/207777/</w:t>
            </w:r>
          </w:p>
        </w:tc>
      </w:tr>
      <w:tr w:rsidR="00C34D83" w:rsidRPr="0056383E" w:rsidTr="00C34D83">
        <w:trPr>
          <w:trHeight w:hRule="exact" w:val="9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b/>
                <w:color w:val="000000"/>
                <w:w w:val="97"/>
                <w:sz w:val="24"/>
                <w:szCs w:val="24"/>
                <w:lang w:val="en-US"/>
              </w:rPr>
              <w:t>Дизайн транспортных средств.</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Узнать о работе художника-дизайнера по разработке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формы автомобилей и других видов транспорта.;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90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Транспорт в городе. Рисунки реальных или фантастических машин.</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Придумать и нарисовать (или выполнить в технике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бумагопластики)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транспортное средство.;</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38"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13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Графический рисунок (индивидуально) или тематическое панно «Образ моего города» (села) в виде коллективной работы (композиционная склейка-аппликация рисунков зданий и других элементов городского пространства, выполненных индивидуально).</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Выполнить творческий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рисунок — создать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графический образ своего города или села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участвовать в коллективной работе);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https://resh.edu.ru/subject/lesson/4495/start/273315/</w:t>
            </w:r>
          </w:p>
        </w:tc>
      </w:tr>
      <w:tr w:rsidR="00C34D83" w:rsidRPr="00C34D83" w:rsidTr="00C34D83">
        <w:trPr>
          <w:gridAfter w:val="5"/>
          <w:wAfter w:w="9100" w:type="dxa"/>
          <w:trHeight w:hRule="exact" w:val="350"/>
        </w:trPr>
        <w:tc>
          <w:tcPr>
            <w:tcW w:w="50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5</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56383E" w:rsidTr="00C34D83">
        <w:trPr>
          <w:trHeight w:hRule="exact" w:val="92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Иллюстрации в детских книгах и дизайн детской книги.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и обсуждать иллюстрации известных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отечественных художников детских книг.;</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Беседа;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90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Наблюдение окружающего мира по теме «Архитектура, улицы моего города». Памятники архитектуры и архитектурные достопримечательности (по выбору учителя), их значение в современном мире.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Рассматривать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анализировать архитектурные постройки своего города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(села), характерные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особенности улиц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площадей, выделять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центральные по архитектуре здания и обсуждать 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особенности.;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Игра;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11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right="144"/>
              <w:jc w:val="center"/>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Виртуальное путешествие: памятники архитектуры Москвы и Санкт-Петербурга (обзор памятников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Рассматривать и обсуждать структурные компоненты и архитектурные особенности классических произведений архитектуры.;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7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Знания о видах пространственных искусств: виды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определяются по назначению произведений в жизни людей.</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ight="168"/>
              <w:jc w:val="both"/>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Узнавать и уметь объяснять назначение основных видов пространственных искусств.;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11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2"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Жанры в изобразительном искусстве — живописи, графике, скульптуре — определяются предметом изображения и служат для классификации и сравнения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содержания произведений сходного сюжета (портреты, пейзажи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Уметь перечислять виды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собственно изобразительных искусств: живопись, графику, скульптуру.;</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78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Представления о произведениях крупнейших отечественных художников-пейзажистов: И. И. Шишкина, И. И. Левитана, А.</w:t>
            </w:r>
          </w:p>
          <w:p w:rsidR="00C34D83" w:rsidRPr="00C34D83" w:rsidRDefault="00C34D83" w:rsidP="00C34D83">
            <w:pPr>
              <w:autoSpaceDE w:val="0"/>
              <w:autoSpaceDN w:val="0"/>
              <w:spacing w:before="20" w:after="0" w:line="245" w:lineRule="auto"/>
              <w:ind w:left="72" w:right="86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К. Саврасова, В. Д. Поленова, А. И. Куинджи, И. К. Айвазовского (и других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Уметь объяснять смысл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термина «жанр»</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 изобразительном искусстве.; Получать представления 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наиболее знаменитых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картинах и знать имена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крупнейших отечественных художников-пейзажистов.;</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856"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188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6.7.</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Представления о произведениях крупнейших отечественных портретистов: В. И. Сурикова, И. Е. Репина, В. А. Серова (и других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Получать представления о наиболее знаменитых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картинах и знать имена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крупнейших отечественных художников-портретистов.; Уметь узнавать некоторые произведения этих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художников и рассуждать об их содержании.;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288"/>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Творческая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694"/>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6.8.</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4"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Художественные музеи. Виртуальные (интерактивные)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путешествия в художественные музеи: Государственную Третьяковскую галерею, Государственный Эрмитаж,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Государственный Русский музей, Государственный музей изобразительных искусств имени А. С. Пушкина. Экскурсии в местные художественные музеи и галереи. Виртуальные экскурсии в знаменитые зарубежные художественные музеи (выбор музеев — за учителем).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Осуществлять виртуальные (интерактивные) путешествия в художественные музеи (по выбору учителя).;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Обсуждать впечатления от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виртуальных путешествий, осуществлять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исследовательские квесты.;</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80"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0"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C34D83">
        <w:trPr>
          <w:trHeight w:hRule="exact" w:val="207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6.9.</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Осознание значимости и увлекательности посещения музеев; посещение знаменитого музея как событие; интерес к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коллекции музея и искусству в целом.</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0.5</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Узнавать названия ведущих отечественных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музеев, 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также где они находятся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чему посвящены их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коллекции.;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Рассуждать о значении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художественных музеев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в жизни людей, выражать своё отношение к музеям;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Самооценка с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использованием«Оценочного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листа»;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lang w:val="en-US"/>
              </w:rPr>
              <w:t>https</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resh</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edu</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ru</w:t>
            </w:r>
            <w:r w:rsidRPr="00C34D83">
              <w:rPr>
                <w:rFonts w:ascii="Times New Roman" w:eastAsia="Times New Roman" w:hAnsi="Times New Roman" w:cs="Times New Roman"/>
                <w:color w:val="000000"/>
                <w:w w:val="97"/>
                <w:sz w:val="24"/>
                <w:szCs w:val="24"/>
              </w:rPr>
              <w:t>/</w:t>
            </w:r>
            <w:r w:rsidRPr="00C34D83">
              <w:rPr>
                <w:rFonts w:ascii="Times New Roman" w:eastAsia="Times New Roman" w:hAnsi="Times New Roman" w:cs="Times New Roman"/>
                <w:color w:val="000000"/>
                <w:w w:val="97"/>
                <w:sz w:val="24"/>
                <w:szCs w:val="24"/>
                <w:lang w:val="en-US"/>
              </w:rPr>
              <w:t>subject</w:t>
            </w:r>
            <w:r w:rsidRPr="00C34D83">
              <w:rPr>
                <w:rFonts w:ascii="Times New Roman" w:eastAsia="Times New Roman" w:hAnsi="Times New Roman" w:cs="Times New Roman"/>
                <w:color w:val="000000"/>
                <w:w w:val="97"/>
                <w:sz w:val="24"/>
                <w:szCs w:val="24"/>
              </w:rPr>
              <w:t>/7/3/</w:t>
            </w:r>
          </w:p>
        </w:tc>
      </w:tr>
      <w:tr w:rsidR="00C34D83" w:rsidRPr="00C34D83" w:rsidTr="00C34D83">
        <w:trPr>
          <w:gridAfter w:val="5"/>
          <w:wAfter w:w="9100" w:type="dxa"/>
          <w:trHeight w:hRule="exact" w:val="396"/>
        </w:trPr>
        <w:tc>
          <w:tcPr>
            <w:tcW w:w="500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6</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5</w:t>
            </w:r>
          </w:p>
        </w:tc>
      </w:tr>
      <w:tr w:rsidR="00C34D83" w:rsidRPr="0056383E" w:rsidTr="00C34D83">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7.1.</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Построение в графическом редакторе различных по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эмоциональному восприятию ритмов расположения пятен на плоскости: покой (статика), разные направления и ритмы движения (собрались, разбежались, догоняют, улетают и т. д.).</w:t>
            </w:r>
          </w:p>
          <w:p w:rsidR="00C34D83" w:rsidRPr="00C34D83" w:rsidRDefault="00C34D83" w:rsidP="00C34D83">
            <w:pPr>
              <w:autoSpaceDE w:val="0"/>
              <w:autoSpaceDN w:val="0"/>
              <w:spacing w:before="20" w:after="0" w:line="245" w:lineRule="auto"/>
              <w:ind w:left="72" w:right="288"/>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Вместо пятен (геометрических фигур) могут быть простые силуэты машинок, птичек, облаков и др.</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работы в графическом редакторе.;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Исследовать изменения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содержания произведения в зависимости от изменения положения и ритма пятен в плоскости изображения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(экрана).;</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 xml:space="preserve">Практическая работа; </w:t>
            </w:r>
            <w:r w:rsidRPr="00C34D83">
              <w:rPr>
                <w:rFonts w:ascii="Cambria" w:eastAsia="MS Mincho" w:hAnsi="Cambria" w:cs="Times New Roman"/>
                <w:sz w:val="24"/>
                <w:szCs w:val="24"/>
                <w:lang w:val="en-US"/>
              </w:rPr>
              <w:br/>
            </w:r>
            <w:r w:rsidRPr="00C34D83">
              <w:rPr>
                <w:rFonts w:ascii="Times New Roman" w:eastAsia="Times New Roman" w:hAnsi="Times New Roman" w:cs="Times New Roman"/>
                <w:color w:val="000000"/>
                <w:w w:val="97"/>
                <w:sz w:val="24"/>
                <w:szCs w:val="24"/>
                <w:lang w:val="en-US"/>
              </w:rPr>
              <w:t>Беседа;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20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7.2.</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2"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В графическом редакторе создание рисунка элемента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 xml:space="preserve">орнамента (паттерна), его копирование, многократное </w:t>
            </w:r>
            <w:r w:rsidRPr="00C34D83">
              <w:rPr>
                <w:rFonts w:ascii="Cambria" w:eastAsia="MS Mincho" w:hAnsi="Cambria" w:cs="Times New Roman"/>
                <w:sz w:val="24"/>
                <w:szCs w:val="24"/>
              </w:rPr>
              <w:br/>
            </w:r>
            <w:r w:rsidRPr="00C34D83">
              <w:rPr>
                <w:rFonts w:ascii="Times New Roman" w:eastAsia="Times New Roman" w:hAnsi="Times New Roman" w:cs="Times New Roman"/>
                <w:b/>
                <w:color w:val="000000"/>
                <w:w w:val="97"/>
                <w:sz w:val="24"/>
                <w:szCs w:val="24"/>
              </w:rPr>
              <w:t>повторение, в том числе с поворотами вокруг оси рисунка, и создание орнамента, в основе которого раппорт. Вариативное создание орнаментов на основе одного и того же элемента.</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Построить и передать ритм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движения машинок на улице города: машинки едут быстро, догоняют друг друга; или,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наоборот, машинки едут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спокойно, не спешат (то же задание может быть дано на сюжет «Полёт птиц»).;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Учиться понимать, осваивать правила композиции.;</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bl>
    <w:p w:rsidR="00C34D83" w:rsidRPr="00C34D83" w:rsidRDefault="00C34D83" w:rsidP="00C34D83">
      <w:pPr>
        <w:autoSpaceDE w:val="0"/>
        <w:autoSpaceDN w:val="0"/>
        <w:spacing w:after="0" w:line="14" w:lineRule="exact"/>
        <w:rPr>
          <w:rFonts w:ascii="Cambria" w:eastAsia="MS Mincho" w:hAnsi="Cambria" w:cs="Times New Roman"/>
          <w:sz w:val="24"/>
          <w:szCs w:val="24"/>
          <w:lang w:val="en-US"/>
        </w:rPr>
      </w:pPr>
    </w:p>
    <w:p w:rsidR="00C34D83" w:rsidRPr="00C34D83" w:rsidRDefault="00C34D83" w:rsidP="00C34D83">
      <w:pPr>
        <w:rPr>
          <w:rFonts w:ascii="Cambria" w:eastAsia="MS Mincho" w:hAnsi="Cambria" w:cs="Times New Roman"/>
          <w:sz w:val="24"/>
          <w:szCs w:val="24"/>
          <w:lang w:val="en-US"/>
        </w:rPr>
        <w:sectPr w:rsidR="00C34D83" w:rsidRPr="00C34D83">
          <w:pgSz w:w="16840" w:h="11900"/>
          <w:pgMar w:top="284" w:right="640" w:bottom="574" w:left="666" w:header="720" w:footer="720" w:gutter="0"/>
          <w:cols w:space="720" w:equalWidth="0">
            <w:col w:w="15534"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610"/>
        <w:gridCol w:w="530"/>
        <w:gridCol w:w="1104"/>
        <w:gridCol w:w="1140"/>
        <w:gridCol w:w="2196"/>
        <w:gridCol w:w="1236"/>
        <w:gridCol w:w="3424"/>
      </w:tblGrid>
      <w:tr w:rsidR="00C34D83" w:rsidRPr="0056383E" w:rsidTr="00C34D83">
        <w:trPr>
          <w:trHeight w:hRule="exact" w:val="275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7.3.</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Изображение и изучение мимики лица в программе </w:t>
            </w:r>
            <w:r w:rsidRPr="00C34D83">
              <w:rPr>
                <w:rFonts w:ascii="Times New Roman" w:eastAsia="Times New Roman" w:hAnsi="Times New Roman" w:cs="Times New Roman"/>
                <w:b/>
                <w:color w:val="000000"/>
                <w:w w:val="97"/>
                <w:sz w:val="24"/>
                <w:szCs w:val="24"/>
                <w:lang w:val="en-US"/>
              </w:rPr>
              <w:t>Paint</w:t>
            </w:r>
            <w:r w:rsidRPr="00C34D83">
              <w:rPr>
                <w:rFonts w:ascii="Times New Roman" w:eastAsia="Times New Roman" w:hAnsi="Times New Roman" w:cs="Times New Roman"/>
                <w:b/>
                <w:color w:val="000000"/>
                <w:w w:val="97"/>
                <w:sz w:val="24"/>
                <w:szCs w:val="24"/>
              </w:rPr>
              <w:t xml:space="preserve"> (или в другом графическом редакторе).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строение лица человека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пропорции (соотношения)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частей.;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Осваивать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графического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схематические изменения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мимики лица.;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Создать таблицу-схему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изменений мимики на экране компьютера и сохранить её (распечатать).;</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20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7.4.</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0" w:lineRule="auto"/>
              <w:ind w:left="72" w:right="144"/>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Совмещение с помощью графического редактора векторного изображения, фотографии и шрифта для создания плаката или поздравительной открытки.</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ight="14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Познакомиться с приёмами использования разных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шрифтов в инструментах программы компьютерного редактора.;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Создать поздравительную открытку-пожелание путём совмещения векторного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рисунка или фотографии с текстом.;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8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7.5.</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47"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 xml:space="preserve">Редактирование фотографий в программе </w:t>
            </w:r>
            <w:r w:rsidRPr="00C34D83">
              <w:rPr>
                <w:rFonts w:ascii="Times New Roman" w:eastAsia="Times New Roman" w:hAnsi="Times New Roman" w:cs="Times New Roman"/>
                <w:b/>
                <w:color w:val="000000"/>
                <w:w w:val="97"/>
                <w:sz w:val="24"/>
                <w:szCs w:val="24"/>
                <w:lang w:val="en-US"/>
              </w:rPr>
              <w:t>Picture</w:t>
            </w:r>
            <w:r w:rsidRPr="00C34D83">
              <w:rPr>
                <w:rFonts w:ascii="Times New Roman" w:eastAsia="Times New Roman" w:hAnsi="Times New Roman" w:cs="Times New Roman"/>
                <w:b/>
                <w:color w:val="000000"/>
                <w:w w:val="97"/>
                <w:sz w:val="24"/>
                <w:szCs w:val="24"/>
              </w:rPr>
              <w:t xml:space="preserve"> </w:t>
            </w:r>
            <w:r w:rsidRPr="00C34D83">
              <w:rPr>
                <w:rFonts w:ascii="Times New Roman" w:eastAsia="Times New Roman" w:hAnsi="Times New Roman" w:cs="Times New Roman"/>
                <w:b/>
                <w:color w:val="000000"/>
                <w:w w:val="97"/>
                <w:sz w:val="24"/>
                <w:szCs w:val="24"/>
                <w:lang w:val="en-US"/>
              </w:rPr>
              <w:t>Manager</w:t>
            </w:r>
            <w:r w:rsidRPr="00C34D83">
              <w:rPr>
                <w:rFonts w:ascii="Times New Roman" w:eastAsia="Times New Roman" w:hAnsi="Times New Roman" w:cs="Times New Roman"/>
                <w:b/>
                <w:color w:val="000000"/>
                <w:w w:val="97"/>
                <w:sz w:val="24"/>
                <w:szCs w:val="24"/>
              </w:rPr>
              <w:t>: изменение яркости, контраста, насыщенности цвета; обрезка, поворот, отражение.</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Осваивать приёмы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редактирования цифровых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фотографий с помощью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компьютерной программы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lang w:val="en-US"/>
              </w:rPr>
              <w:t>Picture</w:t>
            </w:r>
            <w:r w:rsidRPr="00C34D83">
              <w:rPr>
                <w:rFonts w:ascii="Times New Roman" w:eastAsia="Times New Roman" w:hAnsi="Times New Roman" w:cs="Times New Roman"/>
                <w:color w:val="000000"/>
                <w:w w:val="97"/>
                <w:sz w:val="24"/>
                <w:szCs w:val="24"/>
              </w:rPr>
              <w:t xml:space="preserve"> </w:t>
            </w:r>
            <w:r w:rsidRPr="00C34D83">
              <w:rPr>
                <w:rFonts w:ascii="Times New Roman" w:eastAsia="Times New Roman" w:hAnsi="Times New Roman" w:cs="Times New Roman"/>
                <w:color w:val="000000"/>
                <w:w w:val="97"/>
                <w:sz w:val="24"/>
                <w:szCs w:val="24"/>
                <w:lang w:val="en-US"/>
              </w:rPr>
              <w:t>Manager</w:t>
            </w:r>
            <w:r w:rsidRPr="00C34D83">
              <w:rPr>
                <w:rFonts w:ascii="Times New Roman" w:eastAsia="Times New Roman" w:hAnsi="Times New Roman" w:cs="Times New Roman"/>
                <w:color w:val="000000"/>
                <w:w w:val="97"/>
                <w:sz w:val="24"/>
                <w:szCs w:val="24"/>
              </w:rPr>
              <w:t xml:space="preserve"> (или другой).; Осваивать приёмы: изменение яркости, контраста,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насыщенности цвета; обрезка, поворот, отражение.;</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8" w:after="0" w:line="245" w:lineRule="auto"/>
              <w:ind w:left="72" w:right="14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Практическая работа;</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56383E" w:rsidTr="00C34D83">
        <w:trPr>
          <w:trHeight w:hRule="exact" w:val="169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jc w:val="center"/>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7.6.</w:t>
            </w:r>
          </w:p>
        </w:tc>
        <w:tc>
          <w:tcPr>
            <w:tcW w:w="461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45" w:lineRule="auto"/>
              <w:ind w:left="72"/>
              <w:rPr>
                <w:rFonts w:ascii="Cambria" w:eastAsia="MS Mincho" w:hAnsi="Cambria" w:cs="Times New Roman"/>
                <w:sz w:val="24"/>
                <w:szCs w:val="24"/>
              </w:rPr>
            </w:pPr>
            <w:r w:rsidRPr="00C34D83">
              <w:rPr>
                <w:rFonts w:ascii="Times New Roman" w:eastAsia="Times New Roman" w:hAnsi="Times New Roman" w:cs="Times New Roman"/>
                <w:b/>
                <w:color w:val="000000"/>
                <w:w w:val="97"/>
                <w:sz w:val="24"/>
                <w:szCs w:val="24"/>
              </w:rPr>
              <w:t>Виртуальные путешествия в главные художественные музеи и музеи местные (по выбору учителя).</w:t>
            </w:r>
          </w:p>
        </w:tc>
        <w:tc>
          <w:tcPr>
            <w:tcW w:w="53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0</w:t>
            </w:r>
          </w:p>
        </w:tc>
        <w:tc>
          <w:tcPr>
            <w:tcW w:w="2196"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54" w:lineRule="auto"/>
              <w:ind w:left="74"/>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 xml:space="preserve">Осуществлять виртуальные путешествия в отечественные художественные музеи и,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возможно, знаменитые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 xml:space="preserve">зарубежные художественные музеи на основе установок и квестов, предложенных </w:t>
            </w:r>
            <w:r w:rsidRPr="00C34D83">
              <w:rPr>
                <w:rFonts w:ascii="Cambria" w:eastAsia="MS Mincho" w:hAnsi="Cambria" w:cs="Times New Roman"/>
                <w:sz w:val="24"/>
                <w:szCs w:val="24"/>
              </w:rPr>
              <w:br/>
            </w:r>
            <w:r w:rsidRPr="00C34D83">
              <w:rPr>
                <w:rFonts w:ascii="Times New Roman" w:eastAsia="Times New Roman" w:hAnsi="Times New Roman" w:cs="Times New Roman"/>
                <w:color w:val="000000"/>
                <w:w w:val="97"/>
                <w:sz w:val="24"/>
                <w:szCs w:val="24"/>
              </w:rPr>
              <w:t>учителем;</w:t>
            </w:r>
          </w:p>
        </w:tc>
        <w:tc>
          <w:tcPr>
            <w:tcW w:w="1236" w:type="dxa"/>
            <w:tcBorders>
              <w:top w:val="single" w:sz="4" w:space="0" w:color="000000"/>
              <w:left w:val="single" w:sz="4" w:space="0" w:color="000000"/>
              <w:bottom w:val="single" w:sz="4" w:space="0" w:color="000000"/>
              <w:right w:val="single" w:sz="5" w:space="0" w:color="000000"/>
            </w:tcBorders>
            <w:tcMar>
              <w:left w:w="0" w:type="dxa"/>
              <w:right w:w="0" w:type="dxa"/>
            </w:tcMar>
          </w:tcPr>
          <w:p w:rsidR="00C34D83" w:rsidRPr="00C34D83" w:rsidRDefault="00C34D83" w:rsidP="00C34D83">
            <w:pPr>
              <w:autoSpaceDE w:val="0"/>
              <w:autoSpaceDN w:val="0"/>
              <w:spacing w:before="76" w:after="0" w:line="233"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Устный опрос;</w:t>
            </w:r>
          </w:p>
        </w:tc>
        <w:tc>
          <w:tcPr>
            <w:tcW w:w="3424" w:type="dxa"/>
            <w:tcBorders>
              <w:top w:val="single" w:sz="4" w:space="0" w:color="000000"/>
              <w:left w:val="single" w:sz="5"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6" w:after="0" w:line="233" w:lineRule="auto"/>
              <w:ind w:left="74"/>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https://resh.edu.ru/subject/7/3/</w:t>
            </w:r>
          </w:p>
        </w:tc>
      </w:tr>
      <w:tr w:rsidR="00C34D83" w:rsidRPr="00C34D83" w:rsidTr="00C34D83">
        <w:trPr>
          <w:gridAfter w:val="5"/>
          <w:wAfter w:w="9100" w:type="dxa"/>
          <w:trHeight w:hRule="exact" w:val="350"/>
        </w:trPr>
        <w:tc>
          <w:tcPr>
            <w:tcW w:w="5006" w:type="dxa"/>
            <w:gridSpan w:val="2"/>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Итого по модулю 7</w:t>
            </w:r>
          </w:p>
        </w:tc>
        <w:tc>
          <w:tcPr>
            <w:tcW w:w="530" w:type="dxa"/>
            <w:tcBorders>
              <w:top w:val="single" w:sz="4" w:space="0" w:color="000000"/>
              <w:left w:val="single" w:sz="4" w:space="0" w:color="000000"/>
              <w:bottom w:val="single" w:sz="5" w:space="0" w:color="000000"/>
              <w:right w:val="single" w:sz="4" w:space="0" w:color="000000"/>
            </w:tcBorders>
            <w:tcMar>
              <w:left w:w="0" w:type="dxa"/>
              <w:right w:w="0" w:type="dxa"/>
            </w:tcMar>
          </w:tcPr>
          <w:p w:rsidR="00C34D83" w:rsidRPr="00C34D83" w:rsidRDefault="00C34D83" w:rsidP="00C34D83">
            <w:pPr>
              <w:autoSpaceDE w:val="0"/>
              <w:autoSpaceDN w:val="0"/>
              <w:spacing w:before="78"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6</w:t>
            </w:r>
          </w:p>
        </w:tc>
      </w:tr>
      <w:tr w:rsidR="00C34D83" w:rsidRPr="00C34D83" w:rsidTr="00C34D83">
        <w:trPr>
          <w:gridAfter w:val="3"/>
          <w:wAfter w:w="6856" w:type="dxa"/>
          <w:trHeight w:hRule="exact" w:val="328"/>
        </w:trPr>
        <w:tc>
          <w:tcPr>
            <w:tcW w:w="5006" w:type="dxa"/>
            <w:gridSpan w:val="2"/>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rPr>
            </w:pPr>
            <w:r w:rsidRPr="00C34D83">
              <w:rPr>
                <w:rFonts w:ascii="Times New Roman" w:eastAsia="Times New Roman" w:hAnsi="Times New Roman" w:cs="Times New Roman"/>
                <w:color w:val="000000"/>
                <w:w w:val="97"/>
                <w:sz w:val="24"/>
                <w:szCs w:val="24"/>
              </w:rPr>
              <w:t>ОБЩЕЕ КОЛИЧЕСТВО ЧАСОВ ПО ПРОГРАММЕ</w:t>
            </w:r>
          </w:p>
        </w:tc>
        <w:tc>
          <w:tcPr>
            <w:tcW w:w="53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34</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74" w:after="0" w:line="230" w:lineRule="auto"/>
              <w:ind w:left="72"/>
              <w:rPr>
                <w:rFonts w:ascii="Cambria" w:eastAsia="MS Mincho" w:hAnsi="Cambria" w:cs="Times New Roman"/>
                <w:sz w:val="24"/>
                <w:szCs w:val="24"/>
                <w:lang w:val="en-US"/>
              </w:rPr>
            </w:pPr>
            <w:r w:rsidRPr="00C34D83">
              <w:rPr>
                <w:rFonts w:ascii="Times New Roman" w:eastAsia="Times New Roman" w:hAnsi="Times New Roman" w:cs="Times New Roman"/>
                <w:color w:val="000000"/>
                <w:w w:val="97"/>
                <w:sz w:val="24"/>
                <w:szCs w:val="24"/>
                <w:lang w:val="en-US"/>
              </w:rPr>
              <w:t>3</w:t>
            </w:r>
          </w:p>
        </w:tc>
      </w:tr>
    </w:tbl>
    <w:p w:rsidR="006B3908" w:rsidRPr="0094526A" w:rsidRDefault="006B3908" w:rsidP="006B3908">
      <w:pPr>
        <w:spacing w:after="0" w:line="240" w:lineRule="auto"/>
        <w:rPr>
          <w:rFonts w:ascii="Times New Roman" w:eastAsia="Calibri" w:hAnsi="Times New Roman" w:cs="Times New Roman"/>
          <w:b/>
          <w:bCs/>
          <w:sz w:val="24"/>
          <w:szCs w:val="24"/>
        </w:rPr>
      </w:pPr>
    </w:p>
    <w:p w:rsidR="00986377" w:rsidRDefault="00986377" w:rsidP="00986377">
      <w:pPr>
        <w:pBdr>
          <w:bottom w:val="single" w:sz="6" w:space="5" w:color="000000"/>
        </w:pBdr>
        <w:shd w:val="clear" w:color="auto" w:fill="FFFFFF"/>
        <w:spacing w:before="100" w:beforeAutospacing="1" w:line="240" w:lineRule="atLeast"/>
        <w:outlineLvl w:val="0"/>
        <w:rPr>
          <w:rFonts w:eastAsia="Times New Roman"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lastRenderedPageBreak/>
        <w:t>ТЕМАТИЧЕСКОЕ ПЛАНИРОВАНИЕ </w:t>
      </w:r>
      <w:r>
        <w:rPr>
          <w:rFonts w:eastAsia="Times New Roman" w:cs="Times New Roman"/>
          <w:b/>
          <w:bCs/>
          <w:caps/>
          <w:color w:val="000000"/>
          <w:kern w:val="36"/>
          <w:sz w:val="24"/>
          <w:szCs w:val="24"/>
          <w:lang w:eastAsia="ru-RU"/>
        </w:rPr>
        <w:t>4 класс</w:t>
      </w:r>
    </w:p>
    <w:p w:rsidR="00986377" w:rsidRPr="00E65544" w:rsidRDefault="00986377" w:rsidP="00986377">
      <w:pPr>
        <w:autoSpaceDE w:val="0"/>
        <w:autoSpaceDN w:val="0"/>
        <w:spacing w:after="258" w:line="233" w:lineRule="auto"/>
        <w:rPr>
          <w:rFonts w:ascii="Cambria" w:eastAsia="MS Mincho" w:hAnsi="Cambria" w:cs="Times New Roman"/>
          <w:sz w:val="24"/>
          <w:szCs w:val="24"/>
          <w:lang w:val="en-US"/>
        </w:rPr>
      </w:pPr>
      <w:r w:rsidRPr="00E65544">
        <w:rPr>
          <w:rFonts w:ascii="Times New Roman" w:eastAsia="Times New Roman" w:hAnsi="Times New Roman" w:cs="Times New Roman"/>
          <w:b/>
          <w:color w:val="000000"/>
          <w:w w:val="101"/>
          <w:sz w:val="24"/>
          <w:szCs w:val="24"/>
          <w:lang w:val="en-US"/>
        </w:rPr>
        <w:t xml:space="preserve">ТЕМАТИЧЕСКОЕ ПЛАНИРОВАНИЕ </w:t>
      </w: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348"/>
        </w:trPr>
        <w:tc>
          <w:tcPr>
            <w:tcW w:w="39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w:t>
            </w:r>
            <w:r w:rsidRPr="00E65544">
              <w:rPr>
                <w:rFonts w:ascii="Cambria" w:eastAsia="MS Mincho" w:hAnsi="Cambria" w:cs="Times New Roman"/>
                <w:sz w:val="24"/>
                <w:szCs w:val="24"/>
                <w:lang w:val="en-US"/>
              </w:rPr>
              <w:br/>
            </w:r>
            <w:r w:rsidRPr="00E65544">
              <w:rPr>
                <w:rFonts w:ascii="Times New Roman" w:eastAsia="Times New Roman" w:hAnsi="Times New Roman" w:cs="Times New Roman"/>
                <w:b/>
                <w:color w:val="000000"/>
                <w:w w:val="97"/>
                <w:sz w:val="24"/>
                <w:szCs w:val="24"/>
                <w:lang w:val="en-US"/>
              </w:rPr>
              <w:t>п/п</w:t>
            </w:r>
          </w:p>
        </w:tc>
        <w:tc>
          <w:tcPr>
            <w:tcW w:w="4972"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Наименование разделов и тем программы</w:t>
            </w:r>
          </w:p>
        </w:tc>
        <w:tc>
          <w:tcPr>
            <w:tcW w:w="277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Количество часов</w:t>
            </w:r>
          </w:p>
        </w:tc>
        <w:tc>
          <w:tcPr>
            <w:tcW w:w="3300"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Виды деятельности</w:t>
            </w:r>
          </w:p>
        </w:tc>
        <w:tc>
          <w:tcPr>
            <w:tcW w:w="123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Виды, формы контроля</w:t>
            </w:r>
          </w:p>
        </w:tc>
        <w:tc>
          <w:tcPr>
            <w:tcW w:w="201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Электронные (цифровые) образовательные ресурсы</w:t>
            </w:r>
          </w:p>
        </w:tc>
      </w:tr>
      <w:tr w:rsidR="00986377" w:rsidRPr="00E65544" w:rsidTr="00B90604">
        <w:trPr>
          <w:trHeight w:hRule="exact" w:val="667"/>
        </w:trPr>
        <w:tc>
          <w:tcPr>
            <w:tcW w:w="396"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4972"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всего</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контрольные работы</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lang w:val="en-US"/>
              </w:rPr>
              <w:t>практические работы</w:t>
            </w:r>
          </w:p>
        </w:tc>
        <w:tc>
          <w:tcPr>
            <w:tcW w:w="3300"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1238"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c>
          <w:tcPr>
            <w:tcW w:w="2018" w:type="dxa"/>
            <w:vMerge/>
            <w:tcBorders>
              <w:top w:val="single" w:sz="4" w:space="0" w:color="000000"/>
              <w:left w:val="single" w:sz="4" w:space="0" w:color="000000"/>
              <w:bottom w:val="single" w:sz="4" w:space="0" w:color="000000"/>
              <w:right w:val="single" w:sz="4" w:space="0" w:color="000000"/>
            </w:tcBorders>
          </w:tcPr>
          <w:p w:rsidR="00986377" w:rsidRPr="00E65544" w:rsidRDefault="00986377" w:rsidP="00E65544">
            <w:pPr>
              <w:rPr>
                <w:rFonts w:ascii="Cambria" w:eastAsia="MS Mincho" w:hAnsi="Cambria" w:cs="Times New Roman"/>
                <w:sz w:val="24"/>
                <w:szCs w:val="24"/>
                <w:lang w:val="en-US"/>
              </w:rPr>
            </w:pPr>
          </w:p>
        </w:tc>
      </w:tr>
      <w:tr w:rsidR="00986377" w:rsidRPr="00E65544" w:rsidTr="00E65544">
        <w:trPr>
          <w:trHeight w:hRule="exact" w:val="513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Освоение правил линейной и воздушной перспективы: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уменьшение размера изображения по мере удаления от первого плана, смягчение цветового и тонального контрастов.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правила линейной и воздушной перспективы и применять их в своей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практической творческой деятельности.;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80"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272"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2"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51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Рисунок фигуры человека: основные пропорции 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взаимоотношение частей фигуры, передача движения фигуры в плоскости листа: бег, ходьба, сидящая и стоящая фигура.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Изучать и осваивать основные пропорции фигуры человека.;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Осваивать пропорциональные отношения отдельных частей фигуры человека и учиться применять эти знания в своих рисунках.;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Приобретать опыт изображения фигуры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человека в движении.;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270"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13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Графическое изображение героев былин, древних легенд, сказок и сказаний разных народов.</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Получать представления о традиционных одеждах разных народов и о красоте человека в разных культурах.;</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32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8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города — тематическая графическая композиция; использование карандаша, мелков, фломастеров (смешанная техника).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Учиться передавать в рисунках характерные особенности архитектурных построек разных народов и культурных эпох.;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Создать творческую композицию: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изображение старинного города, характерного для отечественной культуры или культур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других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50"/>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1</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62"/>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Красота природы разных климатических зон, создание пейзажных композиций (горный, степной, среднерусский ландшафт).</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живописное изображение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пейзажей разных климатических зон (пейзаж гор, пейзаж степной или пустынной зоны, пейзаж, типичный для среднерусской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природы).;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красоты человека в традициях русской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Приобретать опыт изображения народных представлений о красоте человека, опыт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создания образа женщины в русском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народном костюме и мужского традиционного народного образа.;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5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Изображение национального образа человека и его одежды в разных культурах.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Исследовать проявление культурно-</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исторических и возрастных особенностей в изображении человека.;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288"/>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Портретные изображения человека по представлению 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наблюдению с разным содержанием: женский или мужской портрет, двойной портрет матери и ребёнка, портрет пожилого человека, детский портрет или автопортрет, портрет персонажа по представлению </w:t>
            </w:r>
            <w:r w:rsidRPr="00E65544">
              <w:rPr>
                <w:rFonts w:ascii="Times New Roman" w:eastAsia="Times New Roman" w:hAnsi="Times New Roman" w:cs="Times New Roman"/>
                <w:b/>
                <w:color w:val="000000"/>
                <w:w w:val="97"/>
                <w:sz w:val="24"/>
                <w:szCs w:val="24"/>
                <w:lang w:val="en-US"/>
              </w:rPr>
              <w:t>(из выбранной культурной эпохи).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несколько портретных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изображений (по представлению или с опорой на натуру): женский, мужской, двойной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портрет матери и ребёнка, портрет пожилого человека, детский портрет или автопортрет, портрет персонажа по представлению (из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выбранной культурной эпохи).;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Собрать необходимый материал и исследовать особенности визуального образа, характерного для выбранной исторической эпохи или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национальной культуры.;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Выполнить рисунки характерных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особенностей памятников материальной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культуры выбранной культурной эпохи или народа.;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70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Тематические многофигурные композиции: коллективно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созданные панно-аппликации из индивидуальных рисунков и вырезанных персонажей на темы праздников народов мира или в качестве иллюстраций к сказкам и легендам.</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Выполнить самостоятельно или участвовать в коллективной работе по созданию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тематической композиции на темы праздников разных народов (создание обобщённого образа разных национальных культур);</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2</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r w:rsidR="00986377" w:rsidRPr="00E65544" w:rsidTr="00E65544">
        <w:trPr>
          <w:trHeight w:hRule="exact" w:val="504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ight="86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Знакомство со скульптурными памятниками героям и мемориальными комплексами.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Собрать необходимый материал, исследовать, совершить виртуальное путешествие к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наиболее значительным мемориальным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комплексам нашей страны, а также к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региональным памятникам (с учётом места проживания ребёнка).;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2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Создание эскиза памятника народному герою. Работа с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пластилином или глиной. </w:t>
            </w:r>
            <w:r w:rsidRPr="00E65544">
              <w:rPr>
                <w:rFonts w:ascii="Times New Roman" w:eastAsia="Times New Roman" w:hAnsi="Times New Roman" w:cs="Times New Roman"/>
                <w:b/>
                <w:color w:val="000000"/>
                <w:w w:val="97"/>
                <w:sz w:val="24"/>
                <w:szCs w:val="24"/>
                <w:lang w:val="en-US"/>
              </w:rPr>
              <w:t>Выражение значительности, трагизма и победительной сил.</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Сделать зарисовки мемориальных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памятников.;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Создать из пластилина свой эскиз памятника выбранному герою или участвовать 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коллективной разработке проекта макета мемориального комплекса;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 ;</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3</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2</w:t>
            </w:r>
          </w:p>
        </w:tc>
      </w:tr>
      <w:tr w:rsidR="00986377" w:rsidRPr="00E65544" w:rsidTr="00E65544">
        <w:trPr>
          <w:trHeight w:hRule="exact" w:val="493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Орнаменты разных народов. Подчинённость орнамента форме и назначению предмета, в художественной обработке которого он применяется. Особенности символов и изобразительных мотивов в орнаментах разных народов. Орнаменты в архитектуре, на тканях, одежде, предметах быта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Исследовать и сделать зарисовки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особенностей, характерных для орнаментов разных народов или культурных эпох.;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Показать в рисунках традиции использования орнаментов в архитектуре, одежде,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оформлении предметов быта выбранной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народной культуры или исторической эпохи.; Исследовать и показать в практической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творческой работе орнаменты, характерные для традиций отечественной культуры.;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0"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35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Мотивы и назначение русских народных орнаментов. Деревянная резьба и роспись, украшение наличников и других элементов избы, вышивка, декор головных уборов и др.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Исследовать и показать в своей творческой работе традиционные мотивы и символы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русской народной культуры (деревянная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резьба и роспись по дереву, вышивка, декор головных уборов, орнаменты, характерные для предметов быта).;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Орнаментальное украшение каменной архитектуры в памятниках русской культуры, каменная резьба, роспись стен, изразцы.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Исследовать и показать в практической творческой работе орнаменты, характерные для традиций отечественной культуры.;</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70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Народный костюм. Русский народный праздничный костюм, символы и обереги в его декоре. Головные уборы. Особенности мужской одежды разных сословий, связь украшения костюма мужчины с родом его занятий.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Изобразить особенности мужской одежды разных сословий, демонстрируя связь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украшения костюма мужчины с родом его занятий;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4.5.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576"/>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Женский и мужской костюмы в традициях разных народов. Своеобразие одежды разных эпох и культур.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Создать изображение русской красавицы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 народном костюме.;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Исследовать и показать в изображениях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своеобразие представлений о красоте женских образов у разных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4</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346"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1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5.1.</w:t>
            </w:r>
          </w:p>
        </w:tc>
        <w:tc>
          <w:tcPr>
            <w:tcW w:w="4972"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Конструкция традиционных народных жилищ, их связь с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окружающей природой: дома из дерева, глины, камня; юрта и её устройство (каркасный дом); изображение традиционных жилищ.</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Провести анализ архитектурных особенностей традиционных жилых построек у разных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народов.;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Понимать связь архитектуры жилого дома с природным строительным материалом,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характером труда и быта.;</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5.2.</w:t>
            </w:r>
          </w:p>
        </w:tc>
        <w:tc>
          <w:tcPr>
            <w:tcW w:w="4972"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Деревянная изба, её конструкция и декор. Моделирование избы из бумаги или изображение на плоскости в технике аппликации её фасада и традиционного декора. Понимание тесной связи красоты и пользы, функционального и декоративного в архитектуре традиционного жилого деревянного дома. </w:t>
            </w:r>
            <w:r w:rsidRPr="00E65544">
              <w:rPr>
                <w:rFonts w:ascii="Times New Roman" w:eastAsia="Times New Roman" w:hAnsi="Times New Roman" w:cs="Times New Roman"/>
                <w:b/>
                <w:color w:val="000000"/>
                <w:w w:val="97"/>
                <w:sz w:val="24"/>
                <w:szCs w:val="24"/>
                <w:lang w:val="en-US"/>
              </w:rPr>
              <w:t>Разные виды изб и надворных построек.</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представление об устройстве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деревянной избы, а также юрты, иметь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представление о жилых постройках других народов.;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о конструктивных особенностях переносного жилища — юрты.;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Уметь объяснять и показывать конструкцию избы, народную мудрость устройства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деревянных построек, единство красоты и пользы в каждой детали.;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Изобразить или построить из бумаги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конструкцию избы, других деревянных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построек традиционной деревни.;</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2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054"/>
        </w:trPr>
        <w:tc>
          <w:tcPr>
            <w:tcW w:w="396"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5.3.</w:t>
            </w:r>
          </w:p>
        </w:tc>
        <w:tc>
          <w:tcPr>
            <w:tcW w:w="4972"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Конструкция и изображение здания каменного собора: свод, нефы, закомары, глава, купол. Роль собора в организации жизни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древнего города, собор как архитектурная доминанта.</w:t>
            </w:r>
          </w:p>
        </w:tc>
        <w:tc>
          <w:tcPr>
            <w:tcW w:w="52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Учиться объяснять и изображать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традиционную конструкцию здания каменного древнерусского храма.;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Приводить примеры наиболее значительных древнерусских соборов.;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Приобретать представление о красоте 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конструктивных особенностях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деревянного зодчества.;</w:t>
            </w:r>
          </w:p>
        </w:tc>
        <w:tc>
          <w:tcPr>
            <w:tcW w:w="123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5"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48"/>
        </w:trPr>
        <w:tc>
          <w:tcPr>
            <w:tcW w:w="396"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5.4.</w:t>
            </w:r>
          </w:p>
        </w:tc>
        <w:tc>
          <w:tcPr>
            <w:tcW w:w="4972"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Традиции архитектурной конструкции храмовых построек разных народов. Изображение типичной конструкции зданий: древнегреческий храм, готический или романский собор, мечеть, пагода.</w:t>
            </w:r>
          </w:p>
        </w:tc>
        <w:tc>
          <w:tcPr>
            <w:tcW w:w="52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Называть конструктивные черты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древнегреческого храма, уметь его изобразить.</w:t>
            </w:r>
          </w:p>
          <w:p w:rsidR="00986377" w:rsidRPr="00E65544" w:rsidRDefault="00986377" w:rsidP="00E65544">
            <w:pPr>
              <w:autoSpaceDE w:val="0"/>
              <w:autoSpaceDN w:val="0"/>
              <w:spacing w:before="20"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Приобретать общее цельное образное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представление о древнегреческой культуре.; Уметь изобразить характерные черты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храмовых сооружений разных культур: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готический (романский) собор в европейских городах, буддийская пагода, мусульманская мечеть.;</w:t>
            </w:r>
          </w:p>
        </w:tc>
        <w:tc>
          <w:tcPr>
            <w:tcW w:w="123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5"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598"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Освоение образа и структуры архитектурного пространства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древнерусского города. Крепостные стены и башни, торг, посад, главный собор. Красота и мудрость в организации города, жизнь в городе.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образное представление 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древнерусском городе, его архитектурном устройстве и жизни людей.;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6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5.6.</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720"/>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Понимание значения для современных людей сохранения культурного наследия.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Учиться понимать и объяснять значимость сохранения архитектурных памятников и исторического образа своей культуры для современных людей;</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5</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6" w:after="0" w:line="233"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35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Произведения В. М. Васнецова, Б. М. Кустодиева, А. М. Васнецова, В. И. Сурикова, К. А. Коровина, А. Г. Венецианова, А. П.</w:t>
            </w:r>
          </w:p>
          <w:p w:rsidR="00986377" w:rsidRPr="00E65544" w:rsidRDefault="00986377" w:rsidP="00E65544">
            <w:pPr>
              <w:autoSpaceDE w:val="0"/>
              <w:autoSpaceDN w:val="0"/>
              <w:spacing w:before="20" w:after="0" w:line="245"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Рябушкина, И. Я. Билибина на темы истории и традиций русской отечественной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Воспринимать и обсуждать произведения на темы истории и традиций 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отечественной культуры: образ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А. Г. Венецианова, В. И. Сурикова.;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0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Примеры произведений великих европейских художников: Леонардо да Винчи, Рафаэля, Рембрандта, Пикассо (и других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Воспринимать и обсуждать произведения на темы истории и традиций русской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отечественной культуры: образ русского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средневекового города в произведениях А. М. Васнецова, И. Я. Билибина, А. П. Рябушкина, К. А. Коровина; образ русского народного праздника в произведениях Б. М. Кустодиева; образ традиционной крестьянской жизни в произведениях Б. М. Кустодиева,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А. Г. Венецианова, В. И. Сурикова.;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Пикассо и других (по выбору учителя).;</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7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7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Памятники древнерусского каменного зодчества: Московский Кремль, Новгородский детинец, Псковский кром, Казанский кремль (и другие с учётом местных архитектурных комплексов, в том числе монастырских). </w:t>
            </w:r>
            <w:r w:rsidRPr="00E65544">
              <w:rPr>
                <w:rFonts w:ascii="Times New Roman" w:eastAsia="Times New Roman" w:hAnsi="Times New Roman" w:cs="Times New Roman"/>
                <w:b/>
                <w:color w:val="000000"/>
                <w:w w:val="97"/>
                <w:sz w:val="24"/>
                <w:szCs w:val="24"/>
                <w:lang w:val="en-US"/>
              </w:rPr>
              <w:t>Памятники русского деревянного зодчества. Архитектурный комплекс на острове Кижи.</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Получать образные представления о каменном древнерусском зодчестве, смотреть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Московский Кремль, Новгородский детинец, Псковский кром, Казанский кремль и др.;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уметь называть и объяснять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содержание памятника К. Минину и Д.</w:t>
            </w:r>
          </w:p>
          <w:p w:rsidR="00986377" w:rsidRPr="00E65544" w:rsidRDefault="00986377" w:rsidP="00E65544">
            <w:pPr>
              <w:autoSpaceDE w:val="0"/>
              <w:autoSpaceDN w:val="0"/>
              <w:spacing w:before="20" w:after="0" w:line="25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Пожарскому скульптора И. П. Мартоса.;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соборы Московского Кремля,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Софийский собор в Великом Новгороде, храм Покрова на Нерли.;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Художественная культура разных эпох и народов. Представления об архитектурных, декоративных и изобразительных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произведениях в культуре Древней Греции, других культур Древнего мира. Архитектурные памятники Западной Европы Средних веков и эпохи Возрождения. Произведения предметно-пространственной культуры, составляющие истоки, основания национальных культур в современном мире.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14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Узнавать древнегреческий храм Парфенон, вид древнегреческого Акрополя.;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Узнавать и различать общий вид готических (романских) соборов.;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Получать знания об архитектуре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мусульманских мечетей.;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Получать представления об архитектурном своеобразии буддийских пагод.;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Уметь рассуждать о разнообразии, красоте и значимости пространственной культуры разных народов.;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94"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6.5.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Памятники национальным героям. Памятник К. Минину и Д. Пожарскому скульптора И. П. Мартоса в Москве. Мемориальные ансамбли: Могила Неизвестного Солдата в Москве; памятник-ансамбль героям Сталинградской битвы «Мамаев курган» (и другие по выбору учителя).</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Узнавать основные памятники наиболее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значимых мемориальных ансамблей и уметь объяснять их особое значение в жизни людей.; Узнавать о правилах поведения при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посещении мемориальных памятников;</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6</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5</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lang w:val="en-US"/>
        </w:rPr>
      </w:pPr>
    </w:p>
    <w:p w:rsidR="00986377" w:rsidRPr="00E65544" w:rsidRDefault="00986377" w:rsidP="00986377">
      <w:pPr>
        <w:rPr>
          <w:rFonts w:ascii="Cambria" w:eastAsia="MS Mincho" w:hAnsi="Cambria" w:cs="Times New Roman"/>
          <w:sz w:val="24"/>
          <w:szCs w:val="24"/>
          <w:lang w:val="en-US"/>
        </w:rPr>
        <w:sectPr w:rsidR="00986377" w:rsidRPr="00E65544">
          <w:pgSz w:w="16840" w:h="11900"/>
          <w:pgMar w:top="284" w:right="640" w:bottom="1440"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lang w:val="en-US"/>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512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7.1.</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Изображение и освоение в программе </w:t>
            </w:r>
            <w:r w:rsidRPr="00E65544">
              <w:rPr>
                <w:rFonts w:ascii="Times New Roman" w:eastAsia="Times New Roman" w:hAnsi="Times New Roman" w:cs="Times New Roman"/>
                <w:b/>
                <w:color w:val="000000"/>
                <w:w w:val="97"/>
                <w:sz w:val="24"/>
                <w:szCs w:val="24"/>
                <w:lang w:val="en-US"/>
              </w:rPr>
              <w:t>Paint</w:t>
            </w:r>
            <w:r w:rsidRPr="00E65544">
              <w:rPr>
                <w:rFonts w:ascii="Times New Roman" w:eastAsia="Times New Roman" w:hAnsi="Times New Roman" w:cs="Times New Roman"/>
                <w:b/>
                <w:color w:val="000000"/>
                <w:w w:val="97"/>
                <w:sz w:val="24"/>
                <w:szCs w:val="24"/>
              </w:rPr>
              <w:t xml:space="preserve"> правил линейной и воздушной перспективы: изображение линии горизонта и точки схода, перспективных сокращений, цветовых и тональных изменений.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правила линейной и воздушной перспективы с помощью графических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изображений и их варьирования 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компьютерной программе </w:t>
            </w:r>
            <w:r w:rsidRPr="00E65544">
              <w:rPr>
                <w:rFonts w:ascii="Times New Roman" w:eastAsia="Times New Roman" w:hAnsi="Times New Roman" w:cs="Times New Roman"/>
                <w:color w:val="000000"/>
                <w:w w:val="97"/>
                <w:sz w:val="24"/>
                <w:szCs w:val="24"/>
                <w:lang w:val="en-US"/>
              </w:rPr>
              <w:t>Paint</w:t>
            </w:r>
            <w:r w:rsidRPr="00E65544">
              <w:rPr>
                <w:rFonts w:ascii="Times New Roman" w:eastAsia="Times New Roman" w:hAnsi="Times New Roman" w:cs="Times New Roman"/>
                <w:color w:val="000000"/>
                <w:w w:val="97"/>
                <w:sz w:val="24"/>
                <w:szCs w:val="24"/>
              </w:rPr>
              <w:t>.;</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40"/>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7.2.</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Моделирование в графическом редакторе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 xml:space="preserve">инструментов геометрических фигур конструкции традиционного крестьянского деревянного дома (избы) и различных вариантов его устройства. Моделирование конструкции разных видов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традиционных жилищ разных народов (юрта, каркасный дом и др., в том числе с учётом местных традиций).</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знания о конструкции крестьянской деревянной избы и её разных видах,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моделируя строение избы в графическом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редакторе с помощью инструментов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геометрических фигур.;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Использовать поисковую систему для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знакомства с разными видами избы и её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украшений.;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Осваивать строение юрты, моделируя её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конструкцию в графическом редакторе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помощью инструментов геометрических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фигур.;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Находить в поисковой системе разнообразные модели юрты, её украшения, внешний вид и внутренний уклад жилища.;</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16"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7.3.</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Моделирование в графическом редакторе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b/>
                <w:color w:val="000000"/>
                <w:w w:val="97"/>
                <w:sz w:val="24"/>
                <w:szCs w:val="24"/>
              </w:rPr>
              <w:t>инструментов геометрических фигур конструкций храмовых зданий разных культур: каменный православный собор, готический или романский собор, пагода, мечеть.</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моделирование с помощью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инструментов графического редактора, копирования и трансформации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геометрических фигур строения храмовых зданий разных культур.;</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509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7.4.</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ight="144"/>
              <w:rPr>
                <w:rFonts w:ascii="Cambria" w:eastAsia="MS Mincho" w:hAnsi="Cambria" w:cs="Times New Roman"/>
                <w:sz w:val="24"/>
                <w:szCs w:val="24"/>
                <w:lang w:val="en-US"/>
              </w:rPr>
            </w:pPr>
            <w:r w:rsidRPr="00E65544">
              <w:rPr>
                <w:rFonts w:ascii="Times New Roman" w:eastAsia="Times New Roman" w:hAnsi="Times New Roman" w:cs="Times New Roman"/>
                <w:b/>
                <w:color w:val="000000"/>
                <w:w w:val="97"/>
                <w:sz w:val="24"/>
                <w:szCs w:val="24"/>
              </w:rPr>
              <w:t xml:space="preserve">Построение в графическом редакторе с помощью геометрических фигур или на линейной основе пропорций фигуры человека, изображение различных фаз движения. </w:t>
            </w:r>
            <w:r w:rsidRPr="00E65544">
              <w:rPr>
                <w:rFonts w:ascii="Times New Roman" w:eastAsia="Times New Roman" w:hAnsi="Times New Roman" w:cs="Times New Roman"/>
                <w:b/>
                <w:color w:val="000000"/>
                <w:w w:val="97"/>
                <w:sz w:val="24"/>
                <w:szCs w:val="24"/>
                <w:lang w:val="en-US"/>
              </w:rPr>
              <w:t xml:space="preserve">Создание анимации схематического движения человека (при соответствующих </w:t>
            </w:r>
            <w:r w:rsidRPr="00E65544">
              <w:rPr>
                <w:rFonts w:ascii="Cambria" w:eastAsia="MS Mincho" w:hAnsi="Cambria" w:cs="Times New Roman"/>
                <w:sz w:val="24"/>
                <w:szCs w:val="24"/>
                <w:lang w:val="en-US"/>
              </w:rPr>
              <w:br/>
            </w:r>
            <w:r w:rsidRPr="00E65544">
              <w:rPr>
                <w:rFonts w:ascii="Times New Roman" w:eastAsia="Times New Roman" w:hAnsi="Times New Roman" w:cs="Times New Roman"/>
                <w:b/>
                <w:color w:val="000000"/>
                <w:w w:val="97"/>
                <w:sz w:val="24"/>
                <w:szCs w:val="24"/>
                <w:lang w:val="en-US"/>
              </w:rPr>
              <w:t>технических условиях).</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строение фигуры человека и её пропорции с помощью инструментов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графического редактора (фигура человека строится из геометрических фигур или с помощью только линий, исследуются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пропорции частей и способы движения фигуры человека при ходьбе и беге).;</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2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7.5.</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0"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Анимация простого движения нарисованной фигурки: загрузить две фазы движения фигурки в виртуальный редактор </w:t>
            </w:r>
            <w:r w:rsidRPr="00E65544">
              <w:rPr>
                <w:rFonts w:ascii="Times New Roman" w:eastAsia="Times New Roman" w:hAnsi="Times New Roman" w:cs="Times New Roman"/>
                <w:b/>
                <w:color w:val="000000"/>
                <w:w w:val="97"/>
                <w:sz w:val="24"/>
                <w:szCs w:val="24"/>
                <w:lang w:val="en-US"/>
              </w:rPr>
              <w:t>GIF</w:t>
            </w:r>
            <w:r w:rsidRPr="00E65544">
              <w:rPr>
                <w:rFonts w:ascii="Times New Roman" w:eastAsia="Times New Roman" w:hAnsi="Times New Roman" w:cs="Times New Roman"/>
                <w:b/>
                <w:color w:val="000000"/>
                <w:w w:val="97"/>
                <w:sz w:val="24"/>
                <w:szCs w:val="24"/>
              </w:rPr>
              <w:t>-анимации и сохранить простое повторяющееся движение своего рисунка.</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анимацию простого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повторяющегося движения (в виртуальном редакторе </w:t>
            </w:r>
            <w:r w:rsidRPr="00E65544">
              <w:rPr>
                <w:rFonts w:ascii="Times New Roman" w:eastAsia="Times New Roman" w:hAnsi="Times New Roman" w:cs="Times New Roman"/>
                <w:color w:val="000000"/>
                <w:w w:val="97"/>
                <w:sz w:val="24"/>
                <w:szCs w:val="24"/>
                <w:lang w:val="en-US"/>
              </w:rPr>
              <w:t>GIF</w:t>
            </w:r>
            <w:r w:rsidRPr="00E65544">
              <w:rPr>
                <w:rFonts w:ascii="Times New Roman" w:eastAsia="Times New Roman" w:hAnsi="Times New Roman" w:cs="Times New Roman"/>
                <w:color w:val="000000"/>
                <w:w w:val="97"/>
                <w:sz w:val="24"/>
                <w:szCs w:val="24"/>
              </w:rPr>
              <w:t>-анимации).;</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trHeight w:hRule="exact" w:val="4976"/>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7.6.</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2" w:right="144"/>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 xml:space="preserve">Создание компьютерной презентации в программе </w:t>
            </w:r>
            <w:r w:rsidRPr="00E65544">
              <w:rPr>
                <w:rFonts w:ascii="Times New Roman" w:eastAsia="Times New Roman" w:hAnsi="Times New Roman" w:cs="Times New Roman"/>
                <w:b/>
                <w:color w:val="000000"/>
                <w:w w:val="97"/>
                <w:sz w:val="24"/>
                <w:szCs w:val="24"/>
                <w:lang w:val="en-US"/>
              </w:rPr>
              <w:t>PowerPoint</w:t>
            </w:r>
            <w:r w:rsidRPr="00E65544">
              <w:rPr>
                <w:rFonts w:ascii="Times New Roman" w:eastAsia="Times New Roman" w:hAnsi="Times New Roman" w:cs="Times New Roman"/>
                <w:b/>
                <w:color w:val="000000"/>
                <w:w w:val="97"/>
                <w:sz w:val="24"/>
                <w:szCs w:val="24"/>
              </w:rPr>
              <w:t xml:space="preserve"> на тему архитектуры, декоративного и изобразительного искусства выбранной эпохи или национальной культуры.</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4"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Осваивать и создавать компьютерные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презентации в программе </w:t>
            </w:r>
            <w:r w:rsidRPr="00E65544">
              <w:rPr>
                <w:rFonts w:ascii="Times New Roman" w:eastAsia="Times New Roman" w:hAnsi="Times New Roman" w:cs="Times New Roman"/>
                <w:color w:val="000000"/>
                <w:w w:val="97"/>
                <w:sz w:val="24"/>
                <w:szCs w:val="24"/>
                <w:lang w:val="en-US"/>
              </w:rPr>
              <w:t>PowerPoint</w:t>
            </w:r>
            <w:r w:rsidRPr="00E65544">
              <w:rPr>
                <w:rFonts w:ascii="Times New Roman" w:eastAsia="Times New Roman" w:hAnsi="Times New Roman" w:cs="Times New Roman"/>
                <w:color w:val="000000"/>
                <w:w w:val="97"/>
                <w:sz w:val="24"/>
                <w:szCs w:val="24"/>
              </w:rPr>
              <w:t xml:space="preserve"> по темам изучаемого материала, собирая в поисковых системах нужный материал или используя собственные фотографии и фотографии своих рисунков, делая шрифтовые надписи наиболее важных определений, названий, положений, которые надо запомнить.;</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7" w:lineRule="auto"/>
              <w:ind w:left="74" w:right="144"/>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Устный опрос; Тематическая работа;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 xml:space="preserve">Образовательные ресурсы в помощь учителю ИЗО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 xml:space="preserve">http: // </w:t>
            </w:r>
            <w:r w:rsidRPr="00E65544">
              <w:rPr>
                <w:rFonts w:ascii="Cambria" w:eastAsia="MS Mincho" w:hAnsi="Cambria" w:cs="Times New Roman"/>
                <w:sz w:val="24"/>
                <w:szCs w:val="24"/>
                <w:lang w:val="en-US"/>
              </w:rPr>
              <w:br/>
            </w:r>
            <w:r w:rsidRPr="00E65544">
              <w:rPr>
                <w:rFonts w:ascii="Times New Roman" w:eastAsia="Times New Roman" w:hAnsi="Times New Roman" w:cs="Times New Roman"/>
                <w:color w:val="000000"/>
                <w:w w:val="97"/>
                <w:sz w:val="24"/>
                <w:szCs w:val="24"/>
                <w:lang w:val="en-US"/>
              </w:rPr>
              <w:t>multiurok.ru›blog/polieznyie-ssylki-dlia…izo…</w:t>
            </w:r>
          </w:p>
          <w:p w:rsidR="00986377" w:rsidRPr="00E65544" w:rsidRDefault="00986377" w:rsidP="00E65544">
            <w:pPr>
              <w:autoSpaceDE w:val="0"/>
              <w:autoSpaceDN w:val="0"/>
              <w:spacing w:before="210"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0"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0"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bl>
    <w:p w:rsidR="00986377" w:rsidRPr="00E65544" w:rsidRDefault="00986377" w:rsidP="00986377">
      <w:pPr>
        <w:autoSpaceDE w:val="0"/>
        <w:autoSpaceDN w:val="0"/>
        <w:spacing w:after="0" w:line="14" w:lineRule="exact"/>
        <w:rPr>
          <w:rFonts w:ascii="Cambria" w:eastAsia="MS Mincho" w:hAnsi="Cambria" w:cs="Times New Roman"/>
          <w:sz w:val="24"/>
          <w:szCs w:val="24"/>
        </w:rPr>
      </w:pPr>
    </w:p>
    <w:p w:rsidR="00986377" w:rsidRPr="00E65544" w:rsidRDefault="00986377" w:rsidP="00986377">
      <w:pPr>
        <w:rPr>
          <w:rFonts w:ascii="Cambria" w:eastAsia="MS Mincho" w:hAnsi="Cambria" w:cs="Times New Roman"/>
          <w:sz w:val="24"/>
          <w:szCs w:val="24"/>
        </w:rPr>
        <w:sectPr w:rsidR="00986377" w:rsidRPr="00E65544">
          <w:pgSz w:w="16840" w:h="11900"/>
          <w:pgMar w:top="284" w:right="640" w:bottom="682" w:left="666" w:header="720" w:footer="720" w:gutter="0"/>
          <w:cols w:space="720" w:equalWidth="0">
            <w:col w:w="15534" w:space="0"/>
          </w:cols>
          <w:docGrid w:linePitch="360"/>
        </w:sectPr>
      </w:pPr>
    </w:p>
    <w:p w:rsidR="00986377" w:rsidRPr="00E65544" w:rsidRDefault="00986377" w:rsidP="00986377">
      <w:pPr>
        <w:autoSpaceDE w:val="0"/>
        <w:autoSpaceDN w:val="0"/>
        <w:spacing w:after="66" w:line="220" w:lineRule="exact"/>
        <w:rPr>
          <w:rFonts w:ascii="Cambria" w:eastAsia="MS Mincho" w:hAnsi="Cambria" w:cs="Times New Roman"/>
          <w:sz w:val="24"/>
          <w:szCs w:val="24"/>
        </w:rPr>
      </w:pPr>
    </w:p>
    <w:tbl>
      <w:tblPr>
        <w:tblW w:w="0" w:type="auto"/>
        <w:tblInd w:w="6" w:type="dxa"/>
        <w:tblLayout w:type="fixed"/>
        <w:tblLook w:val="04A0" w:firstRow="1" w:lastRow="0" w:firstColumn="1" w:lastColumn="0" w:noHBand="0" w:noVBand="1"/>
      </w:tblPr>
      <w:tblGrid>
        <w:gridCol w:w="396"/>
        <w:gridCol w:w="4972"/>
        <w:gridCol w:w="528"/>
        <w:gridCol w:w="1104"/>
        <w:gridCol w:w="1140"/>
        <w:gridCol w:w="3300"/>
        <w:gridCol w:w="1238"/>
        <w:gridCol w:w="2018"/>
      </w:tblGrid>
      <w:tr w:rsidR="00986377" w:rsidRPr="00E65544" w:rsidTr="00E65544">
        <w:trPr>
          <w:trHeight w:hRule="exact" w:val="4958"/>
        </w:trPr>
        <w:tc>
          <w:tcPr>
            <w:tcW w:w="396"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jc w:val="center"/>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7.7.</w:t>
            </w:r>
          </w:p>
        </w:tc>
        <w:tc>
          <w:tcPr>
            <w:tcW w:w="4972"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b/>
                <w:color w:val="000000"/>
                <w:w w:val="97"/>
                <w:sz w:val="24"/>
                <w:szCs w:val="24"/>
              </w:rPr>
              <w:t>Виртуальные тематические путешествия по художественным музеям мир.</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1</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0</w:t>
            </w:r>
          </w:p>
        </w:tc>
        <w:tc>
          <w:tcPr>
            <w:tcW w:w="330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45" w:lineRule="auto"/>
              <w:ind w:left="72" w:right="43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Собрать свою коллекцию презентаций по изучаемым темам;</w:t>
            </w:r>
          </w:p>
        </w:tc>
        <w:tc>
          <w:tcPr>
            <w:tcW w:w="123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4"/>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Контрольная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работа;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Самооценка с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использованием "Оценочного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листа";</w:t>
            </w:r>
          </w:p>
        </w:tc>
        <w:tc>
          <w:tcPr>
            <w:tcW w:w="201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Образовательные ресурсы в помощь учителю ИЗО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multiurok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blog</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polieznyie</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ssylki</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dlia</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izo</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212" w:after="0" w:line="245"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Российская электронная школа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 xml:space="preserve">: // </w:t>
            </w:r>
            <w:r w:rsidRPr="00E65544">
              <w:rPr>
                <w:rFonts w:ascii="Times New Roman" w:eastAsia="Times New Roman" w:hAnsi="Times New Roman" w:cs="Times New Roman"/>
                <w:color w:val="000000"/>
                <w:w w:val="97"/>
                <w:sz w:val="24"/>
                <w:szCs w:val="24"/>
                <w:lang w:val="en-US"/>
              </w:rPr>
              <w:t>resh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edu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52"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ucportal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Всероссийский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учительский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ЗАВУЧ. ИНФО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50"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zavuch</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info</w:t>
            </w:r>
            <w:r w:rsidRPr="00E65544">
              <w:rPr>
                <w:rFonts w:ascii="Times New Roman" w:eastAsia="Times New Roman" w:hAnsi="Times New Roman" w:cs="Times New Roman"/>
                <w:color w:val="000000"/>
                <w:w w:val="97"/>
                <w:sz w:val="24"/>
                <w:szCs w:val="24"/>
              </w:rPr>
              <w:t xml:space="preserve">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Интернет портал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lang w:val="en-US"/>
              </w:rPr>
              <w:t>Pro</w:t>
            </w:r>
            <w:r w:rsidRPr="00E65544">
              <w:rPr>
                <w:rFonts w:ascii="Times New Roman" w:eastAsia="Times New Roman" w:hAnsi="Times New Roman" w:cs="Times New Roman"/>
                <w:color w:val="000000"/>
                <w:w w:val="97"/>
                <w:sz w:val="24"/>
                <w:szCs w:val="24"/>
              </w:rPr>
              <w:t>Школу.</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p>
          <w:p w:rsidR="00986377" w:rsidRPr="00E65544" w:rsidRDefault="00986377" w:rsidP="00E65544">
            <w:pPr>
              <w:autoSpaceDE w:val="0"/>
              <w:autoSpaceDN w:val="0"/>
              <w:spacing w:before="18" w:after="0" w:line="233"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proshkolu</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r w:rsidRPr="00E65544">
              <w:rPr>
                <w:rFonts w:ascii="Times New Roman" w:eastAsia="Times New Roman" w:hAnsi="Times New Roman" w:cs="Times New Roman"/>
                <w:color w:val="000000"/>
                <w:w w:val="97"/>
                <w:sz w:val="24"/>
                <w:szCs w:val="24"/>
              </w:rPr>
              <w:t xml:space="preserve"> </w:t>
            </w:r>
          </w:p>
          <w:p w:rsidR="00986377" w:rsidRPr="00E65544" w:rsidRDefault="00986377" w:rsidP="00E65544">
            <w:pPr>
              <w:autoSpaceDE w:val="0"/>
              <w:autoSpaceDN w:val="0"/>
              <w:spacing w:before="212" w:after="0" w:line="247" w:lineRule="auto"/>
              <w:ind w:left="72" w:right="288"/>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lang w:val="en-US"/>
              </w:rPr>
              <w:t>C</w:t>
            </w:r>
            <w:r w:rsidRPr="00E65544">
              <w:rPr>
                <w:rFonts w:ascii="Times New Roman" w:eastAsia="Times New Roman" w:hAnsi="Times New Roman" w:cs="Times New Roman"/>
                <w:color w:val="000000"/>
                <w:w w:val="97"/>
                <w:sz w:val="24"/>
                <w:szCs w:val="24"/>
              </w:rPr>
              <w:t xml:space="preserve">оциальная сеть </w:t>
            </w:r>
            <w:r w:rsidRPr="00E65544">
              <w:rPr>
                <w:rFonts w:ascii="Cambria" w:eastAsia="MS Mincho" w:hAnsi="Cambria" w:cs="Times New Roman"/>
                <w:sz w:val="24"/>
                <w:szCs w:val="24"/>
              </w:rPr>
              <w:br/>
            </w:r>
            <w:r w:rsidRPr="00E65544">
              <w:rPr>
                <w:rFonts w:ascii="Times New Roman" w:eastAsia="Times New Roman" w:hAnsi="Times New Roman" w:cs="Times New Roman"/>
                <w:color w:val="000000"/>
                <w:w w:val="97"/>
                <w:sz w:val="24"/>
                <w:szCs w:val="24"/>
              </w:rPr>
              <w:t xml:space="preserve">работников образования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nsportal</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p w:rsidR="00986377" w:rsidRPr="00E65544" w:rsidRDefault="00986377" w:rsidP="00E65544">
            <w:pPr>
              <w:autoSpaceDE w:val="0"/>
              <w:autoSpaceDN w:val="0"/>
              <w:spacing w:before="212" w:after="0" w:line="245"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 xml:space="preserve">Сайт Инфоурок </w:t>
            </w:r>
            <w:r w:rsidRPr="00E65544">
              <w:rPr>
                <w:rFonts w:ascii="Times New Roman" w:eastAsia="Times New Roman" w:hAnsi="Times New Roman" w:cs="Times New Roman"/>
                <w:color w:val="000000"/>
                <w:w w:val="97"/>
                <w:sz w:val="24"/>
                <w:szCs w:val="24"/>
                <w:lang w:val="en-US"/>
              </w:rPr>
              <w:t>http</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www</w:t>
            </w:r>
            <w:r w:rsidRPr="00E65544">
              <w:rPr>
                <w:rFonts w:ascii="Times New Roman" w:eastAsia="Times New Roman" w:hAnsi="Times New Roman" w:cs="Times New Roman"/>
                <w:color w:val="000000"/>
                <w:w w:val="97"/>
                <w:sz w:val="24"/>
                <w:szCs w:val="24"/>
              </w:rPr>
              <w:t xml:space="preserve">. </w:t>
            </w:r>
            <w:r w:rsidRPr="00E65544">
              <w:rPr>
                <w:rFonts w:ascii="Times New Roman" w:eastAsia="Times New Roman" w:hAnsi="Times New Roman" w:cs="Times New Roman"/>
                <w:color w:val="000000"/>
                <w:w w:val="97"/>
                <w:sz w:val="24"/>
                <w:szCs w:val="24"/>
                <w:lang w:val="en-US"/>
              </w:rPr>
              <w:t>infourok</w:t>
            </w:r>
            <w:r w:rsidRPr="00E65544">
              <w:rPr>
                <w:rFonts w:ascii="Times New Roman" w:eastAsia="Times New Roman" w:hAnsi="Times New Roman" w:cs="Times New Roman"/>
                <w:color w:val="000000"/>
                <w:w w:val="97"/>
                <w:sz w:val="24"/>
                <w:szCs w:val="24"/>
              </w:rPr>
              <w:t>.</w:t>
            </w:r>
            <w:r w:rsidRPr="00E65544">
              <w:rPr>
                <w:rFonts w:ascii="Times New Roman" w:eastAsia="Times New Roman" w:hAnsi="Times New Roman" w:cs="Times New Roman"/>
                <w:color w:val="000000"/>
                <w:w w:val="97"/>
                <w:sz w:val="24"/>
                <w:szCs w:val="24"/>
                <w:lang w:val="en-US"/>
              </w:rPr>
              <w:t>ru</w:t>
            </w:r>
          </w:p>
        </w:tc>
      </w:tr>
      <w:tr w:rsidR="00986377" w:rsidRPr="00E65544" w:rsidTr="00E65544">
        <w:trPr>
          <w:gridAfter w:val="5"/>
          <w:wAfter w:w="8800" w:type="dxa"/>
          <w:trHeight w:hRule="exact" w:val="348"/>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Итого по модулю 7</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7</w:t>
            </w:r>
          </w:p>
        </w:tc>
      </w:tr>
      <w:tr w:rsidR="00986377" w:rsidRPr="00E65544" w:rsidTr="00E65544">
        <w:trPr>
          <w:gridAfter w:val="3"/>
          <w:wAfter w:w="6556" w:type="dxa"/>
          <w:trHeight w:hRule="exact" w:val="330"/>
        </w:trPr>
        <w:tc>
          <w:tcPr>
            <w:tcW w:w="5368"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rPr>
            </w:pPr>
            <w:r w:rsidRPr="00E65544">
              <w:rPr>
                <w:rFonts w:ascii="Times New Roman" w:eastAsia="Times New Roman" w:hAnsi="Times New Roman" w:cs="Times New Roman"/>
                <w:color w:val="000000"/>
                <w:w w:val="97"/>
                <w:sz w:val="24"/>
                <w:szCs w:val="24"/>
              </w:rPr>
              <w:t>ОБЩЕЕ КОЛИЧЕСТВО ЧАСОВ ПО ПРОГРАММЕ</w:t>
            </w:r>
          </w:p>
        </w:tc>
        <w:tc>
          <w:tcPr>
            <w:tcW w:w="528"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34</w:t>
            </w:r>
          </w:p>
        </w:tc>
        <w:tc>
          <w:tcPr>
            <w:tcW w:w="1104"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w:t>
            </w:r>
          </w:p>
        </w:tc>
        <w:tc>
          <w:tcPr>
            <w:tcW w:w="1140" w:type="dxa"/>
            <w:tcBorders>
              <w:top w:val="single" w:sz="4" w:space="0" w:color="000000"/>
              <w:left w:val="single" w:sz="4" w:space="0" w:color="000000"/>
              <w:bottom w:val="single" w:sz="4" w:space="0" w:color="000000"/>
              <w:right w:val="single" w:sz="4" w:space="0" w:color="000000"/>
            </w:tcBorders>
            <w:tcMar>
              <w:left w:w="0" w:type="dxa"/>
              <w:right w:w="0" w:type="dxa"/>
            </w:tcMar>
          </w:tcPr>
          <w:p w:rsidR="00986377" w:rsidRPr="00E65544" w:rsidRDefault="00986377" w:rsidP="00E65544">
            <w:pPr>
              <w:autoSpaceDE w:val="0"/>
              <w:autoSpaceDN w:val="0"/>
              <w:spacing w:before="78" w:after="0" w:line="230" w:lineRule="auto"/>
              <w:ind w:left="72"/>
              <w:rPr>
                <w:rFonts w:ascii="Cambria" w:eastAsia="MS Mincho" w:hAnsi="Cambria" w:cs="Times New Roman"/>
                <w:sz w:val="24"/>
                <w:szCs w:val="24"/>
                <w:lang w:val="en-US"/>
              </w:rPr>
            </w:pPr>
            <w:r w:rsidRPr="00E65544">
              <w:rPr>
                <w:rFonts w:ascii="Times New Roman" w:eastAsia="Times New Roman" w:hAnsi="Times New Roman" w:cs="Times New Roman"/>
                <w:color w:val="000000"/>
                <w:w w:val="97"/>
                <w:sz w:val="24"/>
                <w:szCs w:val="24"/>
                <w:lang w:val="en-US"/>
              </w:rPr>
              <w:t>31</w:t>
            </w:r>
          </w:p>
        </w:tc>
      </w:tr>
    </w:tbl>
    <w:p w:rsidR="00986377" w:rsidRPr="00986377" w:rsidRDefault="00986377" w:rsidP="00986377">
      <w:pPr>
        <w:spacing w:after="160" w:line="256" w:lineRule="auto"/>
        <w:jc w:val="both"/>
        <w:rPr>
          <w:rFonts w:ascii="Times New Roman" w:eastAsia="Calibri" w:hAnsi="Times New Roman" w:cs="Times New Roman"/>
          <w:b/>
          <w:bCs/>
          <w:sz w:val="24"/>
          <w:szCs w:val="24"/>
        </w:rPr>
      </w:pPr>
      <w:r w:rsidRPr="00986377">
        <w:rPr>
          <w:rFonts w:ascii="Times New Roman" w:eastAsia="Calibri" w:hAnsi="Times New Roman" w:cs="Times New Roman"/>
          <w:b/>
          <w:bCs/>
          <w:sz w:val="24"/>
          <w:szCs w:val="24"/>
        </w:rPr>
        <w:t>Воспитательный потенциал предмета реализуется через:</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историческое просвещение, формирование российской культурной и гражданской идентичности обучающихся.</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усвоение обучающимися знаний норм, духовно-нравственных ценностей, традиций, которые выработало российское общество (социально значимых знаний);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формирование и развитие личностных отношений к этим нормам, ценностям, традициям (их освоение, принятие);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 </w:t>
      </w:r>
    </w:p>
    <w:p w:rsidR="00986377" w:rsidRPr="00986377" w:rsidRDefault="00986377" w:rsidP="00986377">
      <w:pPr>
        <w:numPr>
          <w:ilvl w:val="0"/>
          <w:numId w:val="28"/>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достижение личностных результатов освоения общеобразовательных программ в соответствии с ФГОС ООО (осознание российской гражданской идентичности; сформированность ценностей самостоятельности и инициативы; готовность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и жизни в целом)</w:t>
      </w:r>
    </w:p>
    <w:p w:rsidR="00986377" w:rsidRPr="00986377" w:rsidRDefault="00986377" w:rsidP="00986377">
      <w:pPr>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Воспитательная деятельность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учётом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rsidR="00986377" w:rsidRPr="00986377" w:rsidRDefault="00986377" w:rsidP="00986377">
      <w:pPr>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 xml:space="preserve">Программа воспитания реализуется в единстве учебной и воспитательной деятельности по основным направлениям воспитания в соответствии с ФГОС ООО и отражает готовность обучающихся руководствоваться ценностями и приобретать первоначальный опыт деятельности на их основе, в том числе в части: </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Патриотического воспитания, основанного на воспитании любви к родному краю, Родине, своему народу, уважения к другим народам России; историческое просвещение, формирование российского национального исторического сознания, российской культурной идентичности.</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Духовно-нравственного воспитания на основе духовно-нравственной культуры народов России, традиционных религий народов России, формирование традиционных российских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Эстетического воспитания, способствующего формированию эстетической культуры на основе российских традиционных духовных ценностей, приобщение к лучшим образцам отечественного и мирового искусства.</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учётом возможностей и состояния здоровья, навыков безопасного поведения в природной и социальной среде, чрезвычайных ситуациях.</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986377" w:rsidRPr="00986377" w:rsidRDefault="00986377" w:rsidP="00986377">
      <w:pPr>
        <w:numPr>
          <w:ilvl w:val="0"/>
          <w:numId w:val="16"/>
        </w:numPr>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учётом личностных интересов и общественных потребностей.</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Воспитательный потенциал предмета может быть реализован через участие обучающихся в мероприятиях, предусмотренных Федеральным календарным планом воспитательной работы: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Сентябрь:</w:t>
      </w:r>
    </w:p>
    <w:p w:rsidR="00986377" w:rsidRPr="00986377" w:rsidRDefault="00986377" w:rsidP="00986377">
      <w:pPr>
        <w:numPr>
          <w:ilvl w:val="0"/>
          <w:numId w:val="18"/>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сентября: День знаний;</w:t>
      </w:r>
    </w:p>
    <w:p w:rsidR="00986377" w:rsidRPr="00986377" w:rsidRDefault="00986377" w:rsidP="00986377">
      <w:pPr>
        <w:numPr>
          <w:ilvl w:val="0"/>
          <w:numId w:val="18"/>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3 сентября: День окончания Второй мировой войны, День солидарности в борьбе с терроризмом;</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сентября: Международный день распространения грамотности.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Октябрь:</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октября: Международный день пожилых людей; Международный день музыки;</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4 октября: День защиты животных;</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5 октября: День учителя;</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25 октября: Международный день школьных библиотек;</w:t>
      </w:r>
    </w:p>
    <w:p w:rsidR="00986377" w:rsidRPr="00986377" w:rsidRDefault="00986377" w:rsidP="00986377">
      <w:pPr>
        <w:numPr>
          <w:ilvl w:val="0"/>
          <w:numId w:val="1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Третье воскресенье октября: День отца.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Ноябрь:</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4 ноября: День народного единства;</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ноября: День памяти погибших при исполнении служебных обязанностей сотрудников органов внутренних дел России;</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Последнее воскресенье ноября: День Матери;</w:t>
      </w:r>
    </w:p>
    <w:p w:rsidR="00986377" w:rsidRPr="00986377" w:rsidRDefault="00986377" w:rsidP="00986377">
      <w:pPr>
        <w:numPr>
          <w:ilvl w:val="0"/>
          <w:numId w:val="19"/>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30 ноября: День Государственного герба Российской Федерации.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Декабрь:</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3 декабря: День неизвестного солдата; Международный день инвалидов;</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5 декабря: День добровольца (волонтера) в России;</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9 декабря: День Героев Отечества;</w:t>
      </w:r>
    </w:p>
    <w:p w:rsidR="00986377" w:rsidRPr="00986377" w:rsidRDefault="00986377" w:rsidP="00986377">
      <w:pPr>
        <w:numPr>
          <w:ilvl w:val="0"/>
          <w:numId w:val="20"/>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декабря: День Конституции Российской Федерации.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Январь:</w:t>
      </w:r>
    </w:p>
    <w:p w:rsidR="00986377" w:rsidRPr="00986377" w:rsidRDefault="00986377" w:rsidP="00986377">
      <w:pPr>
        <w:numPr>
          <w:ilvl w:val="0"/>
          <w:numId w:val="21"/>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25 января: День российского студенчества;</w:t>
      </w:r>
    </w:p>
    <w:p w:rsidR="00986377" w:rsidRPr="00986377" w:rsidRDefault="00986377" w:rsidP="00986377">
      <w:pPr>
        <w:numPr>
          <w:ilvl w:val="0"/>
          <w:numId w:val="21"/>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января: День полного освобождения Ленинграда от фашистской блокады; День освобождения Красной армией крупнейшего «лагеря смерти» Аушвиц-Биркенау (Освенцима) – День памяти жертв Холокоста.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Февраль:</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 февраля: День разгрома советскими войсками немецко-фашистских войск в Сталинградской битве;</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февраля: День российской науки;</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15 февраля: День памяти о россиянах, исполнявших служебный долг за пределами Отечества;</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21 февраля: Международный день родного языка;</w:t>
      </w:r>
    </w:p>
    <w:p w:rsidR="00986377" w:rsidRPr="00986377" w:rsidRDefault="00986377" w:rsidP="00986377">
      <w:pPr>
        <w:numPr>
          <w:ilvl w:val="0"/>
          <w:numId w:val="22"/>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23 февраля: День защитника Отечества.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lastRenderedPageBreak/>
        <w:t>Март:</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марта: Международный женский день;</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18 марта: День воссоединения Крыма с Россией;</w:t>
      </w:r>
    </w:p>
    <w:p w:rsidR="00986377" w:rsidRPr="00986377" w:rsidRDefault="00986377" w:rsidP="00986377">
      <w:pPr>
        <w:numPr>
          <w:ilvl w:val="0"/>
          <w:numId w:val="23"/>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марта: Всемирный день театра.</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Апрель:</w:t>
      </w:r>
    </w:p>
    <w:p w:rsidR="00986377" w:rsidRPr="00986377" w:rsidRDefault="00986377" w:rsidP="00986377">
      <w:pPr>
        <w:numPr>
          <w:ilvl w:val="0"/>
          <w:numId w:val="24"/>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апреля: День космонавтики;</w:t>
      </w:r>
    </w:p>
    <w:p w:rsidR="00986377" w:rsidRPr="00986377" w:rsidRDefault="00986377" w:rsidP="00986377">
      <w:pPr>
        <w:numPr>
          <w:ilvl w:val="0"/>
          <w:numId w:val="24"/>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19 апреля: День памяти о геноциде советского народа нацистами и их пособниками в годы Великой Отечественной войны.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Май:</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мая: Праздник Весны и Труда;</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9 мая: День Победы;</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19 мая: День детских общественных организаций России;</w:t>
      </w:r>
    </w:p>
    <w:p w:rsidR="00986377" w:rsidRPr="00986377" w:rsidRDefault="00986377" w:rsidP="00986377">
      <w:pPr>
        <w:numPr>
          <w:ilvl w:val="0"/>
          <w:numId w:val="25"/>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24 мая: День славянской письменности и культуры.</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Июнь:</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 июня: День защиты детей;</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6 июня: День русского языка;</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12 июня: День России;</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22 июня: День памяти и скорби;</w:t>
      </w:r>
    </w:p>
    <w:p w:rsidR="00986377" w:rsidRPr="00986377" w:rsidRDefault="00986377" w:rsidP="00986377">
      <w:pPr>
        <w:numPr>
          <w:ilvl w:val="0"/>
          <w:numId w:val="26"/>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июня: День молодежи.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Июль:</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8 июля: День семьи, любви и верности.</w:t>
      </w:r>
    </w:p>
    <w:p w:rsidR="00986377" w:rsidRPr="00986377" w:rsidRDefault="00986377" w:rsidP="00986377">
      <w:pPr>
        <w:tabs>
          <w:tab w:val="left" w:pos="1500"/>
        </w:tabs>
        <w:spacing w:after="160" w:line="256" w:lineRule="auto"/>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Август:</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Вторая суббота августа: День физкультурника;</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22 августа: День Государственного флага Российской Федерации;</w:t>
      </w:r>
    </w:p>
    <w:p w:rsidR="00986377" w:rsidRPr="00986377" w:rsidRDefault="00986377" w:rsidP="00986377">
      <w:pPr>
        <w:numPr>
          <w:ilvl w:val="0"/>
          <w:numId w:val="27"/>
        </w:numPr>
        <w:tabs>
          <w:tab w:val="left" w:pos="1500"/>
        </w:tabs>
        <w:spacing w:after="160" w:line="256" w:lineRule="auto"/>
        <w:contextualSpacing/>
        <w:jc w:val="both"/>
        <w:rPr>
          <w:rFonts w:ascii="Times New Roman" w:eastAsia="Calibri" w:hAnsi="Times New Roman" w:cs="Times New Roman"/>
          <w:sz w:val="24"/>
          <w:szCs w:val="24"/>
        </w:rPr>
      </w:pPr>
      <w:r w:rsidRPr="00986377">
        <w:rPr>
          <w:rFonts w:ascii="Times New Roman" w:eastAsia="Calibri" w:hAnsi="Times New Roman" w:cs="Times New Roman"/>
          <w:sz w:val="24"/>
          <w:szCs w:val="24"/>
        </w:rPr>
        <w:t>27 августа: День российского кино.</w:t>
      </w:r>
    </w:p>
    <w:p w:rsidR="006B3908" w:rsidRPr="0094526A" w:rsidRDefault="006B3908" w:rsidP="006B3908">
      <w:pPr>
        <w:spacing w:after="0" w:line="240" w:lineRule="auto"/>
        <w:rPr>
          <w:rFonts w:ascii="Times New Roman" w:eastAsia="Calibri" w:hAnsi="Times New Roman" w:cs="Times New Roman"/>
          <w:b/>
          <w:bCs/>
          <w:sz w:val="24"/>
          <w:szCs w:val="24"/>
        </w:rPr>
        <w:sectPr w:rsidR="006B3908" w:rsidRPr="0094526A" w:rsidSect="0094526A">
          <w:pgSz w:w="16838" w:h="11906" w:orient="landscape"/>
          <w:pgMar w:top="794" w:right="397" w:bottom="794" w:left="397" w:header="709" w:footer="709" w:gutter="0"/>
          <w:cols w:space="708"/>
          <w:docGrid w:linePitch="360"/>
        </w:sectPr>
      </w:pPr>
    </w:p>
    <w:p w:rsidR="00FD5B3E" w:rsidRPr="00FD5B3E" w:rsidRDefault="00FD5B3E" w:rsidP="00FD5B3E">
      <w:pPr>
        <w:rPr>
          <w:rFonts w:ascii="Cambria" w:eastAsia="MS Mincho" w:hAnsi="Cambria" w:cs="Times New Roman"/>
          <w:lang w:val="en-US"/>
        </w:rPr>
        <w:sectPr w:rsidR="00FD5B3E" w:rsidRPr="00FD5B3E">
          <w:pgSz w:w="16840" w:h="11900"/>
          <w:pgMar w:top="284" w:right="640" w:bottom="1324" w:left="666" w:header="720" w:footer="720" w:gutter="0"/>
          <w:cols w:space="720" w:equalWidth="0">
            <w:col w:w="15534" w:space="0"/>
          </w:cols>
          <w:docGrid w:linePitch="360"/>
        </w:sectPr>
      </w:pPr>
    </w:p>
    <w:p w:rsidR="00FD5B3E" w:rsidRPr="00FD5B3E" w:rsidRDefault="00FD5B3E" w:rsidP="00FD5B3E">
      <w:pPr>
        <w:autoSpaceDE w:val="0"/>
        <w:autoSpaceDN w:val="0"/>
        <w:spacing w:after="78" w:line="220" w:lineRule="exact"/>
        <w:rPr>
          <w:rFonts w:ascii="Cambria" w:eastAsia="MS Mincho" w:hAnsi="Cambria" w:cs="Times New Roman"/>
          <w:lang w:val="en-US"/>
        </w:rPr>
      </w:pPr>
    </w:p>
    <w:p w:rsidR="00FD5B3E" w:rsidRPr="006B3908" w:rsidRDefault="00FD5B3E" w:rsidP="00FD5B3E">
      <w:pPr>
        <w:autoSpaceDE w:val="0"/>
        <w:autoSpaceDN w:val="0"/>
        <w:spacing w:after="320" w:line="230" w:lineRule="auto"/>
        <w:rPr>
          <w:rFonts w:ascii="Cambria" w:eastAsia="MS Mincho" w:hAnsi="Cambria" w:cs="Times New Roman"/>
        </w:rPr>
      </w:pPr>
      <w:r w:rsidRPr="00FD5B3E">
        <w:rPr>
          <w:rFonts w:ascii="Times New Roman" w:eastAsia="Times New Roman" w:hAnsi="Times New Roman" w:cs="Times New Roman"/>
          <w:b/>
          <w:color w:val="000000"/>
          <w:sz w:val="24"/>
          <w:lang w:val="en-US"/>
        </w:rPr>
        <w:t>ПОУРОЧНОЕ ПЛАНИРОВАНИЕ</w:t>
      </w:r>
      <w:r w:rsidR="006B3908">
        <w:rPr>
          <w:rFonts w:ascii="Times New Roman" w:eastAsia="Times New Roman" w:hAnsi="Times New Roman" w:cs="Times New Roman"/>
          <w:b/>
          <w:color w:val="000000"/>
          <w:sz w:val="24"/>
        </w:rPr>
        <w:t xml:space="preserve"> 1 класс</w:t>
      </w: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FD5B3E" w:rsidRPr="00FD5B3E" w:rsidTr="00FD5B3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62"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w:t>
            </w:r>
            <w:r w:rsidRPr="00FD5B3E">
              <w:rPr>
                <w:rFonts w:ascii="Cambria" w:eastAsia="MS Mincho" w:hAnsi="Cambria" w:cs="Times New Roman"/>
                <w:lang w:val="en-US"/>
              </w:rPr>
              <w:br/>
            </w:r>
            <w:r w:rsidRPr="00FD5B3E">
              <w:rPr>
                <w:rFonts w:ascii="Times New Roman" w:eastAsia="Times New Roman" w:hAnsi="Times New Roman" w:cs="Times New Roman"/>
                <w:b/>
                <w:color w:val="000000"/>
                <w:sz w:val="24"/>
                <w:lang w:val="en-US"/>
              </w:rPr>
              <w:t>п/п</w:t>
            </w:r>
          </w:p>
        </w:tc>
        <w:tc>
          <w:tcPr>
            <w:tcW w:w="321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Количество часов</w:t>
            </w:r>
          </w:p>
        </w:tc>
        <w:tc>
          <w:tcPr>
            <w:tcW w:w="12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62" w:lineRule="auto"/>
              <w:ind w:left="72" w:right="144"/>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 xml:space="preserve">Дата </w:t>
            </w:r>
            <w:r w:rsidRPr="00FD5B3E">
              <w:rPr>
                <w:rFonts w:ascii="Cambria" w:eastAsia="MS Mincho" w:hAnsi="Cambria" w:cs="Times New Roman"/>
                <w:lang w:val="en-US"/>
              </w:rPr>
              <w:br/>
            </w:r>
            <w:r w:rsidRPr="00FD5B3E">
              <w:rPr>
                <w:rFonts w:ascii="Times New Roman" w:eastAsia="Times New Roman" w:hAnsi="Times New Roman" w:cs="Times New Roman"/>
                <w:b/>
                <w:color w:val="000000"/>
                <w:sz w:val="24"/>
                <w:lang w:val="en-US"/>
              </w:rPr>
              <w:t>изучения</w:t>
            </w:r>
          </w:p>
        </w:tc>
        <w:tc>
          <w:tcPr>
            <w:tcW w:w="157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1942C3" w:rsidRDefault="001942C3" w:rsidP="00FD5B3E">
            <w:pPr>
              <w:autoSpaceDE w:val="0"/>
              <w:autoSpaceDN w:val="0"/>
              <w:spacing w:before="98" w:after="0" w:line="271" w:lineRule="auto"/>
              <w:ind w:left="72" w:right="432"/>
              <w:rPr>
                <w:rFonts w:ascii="Cambria" w:eastAsia="MS Mincho" w:hAnsi="Cambria" w:cs="Times New Roman"/>
              </w:rPr>
            </w:pPr>
            <w:r w:rsidRPr="001942C3">
              <w:rPr>
                <w:rFonts w:ascii="Times New Roman" w:eastAsia="Times New Roman" w:hAnsi="Times New Roman" w:cs="Times New Roman"/>
                <w:b/>
                <w:color w:val="000000"/>
              </w:rPr>
              <w:t>ЭОР</w:t>
            </w:r>
            <w:r w:rsidRPr="001942C3">
              <w:rPr>
                <w:rFonts w:ascii="Times New Roman" w:eastAsia="Times New Roman" w:hAnsi="Times New Roman" w:cs="Times New Roman"/>
                <w:b/>
                <w:color w:val="000000"/>
                <w:lang w:val="en-US"/>
              </w:rPr>
              <w:t>/</w:t>
            </w:r>
            <w:r w:rsidRPr="001942C3">
              <w:rPr>
                <w:rFonts w:ascii="Times New Roman" w:eastAsia="Times New Roman" w:hAnsi="Times New Roman" w:cs="Times New Roman"/>
                <w:b/>
                <w:color w:val="000000"/>
              </w:rPr>
              <w:t>ЦОР</w:t>
            </w:r>
          </w:p>
        </w:tc>
      </w:tr>
      <w:tr w:rsidR="00FD5B3E" w:rsidRPr="00FD5B3E" w:rsidTr="00E65544">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FD5B3E" w:rsidRPr="00FD5B3E" w:rsidRDefault="00FD5B3E" w:rsidP="00FD5B3E">
            <w:pPr>
              <w:rPr>
                <w:rFonts w:ascii="Cambria" w:eastAsia="MS Mincho" w:hAnsi="Cambria" w:cs="Times New Roman"/>
                <w:lang w:val="en-US"/>
              </w:rPr>
            </w:pPr>
          </w:p>
        </w:tc>
        <w:tc>
          <w:tcPr>
            <w:tcW w:w="3216" w:type="dxa"/>
            <w:vMerge/>
            <w:tcBorders>
              <w:top w:val="single" w:sz="4" w:space="0" w:color="000000"/>
              <w:left w:val="single" w:sz="4" w:space="0" w:color="000000"/>
              <w:bottom w:val="single" w:sz="4" w:space="0" w:color="000000"/>
              <w:right w:val="single" w:sz="4" w:space="0" w:color="000000"/>
            </w:tcBorders>
          </w:tcPr>
          <w:p w:rsidR="00FD5B3E" w:rsidRPr="00FD5B3E" w:rsidRDefault="00FD5B3E" w:rsidP="00FD5B3E">
            <w:pPr>
              <w:rPr>
                <w:rFonts w:ascii="Cambria" w:eastAsia="MS Mincho" w:hAnsi="Cambria" w:cs="Times New Roman"/>
                <w:lang w:val="en-US"/>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62"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98" w:after="0" w:line="262" w:lineRule="auto"/>
              <w:ind w:left="72"/>
              <w:rPr>
                <w:rFonts w:ascii="Cambria" w:eastAsia="MS Mincho" w:hAnsi="Cambria" w:cs="Times New Roman"/>
                <w:lang w:val="en-US"/>
              </w:rPr>
            </w:pPr>
            <w:r w:rsidRPr="00FD5B3E">
              <w:rPr>
                <w:rFonts w:ascii="Times New Roman" w:eastAsia="Times New Roman" w:hAnsi="Times New Roman" w:cs="Times New Roman"/>
                <w:b/>
                <w:color w:val="000000"/>
                <w:sz w:val="24"/>
                <w:lang w:val="en-US"/>
              </w:rPr>
              <w:t>практические работы</w:t>
            </w:r>
          </w:p>
        </w:tc>
        <w:tc>
          <w:tcPr>
            <w:tcW w:w="1236" w:type="dxa"/>
            <w:vMerge/>
            <w:tcBorders>
              <w:top w:val="single" w:sz="4" w:space="0" w:color="000000"/>
              <w:left w:val="single" w:sz="4" w:space="0" w:color="000000"/>
              <w:bottom w:val="single" w:sz="4" w:space="0" w:color="000000"/>
              <w:right w:val="single" w:sz="4" w:space="0" w:color="000000"/>
            </w:tcBorders>
          </w:tcPr>
          <w:p w:rsidR="00FD5B3E" w:rsidRPr="00FD5B3E" w:rsidRDefault="00FD5B3E" w:rsidP="00FD5B3E">
            <w:pPr>
              <w:rPr>
                <w:rFonts w:ascii="Cambria" w:eastAsia="MS Mincho" w:hAnsi="Cambria" w:cs="Times New Roman"/>
                <w:lang w:val="en-US"/>
              </w:rPr>
            </w:pPr>
          </w:p>
        </w:tc>
        <w:tc>
          <w:tcPr>
            <w:tcW w:w="1574" w:type="dxa"/>
            <w:vMerge/>
            <w:tcBorders>
              <w:top w:val="single" w:sz="4" w:space="0" w:color="000000"/>
              <w:left w:val="single" w:sz="4" w:space="0" w:color="000000"/>
              <w:bottom w:val="single" w:sz="4" w:space="0" w:color="000000"/>
              <w:right w:val="single" w:sz="4" w:space="0" w:color="000000"/>
            </w:tcBorders>
          </w:tcPr>
          <w:p w:rsidR="00FD5B3E" w:rsidRPr="00FD5B3E" w:rsidRDefault="00FD5B3E" w:rsidP="00FD5B3E">
            <w:pPr>
              <w:rPr>
                <w:rFonts w:ascii="Cambria" w:eastAsia="MS Mincho" w:hAnsi="Cambria" w:cs="Times New Roman"/>
                <w:lang w:val="en-US"/>
              </w:rPr>
            </w:pPr>
          </w:p>
        </w:tc>
      </w:tr>
      <w:tr w:rsidR="00E65544" w:rsidRPr="0056383E" w:rsidTr="00FD5B3E">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3"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Восприятие детских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рисунков. Навыки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восприятия произведений детского творчества и </w:t>
            </w:r>
            <w:r w:rsidRPr="00FD5B3E">
              <w:rPr>
                <w:rFonts w:ascii="Cambria" w:eastAsia="MS Mincho" w:hAnsi="Cambria" w:cs="Times New Roman"/>
              </w:rPr>
              <w:br/>
            </w:r>
            <w:r w:rsidRPr="00FD5B3E">
              <w:rPr>
                <w:rFonts w:ascii="Times New Roman" w:eastAsia="Times New Roman" w:hAnsi="Times New Roman" w:cs="Times New Roman"/>
                <w:color w:val="000000"/>
                <w:sz w:val="24"/>
              </w:rPr>
              <w:t>формирование зрительских умений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7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Первые представления о композиции: на уровне образного восприятия.</w:t>
            </w:r>
          </w:p>
          <w:p w:rsidR="00E65544" w:rsidRPr="00FD5B3E" w:rsidRDefault="00E65544" w:rsidP="00E65544">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Представление о различных художественных материалах.</w:t>
            </w:r>
          </w:p>
          <w:p w:rsidR="00E65544" w:rsidRPr="00FD5B3E" w:rsidRDefault="00E65544" w:rsidP="00E65544">
            <w:pPr>
              <w:autoSpaceDE w:val="0"/>
              <w:autoSpaceDN w:val="0"/>
              <w:spacing w:before="70" w:after="0" w:line="262" w:lineRule="auto"/>
              <w:ind w:left="72" w:right="576"/>
              <w:rPr>
                <w:rFonts w:ascii="Cambria" w:eastAsia="MS Mincho" w:hAnsi="Cambria" w:cs="Times New Roman"/>
                <w:lang w:val="en-US"/>
              </w:rPr>
            </w:pPr>
            <w:r w:rsidRPr="00FD5B3E">
              <w:rPr>
                <w:rFonts w:ascii="Times New Roman" w:eastAsia="Times New Roman" w:hAnsi="Times New Roman" w:cs="Times New Roman"/>
                <w:color w:val="000000"/>
                <w:sz w:val="24"/>
                <w:lang w:val="en-US"/>
              </w:rPr>
              <w:t>Обсуждение содержания рисунка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Линейный рисунок. Разные виды линий. Линии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природе. Ветки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фотографиям): тонкие —толстые, порывистые, </w:t>
            </w:r>
            <w:r w:rsidRPr="00FD5B3E">
              <w:rPr>
                <w:rFonts w:ascii="Cambria" w:eastAsia="MS Mincho" w:hAnsi="Cambria" w:cs="Times New Roman"/>
              </w:rPr>
              <w:br/>
            </w:r>
            <w:r w:rsidRPr="00FD5B3E">
              <w:rPr>
                <w:rFonts w:ascii="Times New Roman" w:eastAsia="Times New Roman" w:hAnsi="Times New Roman" w:cs="Times New Roman"/>
                <w:color w:val="000000"/>
                <w:sz w:val="24"/>
              </w:rPr>
              <w:t>угловатые, плавные и др.</w:t>
            </w:r>
          </w:p>
          <w:p w:rsidR="00E65544" w:rsidRPr="00FD5B3E" w:rsidRDefault="00E65544" w:rsidP="00E65544">
            <w:pPr>
              <w:autoSpaceDE w:val="0"/>
              <w:autoSpaceDN w:val="0"/>
              <w:spacing w:before="70" w:after="0" w:line="271"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Графические материалы и их особенности. </w:t>
            </w:r>
            <w:r w:rsidRPr="00FD5B3E">
              <w:rPr>
                <w:rFonts w:ascii="Times New Roman" w:eastAsia="Times New Roman" w:hAnsi="Times New Roman" w:cs="Times New Roman"/>
                <w:color w:val="000000"/>
                <w:sz w:val="24"/>
                <w:lang w:val="en-US"/>
              </w:rPr>
              <w:t xml:space="preserve">Приёмы </w:t>
            </w:r>
            <w:r w:rsidRPr="00FD5B3E">
              <w:rPr>
                <w:rFonts w:ascii="Cambria" w:eastAsia="MS Mincho" w:hAnsi="Cambria" w:cs="Times New Roman"/>
                <w:lang w:val="en-US"/>
              </w:rPr>
              <w:br/>
            </w:r>
            <w:r w:rsidRPr="00FD5B3E">
              <w:rPr>
                <w:rFonts w:ascii="Times New Roman" w:eastAsia="Times New Roman" w:hAnsi="Times New Roman" w:cs="Times New Roman"/>
                <w:color w:val="000000"/>
                <w:sz w:val="24"/>
                <w:lang w:val="en-US"/>
              </w:rPr>
              <w:t>рисования линией.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78"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Рисунок с натуры: рисунок листьев разной формы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(треугольный, круглый, </w:t>
            </w:r>
            <w:r w:rsidRPr="00FD5B3E">
              <w:rPr>
                <w:rFonts w:ascii="Cambria" w:eastAsia="MS Mincho" w:hAnsi="Cambria" w:cs="Times New Roman"/>
              </w:rPr>
              <w:br/>
            </w:r>
            <w:r w:rsidRPr="00FD5B3E">
              <w:rPr>
                <w:rFonts w:ascii="Times New Roman" w:eastAsia="Times New Roman" w:hAnsi="Times New Roman" w:cs="Times New Roman"/>
                <w:color w:val="000000"/>
                <w:sz w:val="24"/>
              </w:rPr>
              <w:t>овальный, длинный)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Последовательность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рисунка. Первичные навыки определения пропорций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понимания их значения. От одного пятна — «тела»,меняя пропорции «лап» и «шеи»,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получаем рисунки разных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животных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98" w:right="650" w:bottom="1060" w:left="666" w:header="720" w:footer="720" w:gutter="0"/>
          <w:cols w:space="720" w:equalWidth="0">
            <w:col w:w="10584" w:space="0"/>
          </w:cols>
          <w:docGrid w:linePitch="360"/>
        </w:sectPr>
      </w:pPr>
    </w:p>
    <w:p w:rsidR="00FD5B3E" w:rsidRPr="00FD5B3E" w:rsidRDefault="00FD5B3E" w:rsidP="00FD5B3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E65544" w:rsidRPr="0056383E" w:rsidTr="00FD5B3E">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3"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Линейный тематический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рисунок (линия-рассказчица) на сюжет стихотворения или сюжет из жизни детей (игры во дворе, в походе и др.) с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простым и весёлым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повествовательным сюжетом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Пятно-силуэт. Превращение случайного пятна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изображение зверушки или фантастического зверя.</w:t>
            </w:r>
          </w:p>
          <w:p w:rsidR="00E65544" w:rsidRPr="00FD5B3E" w:rsidRDefault="00E65544" w:rsidP="00E65544">
            <w:pPr>
              <w:autoSpaceDE w:val="0"/>
              <w:autoSpaceDN w:val="0"/>
              <w:spacing w:before="72"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Развитие образного видения и способности целостного, обобщённого видения. Пятно как основа графического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изображения. Тень как </w:t>
            </w:r>
            <w:r w:rsidRPr="00FD5B3E">
              <w:rPr>
                <w:rFonts w:ascii="Cambria" w:eastAsia="MS Mincho" w:hAnsi="Cambria" w:cs="Times New Roman"/>
              </w:rPr>
              <w:br/>
            </w:r>
            <w:r w:rsidRPr="00FD5B3E">
              <w:rPr>
                <w:rFonts w:ascii="Times New Roman" w:eastAsia="Times New Roman" w:hAnsi="Times New Roman" w:cs="Times New Roman"/>
                <w:color w:val="000000"/>
                <w:sz w:val="24"/>
              </w:rPr>
              <w:t>пример пятна. Теневой театр.</w:t>
            </w:r>
          </w:p>
          <w:p w:rsidR="00E65544" w:rsidRPr="00FD5B3E" w:rsidRDefault="00E65544" w:rsidP="00E65544">
            <w:pPr>
              <w:autoSpaceDE w:val="0"/>
              <w:autoSpaceDN w:val="0"/>
              <w:spacing w:before="7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Силуэт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Навыки работы на уроке с жидкой краской и кистью,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уход за своим рабочим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местом. Рассмотрение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анализ средств выражения —пятна и линии —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иллюстрациях художников к детским книгам</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Цвет как одно из главных средств выражения в </w:t>
            </w:r>
            <w:r w:rsidRPr="00FD5B3E">
              <w:rPr>
                <w:rFonts w:ascii="Cambria" w:eastAsia="MS Mincho" w:hAnsi="Cambria" w:cs="Times New Roman"/>
              </w:rPr>
              <w:br/>
            </w:r>
            <w:r w:rsidRPr="00FD5B3E">
              <w:rPr>
                <w:rFonts w:ascii="Times New Roman" w:eastAsia="Times New Roman" w:hAnsi="Times New Roman" w:cs="Times New Roman"/>
                <w:color w:val="000000"/>
                <w:sz w:val="24"/>
              </w:rPr>
              <w:t>изобразительном искусстве.</w:t>
            </w:r>
          </w:p>
          <w:p w:rsidR="00E65544" w:rsidRPr="00FD5B3E" w:rsidRDefault="00E65544" w:rsidP="00E65544">
            <w:pPr>
              <w:autoSpaceDE w:val="0"/>
              <w:autoSpaceDN w:val="0"/>
              <w:spacing w:before="72" w:after="0" w:line="262"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Навыки работы гуашью в условиях урока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4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Три основных цвета.</w:t>
            </w:r>
          </w:p>
          <w:p w:rsidR="00E65544" w:rsidRPr="00FD5B3E" w:rsidRDefault="00E65544" w:rsidP="00E65544">
            <w:pPr>
              <w:autoSpaceDE w:val="0"/>
              <w:autoSpaceDN w:val="0"/>
              <w:spacing w:before="70"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Ассоциативные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представления, связанные с каждым из цветов. Навыки смешения красок и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получения нового цвета.</w:t>
            </w:r>
          </w:p>
          <w:p w:rsidR="00E65544" w:rsidRPr="00FD5B3E" w:rsidRDefault="00E65544" w:rsidP="00E65544">
            <w:pPr>
              <w:autoSpaceDE w:val="0"/>
              <w:autoSpaceDN w:val="0"/>
              <w:spacing w:before="70" w:after="0"/>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Эмоциональная </w:t>
            </w:r>
            <w:r w:rsidRPr="00FD5B3E">
              <w:rPr>
                <w:rFonts w:ascii="Cambria" w:eastAsia="MS Mincho" w:hAnsi="Cambria" w:cs="Times New Roman"/>
              </w:rPr>
              <w:br/>
            </w:r>
            <w:r w:rsidRPr="00FD5B3E">
              <w:rPr>
                <w:rFonts w:ascii="Times New Roman" w:eastAsia="Times New Roman" w:hAnsi="Times New Roman" w:cs="Times New Roman"/>
                <w:color w:val="000000"/>
                <w:sz w:val="24"/>
              </w:rPr>
              <w:t>выразительность цвета. Цвет как выражение настроения, душевного состояния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84" w:right="650" w:bottom="850" w:left="666" w:header="720" w:footer="720" w:gutter="0"/>
          <w:cols w:space="720" w:equalWidth="0">
            <w:col w:w="10584" w:space="0"/>
          </w:cols>
          <w:docGrid w:linePitch="360"/>
        </w:sectPr>
      </w:pPr>
    </w:p>
    <w:p w:rsidR="00FD5B3E" w:rsidRPr="00FD5B3E" w:rsidRDefault="00FD5B3E" w:rsidP="00FD5B3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E65544" w:rsidRPr="0056383E" w:rsidTr="00FD5B3E">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3"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Наш мир украшают цветы. Живописное изображение по представлению и восприятию разных по цвету и формам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цветков. </w:t>
            </w:r>
            <w:r w:rsidRPr="00FD5B3E">
              <w:rPr>
                <w:rFonts w:ascii="Times New Roman" w:eastAsia="Times New Roman" w:hAnsi="Times New Roman" w:cs="Times New Roman"/>
                <w:color w:val="000000"/>
                <w:sz w:val="24"/>
                <w:lang w:val="en-US"/>
              </w:rPr>
              <w:t xml:space="preserve">Развитие навыков работы гуашью и навыков </w:t>
            </w:r>
            <w:r w:rsidRPr="00FD5B3E">
              <w:rPr>
                <w:rFonts w:ascii="Cambria" w:eastAsia="MS Mincho" w:hAnsi="Cambria" w:cs="Times New Roman"/>
                <w:lang w:val="en-US"/>
              </w:rPr>
              <w:br/>
            </w:r>
            <w:r w:rsidRPr="00FD5B3E">
              <w:rPr>
                <w:rFonts w:ascii="Times New Roman" w:eastAsia="Times New Roman" w:hAnsi="Times New Roman" w:cs="Times New Roman"/>
                <w:color w:val="000000"/>
                <w:sz w:val="24"/>
                <w:lang w:val="en-US"/>
              </w:rPr>
              <w:t>наблюдения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62"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 Тематическая </w:t>
            </w:r>
            <w:proofErr w:type="gramStart"/>
            <w:r w:rsidRPr="00FD5B3E">
              <w:rPr>
                <w:rFonts w:ascii="Times New Roman" w:eastAsia="Times New Roman" w:hAnsi="Times New Roman" w:cs="Times New Roman"/>
                <w:color w:val="000000"/>
                <w:sz w:val="24"/>
              </w:rPr>
              <w:t>композиция«</w:t>
            </w:r>
            <w:proofErr w:type="gramEnd"/>
            <w:r w:rsidRPr="00FD5B3E">
              <w:rPr>
                <w:rFonts w:ascii="Times New Roman" w:eastAsia="Times New Roman" w:hAnsi="Times New Roman" w:cs="Times New Roman"/>
                <w:color w:val="000000"/>
                <w:sz w:val="24"/>
              </w:rPr>
              <w:t>Времена года».</w:t>
            </w:r>
          </w:p>
          <w:p w:rsidR="00E65544" w:rsidRPr="00FD5B3E" w:rsidRDefault="00E65544" w:rsidP="00E65544">
            <w:pPr>
              <w:autoSpaceDE w:val="0"/>
              <w:autoSpaceDN w:val="0"/>
              <w:spacing w:before="72" w:after="0" w:line="262" w:lineRule="auto"/>
              <w:ind w:right="720"/>
              <w:jc w:val="center"/>
              <w:rPr>
                <w:rFonts w:ascii="Cambria" w:eastAsia="MS Mincho" w:hAnsi="Cambria" w:cs="Times New Roman"/>
              </w:rPr>
            </w:pPr>
            <w:r w:rsidRPr="00FD5B3E">
              <w:rPr>
                <w:rFonts w:ascii="Times New Roman" w:eastAsia="Times New Roman" w:hAnsi="Times New Roman" w:cs="Times New Roman"/>
                <w:color w:val="000000"/>
                <w:sz w:val="24"/>
              </w:rPr>
              <w:t>Контрастные цветовые состояния времён года.</w:t>
            </w:r>
          </w:p>
          <w:p w:rsidR="00E65544" w:rsidRPr="00FD5B3E" w:rsidRDefault="00E65544" w:rsidP="00E65544">
            <w:pPr>
              <w:autoSpaceDE w:val="0"/>
              <w:autoSpaceDN w:val="0"/>
              <w:spacing w:before="72" w:after="0" w:line="27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Работа гуашью, в технике </w:t>
            </w:r>
            <w:r w:rsidRPr="00FD5B3E">
              <w:rPr>
                <w:rFonts w:ascii="Cambria" w:eastAsia="MS Mincho" w:hAnsi="Cambria" w:cs="Times New Roman"/>
              </w:rPr>
              <w:br/>
            </w:r>
            <w:r w:rsidRPr="00FD5B3E">
              <w:rPr>
                <w:rFonts w:ascii="Times New Roman" w:eastAsia="Times New Roman" w:hAnsi="Times New Roman" w:cs="Times New Roman"/>
                <w:color w:val="000000"/>
                <w:sz w:val="24"/>
              </w:rPr>
              <w:t>аппликации или в смешанной технике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Техника монотипии.</w:t>
            </w:r>
          </w:p>
          <w:p w:rsidR="00E65544" w:rsidRPr="00FD5B3E" w:rsidRDefault="00E65544" w:rsidP="00E65544">
            <w:pPr>
              <w:autoSpaceDE w:val="0"/>
              <w:autoSpaceDN w:val="0"/>
              <w:spacing w:before="7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Представления о симметрии.</w:t>
            </w:r>
          </w:p>
          <w:p w:rsidR="00E65544" w:rsidRPr="00FD5B3E" w:rsidRDefault="00E65544" w:rsidP="00E65544">
            <w:pPr>
              <w:autoSpaceDE w:val="0"/>
              <w:autoSpaceDN w:val="0"/>
              <w:spacing w:before="70" w:after="0" w:line="262" w:lineRule="auto"/>
              <w:ind w:left="72" w:right="432"/>
              <w:rPr>
                <w:rFonts w:ascii="Cambria" w:eastAsia="MS Mincho" w:hAnsi="Cambria" w:cs="Times New Roman"/>
                <w:lang w:val="en-US"/>
              </w:rPr>
            </w:pPr>
            <w:r w:rsidRPr="00FD5B3E">
              <w:rPr>
                <w:rFonts w:ascii="Times New Roman" w:eastAsia="Times New Roman" w:hAnsi="Times New Roman" w:cs="Times New Roman"/>
                <w:color w:val="000000"/>
                <w:sz w:val="24"/>
                <w:lang w:val="en-US"/>
              </w:rPr>
              <w:t>Развитие ассоциативного воображения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Изображение в объёме.</w:t>
            </w:r>
          </w:p>
          <w:p w:rsidR="00E65544" w:rsidRPr="00FD5B3E" w:rsidRDefault="00E65544" w:rsidP="00E65544">
            <w:pPr>
              <w:autoSpaceDE w:val="0"/>
              <w:autoSpaceDN w:val="0"/>
              <w:spacing w:before="70" w:after="0" w:line="28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Приёмы работы с </w:t>
            </w:r>
            <w:r w:rsidRPr="00FD5B3E">
              <w:rPr>
                <w:rFonts w:ascii="Cambria" w:eastAsia="MS Mincho" w:hAnsi="Cambria" w:cs="Times New Roman"/>
              </w:rPr>
              <w:br/>
            </w:r>
            <w:r w:rsidRPr="00FD5B3E">
              <w:rPr>
                <w:rFonts w:ascii="Times New Roman" w:eastAsia="Times New Roman" w:hAnsi="Times New Roman" w:cs="Times New Roman"/>
                <w:color w:val="000000"/>
                <w:sz w:val="24"/>
              </w:rPr>
              <w:t>пластилином; дощечка, стек, тряпочка. Лепка зверушек из цельной формы (черепашки, ёжика, зайчика и т. д.).</w:t>
            </w:r>
          </w:p>
          <w:p w:rsidR="00E65544" w:rsidRPr="00FD5B3E" w:rsidRDefault="00E65544" w:rsidP="00E65544">
            <w:pPr>
              <w:autoSpaceDE w:val="0"/>
              <w:autoSpaceDN w:val="0"/>
              <w:spacing w:before="70" w:after="0" w:line="271" w:lineRule="auto"/>
              <w:ind w:left="72" w:right="720"/>
              <w:rPr>
                <w:rFonts w:ascii="Cambria" w:eastAsia="MS Mincho" w:hAnsi="Cambria" w:cs="Times New Roman"/>
              </w:rPr>
            </w:pPr>
            <w:r w:rsidRPr="00FD5B3E">
              <w:rPr>
                <w:rFonts w:ascii="Times New Roman" w:eastAsia="Times New Roman" w:hAnsi="Times New Roman" w:cs="Times New Roman"/>
                <w:color w:val="000000"/>
                <w:sz w:val="24"/>
              </w:rPr>
              <w:t>Приёмы вытягивания, вдавливания, сгибания, скручивания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Бумажная пластика.</w:t>
            </w:r>
          </w:p>
          <w:p w:rsidR="00E65544" w:rsidRPr="00FD5B3E" w:rsidRDefault="00E65544" w:rsidP="00E65544">
            <w:pPr>
              <w:autoSpaceDE w:val="0"/>
              <w:autoSpaceDN w:val="0"/>
              <w:spacing w:before="70"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Овладение первичными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приёмами надрезания,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закручивания, складывания в работе над объёмной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аппликацией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Лепка игрушки по мотивам одного из наиболее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известных народных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художественных промыслов (дымковская, каргопольская игрушки или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с учётом местных промыслов)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8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62"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Объёмная апликация из бумаги и картона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84" w:right="650" w:bottom="358" w:left="666" w:header="720" w:footer="720" w:gutter="0"/>
          <w:cols w:space="720" w:equalWidth="0">
            <w:col w:w="10584" w:space="0"/>
          </w:cols>
          <w:docGrid w:linePitch="360"/>
        </w:sectPr>
      </w:pPr>
    </w:p>
    <w:p w:rsidR="00FD5B3E" w:rsidRPr="00FD5B3E" w:rsidRDefault="00FD5B3E" w:rsidP="00FD5B3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E65544" w:rsidRPr="0056383E" w:rsidTr="00FD5B3E">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71" w:lineRule="auto"/>
              <w:ind w:left="72"/>
              <w:rPr>
                <w:rFonts w:ascii="Cambria" w:eastAsia="MS Mincho" w:hAnsi="Cambria" w:cs="Times New Roman"/>
              </w:rPr>
            </w:pPr>
            <w:r w:rsidRPr="00FD5B3E">
              <w:rPr>
                <w:rFonts w:ascii="Times New Roman" w:eastAsia="Times New Roman" w:hAnsi="Times New Roman" w:cs="Times New Roman"/>
                <w:color w:val="000000"/>
                <w:sz w:val="24"/>
              </w:rPr>
              <w:t>Наблюдение узоров в живой природе (в условиях урока на основе фотографий).</w:t>
            </w:r>
          </w:p>
          <w:p w:rsidR="00E65544" w:rsidRPr="00FD5B3E" w:rsidRDefault="00E65544" w:rsidP="00E65544">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Эмоционально-эстетическое восприятие объектов </w:t>
            </w:r>
            <w:r w:rsidRPr="00FD5B3E">
              <w:rPr>
                <w:rFonts w:ascii="Cambria" w:eastAsia="MS Mincho" w:hAnsi="Cambria" w:cs="Times New Roman"/>
              </w:rPr>
              <w:br/>
            </w:r>
            <w:r w:rsidRPr="00FD5B3E">
              <w:rPr>
                <w:rFonts w:ascii="Times New Roman" w:eastAsia="Times New Roman" w:hAnsi="Times New Roman" w:cs="Times New Roman"/>
                <w:color w:val="000000"/>
                <w:sz w:val="24"/>
              </w:rPr>
              <w:t>действительности.</w:t>
            </w:r>
          </w:p>
          <w:p w:rsidR="00E65544" w:rsidRPr="00FD5B3E" w:rsidRDefault="00E65544" w:rsidP="00E65544">
            <w:pPr>
              <w:autoSpaceDE w:val="0"/>
              <w:autoSpaceDN w:val="0"/>
              <w:spacing w:before="70" w:after="0" w:line="281"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 xml:space="preserve">Ассоциативное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сопоставление с </w:t>
            </w:r>
            <w:r w:rsidRPr="00FD5B3E">
              <w:rPr>
                <w:rFonts w:ascii="Cambria" w:eastAsia="MS Mincho" w:hAnsi="Cambria" w:cs="Times New Roman"/>
              </w:rPr>
              <w:br/>
            </w:r>
            <w:r w:rsidRPr="00FD5B3E">
              <w:rPr>
                <w:rFonts w:ascii="Times New Roman" w:eastAsia="Times New Roman" w:hAnsi="Times New Roman" w:cs="Times New Roman"/>
                <w:color w:val="000000"/>
                <w:sz w:val="24"/>
              </w:rPr>
              <w:t>орнаментами в предметах декоративно-прикладного искусства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19.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Представления о симметрии и наблюдение её в природе. Последовательное ведение работы над изображением бабочки по представлению, использование линии </w:t>
            </w:r>
            <w:r w:rsidRPr="00FD5B3E">
              <w:rPr>
                <w:rFonts w:ascii="Cambria" w:eastAsia="MS Mincho" w:hAnsi="Cambria" w:cs="Times New Roman"/>
              </w:rPr>
              <w:br/>
            </w:r>
            <w:r w:rsidRPr="00FD5B3E">
              <w:rPr>
                <w:rFonts w:ascii="Times New Roman" w:eastAsia="Times New Roman" w:hAnsi="Times New Roman" w:cs="Times New Roman"/>
                <w:color w:val="000000"/>
                <w:sz w:val="24"/>
              </w:rPr>
              <w:t>симметрии при составлении узора крыльев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7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 xml:space="preserve">Узоры и орнаменты,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создаваемые людьми, и разнообразие их видов.</w:t>
            </w:r>
          </w:p>
          <w:p w:rsidR="00E65544" w:rsidRPr="00FD5B3E" w:rsidRDefault="00E65544" w:rsidP="00E65544">
            <w:pPr>
              <w:autoSpaceDE w:val="0"/>
              <w:autoSpaceDN w:val="0"/>
              <w:spacing w:before="70" w:after="0"/>
              <w:ind w:left="72"/>
              <w:rPr>
                <w:rFonts w:ascii="Cambria" w:eastAsia="MS Mincho" w:hAnsi="Cambria" w:cs="Times New Roman"/>
              </w:rPr>
            </w:pPr>
            <w:r w:rsidRPr="00FD5B3E">
              <w:rPr>
                <w:rFonts w:ascii="Times New Roman" w:eastAsia="Times New Roman" w:hAnsi="Times New Roman" w:cs="Times New Roman"/>
                <w:color w:val="000000"/>
                <w:sz w:val="24"/>
              </w:rPr>
              <w:t xml:space="preserve">Орнаменты геометрические и растительные. Декоративная композиция в круге или </w:t>
            </w:r>
            <w:r w:rsidRPr="00FD5B3E">
              <w:rPr>
                <w:rFonts w:ascii="Cambria" w:eastAsia="MS Mincho" w:hAnsi="Cambria" w:cs="Times New Roman"/>
              </w:rPr>
              <w:br/>
            </w:r>
            <w:r w:rsidRPr="00FD5B3E">
              <w:rPr>
                <w:rFonts w:ascii="Times New Roman" w:eastAsia="Times New Roman" w:hAnsi="Times New Roman" w:cs="Times New Roman"/>
                <w:color w:val="000000"/>
                <w:sz w:val="24"/>
              </w:rPr>
              <w:t>полос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Орнамент, характерный для игрушек одного из наиболее известных народных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художественных промыслов. Дымковская, каргопольская игрушка или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с учётом местных промыслов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ind w:left="72" w:right="288"/>
              <w:rPr>
                <w:rFonts w:ascii="Cambria" w:eastAsia="MS Mincho" w:hAnsi="Cambria" w:cs="Times New Roman"/>
                <w:lang w:val="en-US"/>
              </w:rPr>
            </w:pPr>
            <w:r w:rsidRPr="00FD5B3E">
              <w:rPr>
                <w:rFonts w:ascii="Times New Roman" w:eastAsia="Times New Roman" w:hAnsi="Times New Roman" w:cs="Times New Roman"/>
                <w:color w:val="000000"/>
                <w:sz w:val="24"/>
              </w:rPr>
              <w:t xml:space="preserve">Оригами — создание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игрушки для новогодней ёлки. </w:t>
            </w:r>
            <w:r w:rsidRPr="00FD5B3E">
              <w:rPr>
                <w:rFonts w:ascii="Times New Roman" w:eastAsia="Times New Roman" w:hAnsi="Times New Roman" w:cs="Times New Roman"/>
                <w:color w:val="000000"/>
                <w:sz w:val="24"/>
                <w:lang w:val="en-US"/>
              </w:rPr>
              <w:t>Приёмы складывания бумаги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4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ind w:left="72"/>
              <w:rPr>
                <w:rFonts w:ascii="Cambria" w:eastAsia="MS Mincho" w:hAnsi="Cambria" w:cs="Times New Roman"/>
              </w:rPr>
            </w:pPr>
            <w:r w:rsidRPr="00FD5B3E">
              <w:rPr>
                <w:rFonts w:ascii="Times New Roman" w:eastAsia="Times New Roman" w:hAnsi="Times New Roman" w:cs="Times New Roman"/>
                <w:color w:val="000000"/>
                <w:sz w:val="24"/>
              </w:rPr>
              <w:t xml:space="preserve">Форма и украшение бытовых предметов. Приёмы </w:t>
            </w:r>
            <w:r w:rsidRPr="00FD5B3E">
              <w:rPr>
                <w:rFonts w:ascii="Cambria" w:eastAsia="MS Mincho" w:hAnsi="Cambria" w:cs="Times New Roman"/>
              </w:rPr>
              <w:br/>
            </w:r>
            <w:r w:rsidRPr="00FD5B3E">
              <w:rPr>
                <w:rFonts w:ascii="Times New Roman" w:eastAsia="Times New Roman" w:hAnsi="Times New Roman" w:cs="Times New Roman"/>
                <w:color w:val="000000"/>
                <w:sz w:val="24"/>
              </w:rPr>
              <w:t>бумагопластики. Сумка или упаковка и её декор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84" w:right="650" w:bottom="602" w:left="666" w:header="720" w:footer="720" w:gutter="0"/>
          <w:cols w:space="720" w:equalWidth="0">
            <w:col w:w="10584" w:space="0"/>
          </w:cols>
          <w:docGrid w:linePitch="360"/>
        </w:sectPr>
      </w:pPr>
    </w:p>
    <w:p w:rsidR="00FD5B3E" w:rsidRPr="00FD5B3E" w:rsidRDefault="00FD5B3E" w:rsidP="00FD5B3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E65544" w:rsidRPr="0056383E" w:rsidTr="00FD5B3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24.</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Наблюдение разнообразия архитектурных построек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окружающем мире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фотографиям, обсуждение их особенностей и составных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частей зданий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25.</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62"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Освоение приёмов </w:t>
            </w:r>
            <w:r w:rsidRPr="00FD5B3E">
              <w:rPr>
                <w:rFonts w:ascii="Cambria" w:eastAsia="MS Mincho" w:hAnsi="Cambria" w:cs="Times New Roman"/>
              </w:rPr>
              <w:br/>
            </w:r>
            <w:r w:rsidRPr="00FD5B3E">
              <w:rPr>
                <w:rFonts w:ascii="Times New Roman" w:eastAsia="Times New Roman" w:hAnsi="Times New Roman" w:cs="Times New Roman"/>
                <w:color w:val="000000"/>
                <w:sz w:val="24"/>
              </w:rPr>
              <w:t>конструирования из бумаги.</w:t>
            </w:r>
          </w:p>
          <w:p w:rsidR="00E65544" w:rsidRPr="00FD5B3E" w:rsidRDefault="00E65544" w:rsidP="00E65544">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Складывание объёмных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простых геометрических тел.</w:t>
            </w:r>
          </w:p>
          <w:p w:rsidR="00E65544" w:rsidRPr="00FD5B3E" w:rsidRDefault="00E65544" w:rsidP="00E65544">
            <w:pPr>
              <w:autoSpaceDE w:val="0"/>
              <w:autoSpaceDN w:val="0"/>
              <w:spacing w:before="72" w:after="0" w:line="281" w:lineRule="auto"/>
              <w:ind w:left="72" w:right="576"/>
              <w:rPr>
                <w:rFonts w:ascii="Cambria" w:eastAsia="MS Mincho" w:hAnsi="Cambria" w:cs="Times New Roman"/>
              </w:rPr>
            </w:pPr>
            <w:r w:rsidRPr="00FD5B3E">
              <w:rPr>
                <w:rFonts w:ascii="Times New Roman" w:eastAsia="Times New Roman" w:hAnsi="Times New Roman" w:cs="Times New Roman"/>
                <w:color w:val="000000"/>
                <w:sz w:val="24"/>
              </w:rPr>
              <w:t xml:space="preserve">Овладение приёмами склеивания деталей, </w:t>
            </w:r>
            <w:r w:rsidRPr="00FD5B3E">
              <w:rPr>
                <w:rFonts w:ascii="Cambria" w:eastAsia="MS Mincho" w:hAnsi="Cambria" w:cs="Times New Roman"/>
              </w:rPr>
              <w:br/>
            </w:r>
            <w:r w:rsidRPr="00FD5B3E">
              <w:rPr>
                <w:rFonts w:ascii="Times New Roman" w:eastAsia="Times New Roman" w:hAnsi="Times New Roman" w:cs="Times New Roman"/>
                <w:color w:val="000000"/>
                <w:sz w:val="24"/>
              </w:rPr>
              <w:t>надрезания, вырезания деталей, использование приёмов симметрии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26.</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 Макетирование (или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создание аппликации)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пространственной среды </w:t>
            </w:r>
            <w:r w:rsidRPr="00FD5B3E">
              <w:rPr>
                <w:rFonts w:ascii="Cambria" w:eastAsia="MS Mincho" w:hAnsi="Cambria" w:cs="Times New Roman"/>
              </w:rPr>
              <w:br/>
            </w:r>
            <w:r w:rsidRPr="00FD5B3E">
              <w:rPr>
                <w:rFonts w:ascii="Times New Roman" w:eastAsia="Times New Roman" w:hAnsi="Times New Roman" w:cs="Times New Roman"/>
                <w:color w:val="000000"/>
                <w:sz w:val="24"/>
              </w:rPr>
              <w:t>сказочного города из бумаги, картона или пластилина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27.</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62" w:lineRule="auto"/>
              <w:ind w:left="72" w:right="432"/>
              <w:rPr>
                <w:rFonts w:ascii="Cambria" w:eastAsia="MS Mincho" w:hAnsi="Cambria" w:cs="Times New Roman"/>
              </w:rPr>
            </w:pPr>
            <w:r w:rsidRPr="00FD5B3E">
              <w:rPr>
                <w:rFonts w:ascii="Times New Roman" w:eastAsia="Times New Roman" w:hAnsi="Times New Roman" w:cs="Times New Roman"/>
                <w:color w:val="000000"/>
                <w:sz w:val="24"/>
              </w:rPr>
              <w:t>Восприятие произведений детского творчества.</w:t>
            </w:r>
          </w:p>
          <w:p w:rsidR="00E65544" w:rsidRPr="00FD5B3E" w:rsidRDefault="00E65544" w:rsidP="00E65544">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Обсуждение сюжетного и </w:t>
            </w:r>
            <w:r w:rsidRPr="00FD5B3E">
              <w:rPr>
                <w:rFonts w:ascii="Cambria" w:eastAsia="MS Mincho" w:hAnsi="Cambria" w:cs="Times New Roman"/>
              </w:rPr>
              <w:br/>
            </w:r>
            <w:r w:rsidRPr="00FD5B3E">
              <w:rPr>
                <w:rFonts w:ascii="Times New Roman" w:eastAsia="Times New Roman" w:hAnsi="Times New Roman" w:cs="Times New Roman"/>
                <w:color w:val="000000"/>
                <w:sz w:val="24"/>
              </w:rPr>
              <w:t>эмоционального содержания детских работ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28.</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6"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Художественное наблюдение окружающего мира (мира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природы) и предметной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среды жизни человека в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зависимости от поставленной аналитической и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эстетической задачи </w:t>
            </w:r>
            <w:r w:rsidRPr="00FD5B3E">
              <w:rPr>
                <w:rFonts w:ascii="Cambria" w:eastAsia="MS Mincho" w:hAnsi="Cambria" w:cs="Times New Roman"/>
              </w:rPr>
              <w:br/>
            </w:r>
            <w:r w:rsidRPr="00FD5B3E">
              <w:rPr>
                <w:rFonts w:ascii="Times New Roman" w:eastAsia="Times New Roman" w:hAnsi="Times New Roman" w:cs="Times New Roman"/>
                <w:color w:val="000000"/>
                <w:sz w:val="24"/>
              </w:rPr>
              <w:t>наблюдения (установки)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215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29.</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Рассматривание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иллюстраций к детским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книгам на основе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содержательных установок учителя в соответствии с изучаемой темой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84" w:right="650" w:bottom="1108" w:left="666" w:header="720" w:footer="720" w:gutter="0"/>
          <w:cols w:space="720" w:equalWidth="0">
            <w:col w:w="10584" w:space="0"/>
          </w:cols>
          <w:docGrid w:linePitch="360"/>
        </w:sectPr>
      </w:pPr>
    </w:p>
    <w:p w:rsidR="00FD5B3E" w:rsidRPr="00FD5B3E" w:rsidRDefault="00FD5B3E" w:rsidP="00FD5B3E">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216"/>
        <w:gridCol w:w="734"/>
        <w:gridCol w:w="1620"/>
        <w:gridCol w:w="1668"/>
        <w:gridCol w:w="1236"/>
        <w:gridCol w:w="1574"/>
      </w:tblGrid>
      <w:tr w:rsidR="00E65544" w:rsidRPr="0056383E" w:rsidTr="00FD5B3E">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30.</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Знакомство с живописной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картиной. Обсуждение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произведений с ярко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выраженным эмоциональным настроением или со </w:t>
            </w:r>
            <w:r w:rsidRPr="00FD5B3E">
              <w:rPr>
                <w:rFonts w:ascii="Cambria" w:eastAsia="MS Mincho" w:hAnsi="Cambria" w:cs="Times New Roman"/>
              </w:rPr>
              <w:br/>
            </w:r>
            <w:r w:rsidRPr="00FD5B3E">
              <w:rPr>
                <w:rFonts w:ascii="Times New Roman" w:eastAsia="Times New Roman" w:hAnsi="Times New Roman" w:cs="Times New Roman"/>
                <w:color w:val="000000"/>
                <w:sz w:val="24"/>
              </w:rPr>
              <w:t>сказочным сюжетом.</w:t>
            </w:r>
          </w:p>
          <w:p w:rsidR="00E65544" w:rsidRPr="00FD5B3E" w:rsidRDefault="00E65544" w:rsidP="00E65544">
            <w:pPr>
              <w:autoSpaceDE w:val="0"/>
              <w:autoSpaceDN w:val="0"/>
              <w:spacing w:before="70" w:after="0" w:line="230" w:lineRule="auto"/>
              <w:ind w:left="72"/>
              <w:rPr>
                <w:rFonts w:ascii="Cambria" w:eastAsia="MS Mincho" w:hAnsi="Cambria" w:cs="Times New Roman"/>
              </w:rPr>
            </w:pPr>
            <w:r w:rsidRPr="00FD5B3E">
              <w:rPr>
                <w:rFonts w:ascii="Times New Roman" w:eastAsia="Times New Roman" w:hAnsi="Times New Roman" w:cs="Times New Roman"/>
                <w:color w:val="000000"/>
                <w:sz w:val="24"/>
              </w:rPr>
              <w:t>Произведения В. М.</w:t>
            </w:r>
          </w:p>
          <w:p w:rsidR="00E65544" w:rsidRPr="00FD5B3E" w:rsidRDefault="00E65544" w:rsidP="00E65544">
            <w:pPr>
              <w:autoSpaceDE w:val="0"/>
              <w:autoSpaceDN w:val="0"/>
              <w:spacing w:before="70" w:after="0" w:line="27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Васнецова, М. А. Врубеля и других художников (по </w:t>
            </w:r>
            <w:r w:rsidRPr="00FD5B3E">
              <w:rPr>
                <w:rFonts w:ascii="Cambria" w:eastAsia="MS Mincho" w:hAnsi="Cambria" w:cs="Times New Roman"/>
              </w:rPr>
              <w:br/>
            </w:r>
            <w:r w:rsidRPr="00FD5B3E">
              <w:rPr>
                <w:rFonts w:ascii="Times New Roman" w:eastAsia="Times New Roman" w:hAnsi="Times New Roman" w:cs="Times New Roman"/>
                <w:color w:val="000000"/>
                <w:sz w:val="24"/>
              </w:rPr>
              <w:t>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385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31.</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Ассоциации из личного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опыта учащихся и оценка </w:t>
            </w:r>
            <w:r w:rsidRPr="00FD5B3E">
              <w:rPr>
                <w:rFonts w:ascii="Cambria" w:eastAsia="MS Mincho" w:hAnsi="Cambria" w:cs="Times New Roman"/>
              </w:rPr>
              <w:br/>
            </w:r>
            <w:r w:rsidRPr="00FD5B3E">
              <w:rPr>
                <w:rFonts w:ascii="Times New Roman" w:eastAsia="Times New Roman" w:hAnsi="Times New Roman" w:cs="Times New Roman"/>
                <w:color w:val="000000"/>
                <w:sz w:val="24"/>
              </w:rPr>
              <w:t>эмоционального содержания произведений. Произведения И. И. Левитана, А. Г.</w:t>
            </w:r>
          </w:p>
          <w:p w:rsidR="00E65544" w:rsidRPr="00FD5B3E" w:rsidRDefault="00E65544" w:rsidP="00E65544">
            <w:pPr>
              <w:autoSpaceDE w:val="0"/>
              <w:autoSpaceDN w:val="0"/>
              <w:spacing w:before="70" w:after="0" w:line="262" w:lineRule="auto"/>
              <w:ind w:left="72"/>
              <w:rPr>
                <w:rFonts w:ascii="Cambria" w:eastAsia="MS Mincho" w:hAnsi="Cambria" w:cs="Times New Roman"/>
              </w:rPr>
            </w:pPr>
            <w:r w:rsidRPr="00FD5B3E">
              <w:rPr>
                <w:rFonts w:ascii="Times New Roman" w:eastAsia="Times New Roman" w:hAnsi="Times New Roman" w:cs="Times New Roman"/>
                <w:color w:val="000000"/>
                <w:sz w:val="24"/>
              </w:rPr>
              <w:t>Венецианова И. И. Шишкина, А. А. Пластова, К. Моне, В.</w:t>
            </w:r>
          </w:p>
          <w:p w:rsidR="00E65544" w:rsidRPr="00FD5B3E" w:rsidRDefault="00E65544" w:rsidP="00E65544">
            <w:pPr>
              <w:autoSpaceDE w:val="0"/>
              <w:autoSpaceDN w:val="0"/>
              <w:spacing w:before="70" w:after="0"/>
              <w:ind w:left="72" w:right="288"/>
              <w:rPr>
                <w:rFonts w:ascii="Cambria" w:eastAsia="MS Mincho" w:hAnsi="Cambria" w:cs="Times New Roman"/>
              </w:rPr>
            </w:pPr>
            <w:r w:rsidRPr="00FD5B3E">
              <w:rPr>
                <w:rFonts w:ascii="Times New Roman" w:eastAsia="Times New Roman" w:hAnsi="Times New Roman" w:cs="Times New Roman"/>
                <w:color w:val="000000"/>
                <w:sz w:val="24"/>
              </w:rPr>
              <w:t xml:space="preserve">Ван Гога и других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художников (по выбору </w:t>
            </w:r>
            <w:r w:rsidRPr="00FD5B3E">
              <w:rPr>
                <w:rFonts w:ascii="Cambria" w:eastAsia="MS Mincho" w:hAnsi="Cambria" w:cs="Times New Roman"/>
              </w:rPr>
              <w:br/>
            </w:r>
            <w:r w:rsidRPr="00FD5B3E">
              <w:rPr>
                <w:rFonts w:ascii="Times New Roman" w:eastAsia="Times New Roman" w:hAnsi="Times New Roman" w:cs="Times New Roman"/>
                <w:color w:val="000000"/>
                <w:sz w:val="24"/>
              </w:rPr>
              <w:t>учителя) по теме «Времена года»Урок 31 ИЗО 1 класс</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100"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32.</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Pr>
                <w:rFonts w:ascii="Cambria" w:eastAsia="MS Mincho" w:hAnsi="Cambria" w:cs="Times New Roman"/>
              </w:rPr>
            </w:pPr>
            <w:r w:rsidRPr="00FD5B3E">
              <w:rPr>
                <w:rFonts w:ascii="Times New Roman" w:eastAsia="Times New Roman" w:hAnsi="Times New Roman" w:cs="Times New Roman"/>
                <w:color w:val="000000"/>
                <w:sz w:val="24"/>
              </w:rPr>
              <w:t xml:space="preserve">Фотографирование мелких деталей природы,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запечатление на фотографиях ярких зрительных </w:t>
            </w:r>
            <w:r w:rsidRPr="00FD5B3E">
              <w:rPr>
                <w:rFonts w:ascii="Cambria" w:eastAsia="MS Mincho" w:hAnsi="Cambria" w:cs="Times New Roman"/>
              </w:rPr>
              <w:br/>
            </w:r>
            <w:r w:rsidRPr="00FD5B3E">
              <w:rPr>
                <w:rFonts w:ascii="Times New Roman" w:eastAsia="Times New Roman" w:hAnsi="Times New Roman" w:cs="Times New Roman"/>
                <w:color w:val="000000"/>
                <w:sz w:val="24"/>
              </w:rPr>
              <w:t>впечатлений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E65544" w:rsidRPr="0056383E" w:rsidTr="00FD5B3E">
        <w:trPr>
          <w:trHeight w:hRule="exact" w:val="183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r w:rsidRPr="00FD5B3E">
              <w:rPr>
                <w:rFonts w:ascii="Times New Roman" w:eastAsia="Times New Roman" w:hAnsi="Times New Roman" w:cs="Times New Roman"/>
                <w:color w:val="000000"/>
                <w:sz w:val="24"/>
                <w:lang w:val="en-US"/>
              </w:rPr>
              <w:t>33.</w:t>
            </w:r>
          </w:p>
        </w:tc>
        <w:tc>
          <w:tcPr>
            <w:tcW w:w="321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81"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 xml:space="preserve">Обсуждение в условиях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урока ученических </w:t>
            </w:r>
            <w:r w:rsidRPr="00FD5B3E">
              <w:rPr>
                <w:rFonts w:ascii="Cambria" w:eastAsia="MS Mincho" w:hAnsi="Cambria" w:cs="Times New Roman"/>
              </w:rPr>
              <w:br/>
            </w:r>
            <w:r w:rsidRPr="00FD5B3E">
              <w:rPr>
                <w:rFonts w:ascii="Times New Roman" w:eastAsia="Times New Roman" w:hAnsi="Times New Roman" w:cs="Times New Roman"/>
                <w:color w:val="000000"/>
                <w:sz w:val="24"/>
              </w:rPr>
              <w:t xml:space="preserve">фотографий, </w:t>
            </w:r>
            <w:r w:rsidRPr="00FD5B3E">
              <w:rPr>
                <w:rFonts w:ascii="Cambria" w:eastAsia="MS Mincho" w:hAnsi="Cambria" w:cs="Times New Roman"/>
              </w:rPr>
              <w:br/>
            </w:r>
            <w:r w:rsidRPr="00FD5B3E">
              <w:rPr>
                <w:rFonts w:ascii="Times New Roman" w:eastAsia="Times New Roman" w:hAnsi="Times New Roman" w:cs="Times New Roman"/>
                <w:color w:val="000000"/>
                <w:sz w:val="24"/>
              </w:rPr>
              <w:t>соответствующих изучаемой теме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1</w:t>
            </w:r>
          </w:p>
        </w:tc>
        <w:tc>
          <w:tcPr>
            <w:tcW w:w="1236"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FD5B3E" w:rsidRDefault="00E65544" w:rsidP="00E65544">
            <w:pPr>
              <w:autoSpaceDE w:val="0"/>
              <w:autoSpaceDN w:val="0"/>
              <w:spacing w:before="98" w:after="0" w:line="230" w:lineRule="auto"/>
              <w:jc w:val="center"/>
              <w:rPr>
                <w:rFonts w:ascii="Cambria" w:eastAsia="MS Mincho" w:hAnsi="Cambria" w:cs="Times New Roman"/>
                <w:lang w:val="en-US"/>
              </w:rPr>
            </w:pPr>
          </w:p>
        </w:tc>
        <w:tc>
          <w:tcPr>
            <w:tcW w:w="1574" w:type="dxa"/>
            <w:tcBorders>
              <w:top w:val="single" w:sz="4" w:space="0" w:color="000000"/>
              <w:left w:val="single" w:sz="4" w:space="0" w:color="000000"/>
              <w:bottom w:val="single" w:sz="4" w:space="0" w:color="000000"/>
              <w:right w:val="single" w:sz="4" w:space="0" w:color="000000"/>
            </w:tcBorders>
            <w:tcMar>
              <w:left w:w="0" w:type="dxa"/>
              <w:right w:w="0" w:type="dxa"/>
            </w:tcMar>
          </w:tcPr>
          <w:p w:rsidR="00E65544" w:rsidRPr="00E65544" w:rsidRDefault="00E65544" w:rsidP="00E65544">
            <w:pPr>
              <w:rPr>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FD5B3E" w:rsidRPr="00FD5B3E" w:rsidTr="00FD5B3E">
        <w:trPr>
          <w:trHeight w:hRule="exact" w:val="810"/>
        </w:trPr>
        <w:tc>
          <w:tcPr>
            <w:tcW w:w="372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100" w:after="0" w:line="262" w:lineRule="auto"/>
              <w:ind w:left="72" w:right="144"/>
              <w:rPr>
                <w:rFonts w:ascii="Cambria" w:eastAsia="MS Mincho" w:hAnsi="Cambria" w:cs="Times New Roman"/>
              </w:rPr>
            </w:pPr>
            <w:r w:rsidRPr="00FD5B3E">
              <w:rPr>
                <w:rFonts w:ascii="Times New Roman" w:eastAsia="Times New Roman" w:hAnsi="Times New Roman" w:cs="Times New Roman"/>
                <w:color w:val="000000"/>
                <w:sz w:val="24"/>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100" w:after="0" w:line="230" w:lineRule="auto"/>
              <w:ind w:left="74"/>
              <w:rPr>
                <w:rFonts w:ascii="Cambria" w:eastAsia="MS Mincho" w:hAnsi="Cambria" w:cs="Times New Roman"/>
                <w:lang w:val="en-US"/>
              </w:rPr>
            </w:pPr>
            <w:r w:rsidRPr="00FD5B3E">
              <w:rPr>
                <w:rFonts w:ascii="Times New Roman" w:eastAsia="Times New Roman" w:hAnsi="Times New Roman" w:cs="Times New Roman"/>
                <w:color w:val="000000"/>
                <w:sz w:val="24"/>
                <w:lang w:val="en-US"/>
              </w:rPr>
              <w:t>33</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autoSpaceDE w:val="0"/>
              <w:autoSpaceDN w:val="0"/>
              <w:spacing w:before="100" w:after="0" w:line="230" w:lineRule="auto"/>
              <w:ind w:left="72"/>
              <w:rPr>
                <w:rFonts w:ascii="Cambria" w:eastAsia="MS Mincho" w:hAnsi="Cambria" w:cs="Times New Roman"/>
                <w:lang w:val="en-US"/>
              </w:rPr>
            </w:pPr>
            <w:r w:rsidRPr="00FD5B3E">
              <w:rPr>
                <w:rFonts w:ascii="Times New Roman" w:eastAsia="Times New Roman" w:hAnsi="Times New Roman" w:cs="Times New Roman"/>
                <w:color w:val="000000"/>
                <w:sz w:val="24"/>
                <w:lang w:val="en-US"/>
              </w:rPr>
              <w:t>33</w:t>
            </w:r>
          </w:p>
        </w:tc>
        <w:tc>
          <w:tcPr>
            <w:tcW w:w="281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FD5B3E" w:rsidRPr="00FD5B3E" w:rsidRDefault="00FD5B3E" w:rsidP="00FD5B3E">
            <w:pPr>
              <w:rPr>
                <w:rFonts w:ascii="Cambria" w:eastAsia="MS Mincho" w:hAnsi="Cambria" w:cs="Times New Roman"/>
                <w:lang w:val="en-US"/>
              </w:rPr>
            </w:pPr>
          </w:p>
        </w:tc>
      </w:tr>
    </w:tbl>
    <w:p w:rsidR="00FD5B3E" w:rsidRPr="00FD5B3E" w:rsidRDefault="00FD5B3E" w:rsidP="00FD5B3E">
      <w:pPr>
        <w:autoSpaceDE w:val="0"/>
        <w:autoSpaceDN w:val="0"/>
        <w:spacing w:after="0" w:line="14" w:lineRule="exact"/>
        <w:rPr>
          <w:rFonts w:ascii="Cambria" w:eastAsia="MS Mincho" w:hAnsi="Cambria" w:cs="Times New Roman"/>
          <w:lang w:val="en-US"/>
        </w:rPr>
      </w:pPr>
    </w:p>
    <w:p w:rsidR="00FD5B3E" w:rsidRPr="00FD5B3E" w:rsidRDefault="00FD5B3E" w:rsidP="00FD5B3E">
      <w:pPr>
        <w:rPr>
          <w:rFonts w:ascii="Cambria" w:eastAsia="MS Mincho" w:hAnsi="Cambria" w:cs="Times New Roman"/>
          <w:lang w:val="en-US"/>
        </w:rPr>
        <w:sectPr w:rsidR="00FD5B3E" w:rsidRPr="00FD5B3E">
          <w:pgSz w:w="11900" w:h="16840"/>
          <w:pgMar w:top="284" w:right="650" w:bottom="1440" w:left="666" w:header="720" w:footer="720" w:gutter="0"/>
          <w:cols w:space="720" w:equalWidth="0">
            <w:col w:w="10584" w:space="0"/>
          </w:cols>
          <w:docGrid w:linePitch="360"/>
        </w:sectPr>
      </w:pPr>
    </w:p>
    <w:p w:rsidR="00B6215F" w:rsidRPr="00B6215F" w:rsidRDefault="00B6215F" w:rsidP="001C66D5">
      <w:pPr>
        <w:pBdr>
          <w:bottom w:val="single" w:sz="6" w:space="5" w:color="000000"/>
        </w:pBdr>
        <w:shd w:val="clear" w:color="auto" w:fill="FFFFFF"/>
        <w:spacing w:before="100" w:beforeAutospacing="1" w:after="240" w:line="240" w:lineRule="atLeast"/>
        <w:outlineLvl w:val="0"/>
        <w:rPr>
          <w:rFonts w:eastAsia="Times New Roman" w:cs="Times New Roman"/>
          <w:b/>
          <w:bCs/>
          <w:caps/>
          <w:color w:val="000000"/>
          <w:kern w:val="36"/>
          <w:sz w:val="24"/>
          <w:szCs w:val="24"/>
          <w:lang w:eastAsia="ru-RU"/>
        </w:rPr>
      </w:pPr>
    </w:p>
    <w:p w:rsidR="0094526A" w:rsidRPr="001C66D5" w:rsidRDefault="0094526A" w:rsidP="0094526A">
      <w:pPr>
        <w:pBdr>
          <w:bottom w:val="single" w:sz="6" w:space="5" w:color="000000"/>
        </w:pBdr>
        <w:shd w:val="clear" w:color="auto" w:fill="FFFFFF"/>
        <w:spacing w:before="100" w:beforeAutospacing="1" w:line="240" w:lineRule="atLeast"/>
        <w:outlineLvl w:val="0"/>
        <w:rPr>
          <w:rFonts w:ascii="LiberationSerif" w:eastAsia="Times New Roman" w:hAnsi="LiberationSerif"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t>ПОУРОЧНОЕ ПЛАНИРОВАНИЕ</w:t>
      </w:r>
      <w:r w:rsidR="006B3908">
        <w:rPr>
          <w:rFonts w:ascii="LiberationSerif" w:eastAsia="Times New Roman" w:hAnsi="LiberationSerif" w:cs="Times New Roman"/>
          <w:b/>
          <w:bCs/>
          <w:caps/>
          <w:color w:val="000000"/>
          <w:kern w:val="36"/>
          <w:sz w:val="24"/>
          <w:szCs w:val="24"/>
          <w:lang w:eastAsia="ru-RU"/>
        </w:rPr>
        <w:t xml:space="preserve"> 2 класс</w:t>
      </w:r>
    </w:p>
    <w:tbl>
      <w:tblPr>
        <w:tblW w:w="1076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firstRow="1" w:lastRow="0" w:firstColumn="1" w:lastColumn="0" w:noHBand="0" w:noVBand="1"/>
      </w:tblPr>
      <w:tblGrid>
        <w:gridCol w:w="524"/>
        <w:gridCol w:w="2282"/>
        <w:gridCol w:w="752"/>
        <w:gridCol w:w="1254"/>
        <w:gridCol w:w="1134"/>
        <w:gridCol w:w="1701"/>
        <w:gridCol w:w="3118"/>
      </w:tblGrid>
      <w:tr w:rsidR="00FE79F6" w:rsidRPr="001C66D5" w:rsidTr="00FE79F6">
        <w:tc>
          <w:tcPr>
            <w:tcW w:w="524"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w:t>
            </w:r>
            <w:r w:rsidRPr="001C66D5">
              <w:rPr>
                <w:rFonts w:ascii="Times New Roman" w:eastAsia="Times New Roman" w:hAnsi="Times New Roman" w:cs="Times New Roman"/>
                <w:b/>
                <w:bCs/>
                <w:sz w:val="24"/>
                <w:szCs w:val="24"/>
                <w:lang w:eastAsia="ru-RU"/>
              </w:rPr>
              <w:br/>
              <w:t>п/п</w:t>
            </w:r>
          </w:p>
        </w:tc>
        <w:tc>
          <w:tcPr>
            <w:tcW w:w="2282"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center"/>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Тема урока</w:t>
            </w:r>
          </w:p>
        </w:tc>
        <w:tc>
          <w:tcPr>
            <w:tcW w:w="3140" w:type="dxa"/>
            <w:gridSpan w:val="3"/>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Количество часов</w:t>
            </w:r>
          </w:p>
        </w:tc>
        <w:tc>
          <w:tcPr>
            <w:tcW w:w="1701" w:type="dxa"/>
            <w:vMerge w:val="restart"/>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Дата изучения</w:t>
            </w:r>
          </w:p>
        </w:tc>
        <w:tc>
          <w:tcPr>
            <w:tcW w:w="3118" w:type="dxa"/>
            <w:vMerge w:val="restart"/>
            <w:tcBorders>
              <w:top w:val="single" w:sz="6" w:space="0" w:color="000000"/>
              <w:left w:val="single" w:sz="6" w:space="0" w:color="000000"/>
              <w:right w:val="single" w:sz="6" w:space="0" w:color="000000"/>
            </w:tcBorders>
          </w:tcPr>
          <w:p w:rsidR="00FE79F6" w:rsidRPr="001C66D5" w:rsidRDefault="00FE79F6" w:rsidP="0094526A">
            <w:pPr>
              <w:spacing w:after="0" w:line="240" w:lineRule="auto"/>
              <w:jc w:val="both"/>
              <w:rPr>
                <w:rFonts w:ascii="Times New Roman" w:eastAsia="Times New Roman" w:hAnsi="Times New Roman" w:cs="Times New Roman"/>
                <w:b/>
                <w:bCs/>
                <w:sz w:val="24"/>
                <w:szCs w:val="24"/>
                <w:lang w:eastAsia="ru-RU"/>
              </w:rPr>
            </w:pPr>
            <w:r>
              <w:rPr>
                <w:rFonts w:ascii="Times New Roman" w:eastAsia="Times New Roman" w:hAnsi="Times New Roman" w:cs="Times New Roman"/>
                <w:b/>
                <w:bCs/>
                <w:sz w:val="24"/>
                <w:szCs w:val="24"/>
                <w:lang w:eastAsia="ru-RU"/>
              </w:rPr>
              <w:t>ЭОР,ЦОР</w:t>
            </w:r>
          </w:p>
        </w:tc>
      </w:tr>
      <w:tr w:rsidR="00FE79F6" w:rsidRPr="001C66D5" w:rsidTr="00953E66">
        <w:trPr>
          <w:trHeight w:val="1021"/>
        </w:trPr>
        <w:tc>
          <w:tcPr>
            <w:tcW w:w="524" w:type="dxa"/>
            <w:vMerge/>
            <w:tcBorders>
              <w:top w:val="single" w:sz="6" w:space="0" w:color="000000"/>
              <w:left w:val="single" w:sz="6" w:space="0" w:color="000000"/>
              <w:bottom w:val="single" w:sz="6" w:space="0" w:color="000000"/>
              <w:right w:val="single" w:sz="6" w:space="0" w:color="000000"/>
            </w:tcBorders>
            <w:vAlign w:val="center"/>
            <w:hideMark/>
          </w:tcPr>
          <w:p w:rsidR="00FE79F6" w:rsidRPr="001C66D5" w:rsidRDefault="00FE79F6" w:rsidP="0094526A">
            <w:pPr>
              <w:spacing w:after="0" w:line="240" w:lineRule="auto"/>
              <w:rPr>
                <w:rFonts w:ascii="Times New Roman" w:eastAsia="Times New Roman" w:hAnsi="Times New Roman" w:cs="Times New Roman"/>
                <w:sz w:val="24"/>
                <w:szCs w:val="24"/>
                <w:lang w:eastAsia="ru-RU"/>
              </w:rPr>
            </w:pPr>
          </w:p>
        </w:tc>
        <w:tc>
          <w:tcPr>
            <w:tcW w:w="2282" w:type="dxa"/>
            <w:vMerge/>
            <w:tcBorders>
              <w:top w:val="single" w:sz="6" w:space="0" w:color="000000"/>
              <w:left w:val="single" w:sz="6" w:space="0" w:color="000000"/>
              <w:bottom w:val="single" w:sz="6" w:space="0" w:color="000000"/>
              <w:right w:val="single" w:sz="6" w:space="0" w:color="000000"/>
            </w:tcBorders>
            <w:vAlign w:val="center"/>
            <w:hideMark/>
          </w:tcPr>
          <w:p w:rsidR="00FE79F6" w:rsidRPr="001C66D5" w:rsidRDefault="00FE79F6" w:rsidP="0094526A">
            <w:pPr>
              <w:spacing w:after="0" w:line="240" w:lineRule="auto"/>
              <w:rPr>
                <w:rFonts w:ascii="Times New Roman" w:eastAsia="Times New Roman" w:hAnsi="Times New Roman" w:cs="Times New Roman"/>
                <w:sz w:val="24"/>
                <w:szCs w:val="24"/>
                <w:lang w:eastAsia="ru-RU"/>
              </w:rPr>
            </w:pP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всего</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контрольные работы</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94526A">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b/>
                <w:bCs/>
                <w:sz w:val="24"/>
                <w:szCs w:val="24"/>
                <w:lang w:eastAsia="ru-RU"/>
              </w:rPr>
              <w:t>практические работы</w:t>
            </w:r>
          </w:p>
        </w:tc>
        <w:tc>
          <w:tcPr>
            <w:tcW w:w="1701" w:type="dxa"/>
            <w:vMerge/>
            <w:tcBorders>
              <w:top w:val="single" w:sz="6" w:space="0" w:color="000000"/>
              <w:left w:val="single" w:sz="6" w:space="0" w:color="000000"/>
              <w:bottom w:val="single" w:sz="6" w:space="0" w:color="000000"/>
              <w:right w:val="single" w:sz="6" w:space="0" w:color="000000"/>
            </w:tcBorders>
            <w:vAlign w:val="center"/>
            <w:hideMark/>
          </w:tcPr>
          <w:p w:rsidR="00FE79F6" w:rsidRPr="001C66D5" w:rsidRDefault="00FE79F6" w:rsidP="0094526A">
            <w:pPr>
              <w:spacing w:after="0" w:line="240" w:lineRule="auto"/>
              <w:rPr>
                <w:rFonts w:ascii="Times New Roman" w:eastAsia="Times New Roman" w:hAnsi="Times New Roman" w:cs="Times New Roman"/>
                <w:sz w:val="24"/>
                <w:szCs w:val="24"/>
                <w:lang w:eastAsia="ru-RU"/>
              </w:rPr>
            </w:pPr>
          </w:p>
        </w:tc>
        <w:tc>
          <w:tcPr>
            <w:tcW w:w="3118" w:type="dxa"/>
            <w:vMerge/>
            <w:tcBorders>
              <w:left w:val="single" w:sz="6" w:space="0" w:color="000000"/>
              <w:bottom w:val="single" w:sz="6" w:space="0" w:color="000000"/>
              <w:right w:val="single" w:sz="6" w:space="0" w:color="000000"/>
            </w:tcBorders>
          </w:tcPr>
          <w:p w:rsidR="00FE79F6" w:rsidRPr="001C66D5" w:rsidRDefault="00FE79F6" w:rsidP="0094526A">
            <w:pPr>
              <w:spacing w:after="0" w:line="240" w:lineRule="auto"/>
              <w:rPr>
                <w:rFonts w:ascii="Times New Roman" w:eastAsia="Times New Roman" w:hAnsi="Times New Roman" w:cs="Times New Roman"/>
                <w:sz w:val="24"/>
                <w:szCs w:val="24"/>
                <w:lang w:eastAsia="ru-RU"/>
              </w:rPr>
            </w:pP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Ритм линий. Выразительность линии. Художественные материалы для линейного рисунка и их свойства. Развитие навыков линейного рисунка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953E66" w:rsidRDefault="00953E66" w:rsidP="00953E66">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953E66" w:rsidRPr="00AD45DA" w:rsidRDefault="00DB7C00" w:rsidP="00AD45DA">
            <w:pPr>
              <w:spacing w:after="0" w:line="240" w:lineRule="auto"/>
              <w:jc w:val="both"/>
              <w:rPr>
                <w:rFonts w:ascii="Times New Roman" w:eastAsia="Times New Roman" w:hAnsi="Times New Roman" w:cs="Times New Roman"/>
                <w:sz w:val="24"/>
                <w:szCs w:val="24"/>
                <w:bdr w:val="dashed" w:sz="6" w:space="0" w:color="FF0000" w:frame="1"/>
                <w:shd w:val="clear" w:color="auto" w:fill="F7FDF7"/>
                <w:lang w:val="en-US" w:eastAsia="ru-RU"/>
              </w:rPr>
            </w:pPr>
            <w:r>
              <w:rPr>
                <w:rFonts w:ascii="Times New Roman" w:eastAsia="Times New Roman" w:hAnsi="Times New Roman" w:cs="Times New Roman"/>
                <w:sz w:val="24"/>
                <w:szCs w:val="24"/>
                <w:bdr w:val="dashed" w:sz="6" w:space="0" w:color="FF0000" w:frame="1"/>
                <w:shd w:val="clear" w:color="auto" w:fill="F7FDF7"/>
                <w:lang w:val="en-US" w:eastAsia="ru-RU"/>
              </w:rPr>
              <w:t xml:space="preserve"> </w:t>
            </w:r>
          </w:p>
          <w:p w:rsidR="00AD45DA" w:rsidRPr="00AD45DA" w:rsidRDefault="00DB7C00" w:rsidP="00AD45DA">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953E66" w:rsidRDefault="00953E66"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eastAsia="ru-RU"/>
              </w:rPr>
              <w:t xml:space="preserve"> 0</w:t>
            </w:r>
            <w:r>
              <w:rPr>
                <w:rFonts w:ascii="Times New Roman" w:eastAsia="Times New Roman" w:hAnsi="Times New Roman" w:cs="Times New Roman"/>
                <w:sz w:val="24"/>
                <w:szCs w:val="24"/>
                <w:lang w:val="en-US" w:eastAsia="ru-RU"/>
              </w:rPr>
              <w:t>.75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07</w:t>
            </w:r>
            <w:r w:rsidR="00FE79F6">
              <w:rPr>
                <w:rFonts w:ascii="Times New Roman" w:eastAsia="Times New Roman" w:hAnsi="Times New Roman" w:cs="Times New Roman"/>
                <w:color w:val="000000"/>
                <w:sz w:val="24"/>
                <w:lang w:val="en-US"/>
              </w:rPr>
              <w:t>.09.2023</w:t>
            </w:r>
          </w:p>
        </w:tc>
        <w:tc>
          <w:tcPr>
            <w:tcW w:w="3118" w:type="dxa"/>
            <w:tcBorders>
              <w:top w:val="single" w:sz="4" w:space="0" w:color="000000"/>
              <w:left w:val="single" w:sz="4" w:space="0" w:color="000000"/>
              <w:bottom w:val="single" w:sz="4" w:space="0" w:color="000000"/>
              <w:right w:val="single" w:sz="4" w:space="0" w:color="000000"/>
            </w:tcBorders>
          </w:tcPr>
          <w:p w:rsidR="00FE79F6" w:rsidRDefault="00FE79F6" w:rsidP="00FE79F6">
            <w:pPr>
              <w:autoSpaceDE w:val="0"/>
              <w:autoSpaceDN w:val="0"/>
              <w:spacing w:before="98" w:after="0" w:line="230" w:lineRule="auto"/>
              <w:jc w:val="center"/>
              <w:rPr>
                <w:rFonts w:ascii="Times New Roman" w:eastAsia="Times New Roman" w:hAnsi="Times New Roman" w:cs="Times New Roman"/>
                <w:color w:val="000000"/>
                <w:sz w:val="24"/>
                <w:lang w:val="en-US"/>
              </w:rPr>
            </w:pPr>
            <w:r w:rsidRPr="00E65544">
              <w:rPr>
                <w:rFonts w:ascii="Times New Roman" w:eastAsia="Calibri" w:hAnsi="Times New Roman" w:cs="Times New Roman"/>
                <w:sz w:val="24"/>
                <w:szCs w:val="24"/>
                <w:lang w:val="en-US"/>
              </w:rPr>
              <w:t>https://resh.edu.ru/subject/8/2/</w:t>
            </w:r>
            <w:r w:rsidRPr="00E65544">
              <w:rPr>
                <w:rFonts w:ascii="Times New Roman" w:eastAsia="Calibri" w:hAnsi="Times New Roman" w:cs="Times New Roman"/>
                <w:sz w:val="24"/>
                <w:szCs w:val="24"/>
                <w:lang w:val="en-US"/>
              </w:rPr>
              <w:br/>
              <w:t>http://www.nachalka.com</w:t>
            </w:r>
            <w:r w:rsidRPr="00E65544">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Пастель и мелки — особенности и выразительные свойства графических материалов, приёмы работы</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7F39FE" w:rsidRDefault="007F39FE" w:rsidP="007F39F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7C00" w:rsidRDefault="00DB7C00" w:rsidP="00FE79F6">
            <w:pPr>
              <w:spacing w:after="0" w:line="240" w:lineRule="auto"/>
              <w:jc w:val="both"/>
              <w:rPr>
                <w:rFonts w:ascii="Times New Roman" w:eastAsia="Times New Roman" w:hAnsi="Times New Roman" w:cs="Times New Roman"/>
                <w:sz w:val="24"/>
                <w:szCs w:val="24"/>
                <w:lang w:val="en-US" w:eastAsia="ru-RU"/>
              </w:rPr>
            </w:pPr>
          </w:p>
          <w:p w:rsidR="00FE79F6" w:rsidRPr="00DB7C00" w:rsidRDefault="00DB7C00" w:rsidP="00DB7C00">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7F39FE" w:rsidP="007F39F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r w:rsidR="00430828">
              <w:rPr>
                <w:rFonts w:ascii="Times New Roman" w:eastAsia="Times New Roman" w:hAnsi="Times New Roman" w:cs="Times New Roman"/>
                <w:sz w:val="24"/>
                <w:szCs w:val="24"/>
                <w:lang w:eastAsia="ru-RU"/>
              </w:rPr>
              <w:t>0</w:t>
            </w:r>
            <w:r w:rsidR="00430828">
              <w:rPr>
                <w:rFonts w:ascii="Times New Roman" w:eastAsia="Times New Roman" w:hAnsi="Times New Roman" w:cs="Times New Roman"/>
                <w:sz w:val="24"/>
                <w:szCs w:val="24"/>
                <w:lang w:val="en-US" w:eastAsia="ru-RU"/>
              </w:rPr>
              <w:t>.75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hideMark/>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21</w:t>
            </w:r>
            <w:r w:rsidR="00FE79F6">
              <w:rPr>
                <w:rFonts w:ascii="Times New Roman" w:eastAsia="Times New Roman" w:hAnsi="Times New Roman" w:cs="Times New Roman"/>
                <w:color w:val="000000"/>
                <w:sz w:val="24"/>
                <w:lang w:val="en-US"/>
              </w:rPr>
              <w:t>.09.2023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Ритм пятен: знакомство с основами композиции. Расположение пятна на плоскости листа: сгущение, разброс, доминанта, равновесие, спокойствие и движение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DB7C00" w:rsidRPr="00430828" w:rsidRDefault="007F39FE" w:rsidP="007F39FE">
            <w:pPr>
              <w:spacing w:after="0" w:line="240" w:lineRule="auto"/>
              <w:rPr>
                <w:rFonts w:ascii="Times New Roman" w:eastAsia="Times New Roman" w:hAnsi="Times New Roman" w:cs="Times New Roman"/>
                <w:sz w:val="24"/>
                <w:szCs w:val="24"/>
                <w:bdr w:val="dashed" w:sz="6" w:space="0" w:color="FF0000" w:frame="1"/>
                <w:shd w:val="clear" w:color="auto" w:fill="F7FDF7"/>
                <w:lang w:eastAsia="ru-RU"/>
              </w:rPr>
            </w:pPr>
            <w:r w:rsidRPr="00430828">
              <w:rPr>
                <w:rFonts w:ascii="Times New Roman" w:eastAsia="Times New Roman" w:hAnsi="Times New Roman" w:cs="Times New Roman"/>
                <w:sz w:val="24"/>
                <w:szCs w:val="24"/>
                <w:bdr w:val="dashed" w:sz="6" w:space="0" w:color="FF0000" w:frame="1"/>
                <w:shd w:val="clear" w:color="auto" w:fill="F7FDF7"/>
                <w:lang w:eastAsia="ru-RU"/>
              </w:rPr>
              <w:t xml:space="preserve">   </w:t>
            </w:r>
            <w:r w:rsidR="00DB7C00" w:rsidRPr="00430828">
              <w:rPr>
                <w:rFonts w:ascii="Times New Roman" w:eastAsia="Times New Roman" w:hAnsi="Times New Roman" w:cs="Times New Roman"/>
                <w:sz w:val="24"/>
                <w:szCs w:val="24"/>
                <w:bdr w:val="dashed" w:sz="6" w:space="0" w:color="FF0000" w:frame="1"/>
                <w:shd w:val="clear" w:color="auto" w:fill="F7FDF7"/>
                <w:lang w:eastAsia="ru-RU"/>
              </w:rPr>
              <w:t xml:space="preserve"> </w:t>
            </w:r>
          </w:p>
          <w:p w:rsidR="00FE79F6" w:rsidRPr="00DB7C00" w:rsidRDefault="00DB7C00" w:rsidP="00DB7C00">
            <w:pPr>
              <w:rPr>
                <w:rFonts w:ascii="Times New Roman" w:eastAsia="Times New Roman" w:hAnsi="Times New Roman" w:cs="Times New Roman"/>
                <w:sz w:val="24"/>
                <w:szCs w:val="24"/>
                <w:lang w:val="en-US" w:eastAsia="ru-RU"/>
              </w:rPr>
            </w:pPr>
            <w:r w:rsidRPr="00430828">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Default="00DB7C00"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 xml:space="preserve">  </w:t>
            </w:r>
          </w:p>
          <w:p w:rsidR="00DB7C00" w:rsidRPr="007F39FE" w:rsidRDefault="00DB7C00"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28</w:t>
            </w:r>
            <w:r w:rsidR="00FE79F6">
              <w:rPr>
                <w:rFonts w:ascii="Times New Roman" w:eastAsia="Times New Roman" w:hAnsi="Times New Roman" w:cs="Times New Roman"/>
                <w:color w:val="000000"/>
                <w:sz w:val="24"/>
                <w:lang w:val="en-US"/>
              </w:rPr>
              <w:t>.09.2023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8B72C7"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4.</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Пропорции — соотношение частей и целого. Развитие аналитических навыков сравнения пропорций. Выразительные свойства пропорций. Рисунки различных птиц</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7F39FE" w:rsidRDefault="00430828" w:rsidP="007F39FE">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8B72C7" w:rsidRDefault="008B72C7" w:rsidP="00FE79F6">
            <w:pPr>
              <w:autoSpaceDE w:val="0"/>
              <w:autoSpaceDN w:val="0"/>
              <w:spacing w:before="98" w:after="0" w:line="230" w:lineRule="auto"/>
              <w:jc w:val="center"/>
              <w:rPr>
                <w:rFonts w:ascii="Cambria" w:eastAsia="MS Mincho" w:hAnsi="Cambria" w:cs="Times New Roman"/>
              </w:rPr>
            </w:pPr>
            <w:r w:rsidRPr="008B72C7">
              <w:rPr>
                <w:rFonts w:ascii="Times New Roman" w:eastAsia="Times New Roman" w:hAnsi="Times New Roman" w:cs="Times New Roman"/>
                <w:color w:val="000000"/>
                <w:sz w:val="24"/>
              </w:rPr>
              <w:t>5.</w:t>
            </w:r>
            <w:r>
              <w:rPr>
                <w:rFonts w:ascii="Times New Roman" w:eastAsia="Times New Roman" w:hAnsi="Times New Roman" w:cs="Times New Roman"/>
                <w:color w:val="000000"/>
                <w:sz w:val="24"/>
                <w:lang w:val="en-US"/>
              </w:rPr>
              <w:t>10</w:t>
            </w:r>
            <w:r w:rsidR="00FE79F6" w:rsidRPr="008B72C7">
              <w:rPr>
                <w:rFonts w:ascii="Times New Roman" w:eastAsia="Times New Roman" w:hAnsi="Times New Roman" w:cs="Times New Roman"/>
                <w:color w:val="000000"/>
                <w:sz w:val="24"/>
              </w:rPr>
              <w:t>.2023</w:t>
            </w:r>
          </w:p>
        </w:tc>
        <w:tc>
          <w:tcPr>
            <w:tcW w:w="3118" w:type="dxa"/>
            <w:tcBorders>
              <w:top w:val="single" w:sz="4" w:space="0" w:color="000000"/>
              <w:left w:val="single" w:sz="4" w:space="0" w:color="000000"/>
              <w:bottom w:val="single" w:sz="4" w:space="0" w:color="000000"/>
              <w:right w:val="single" w:sz="4" w:space="0" w:color="000000"/>
            </w:tcBorders>
          </w:tcPr>
          <w:p w:rsidR="00FE79F6" w:rsidRPr="008B72C7" w:rsidRDefault="00FE79F6" w:rsidP="00FE79F6">
            <w:r w:rsidRPr="00270E91">
              <w:rPr>
                <w:rFonts w:ascii="Times New Roman" w:eastAsia="Calibri" w:hAnsi="Times New Roman" w:cs="Times New Roman"/>
                <w:sz w:val="24"/>
                <w:szCs w:val="24"/>
                <w:lang w:val="en-US"/>
              </w:rPr>
              <w:t>https</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8B72C7">
              <w:rPr>
                <w:rFonts w:ascii="Times New Roman" w:eastAsia="Calibri" w:hAnsi="Times New Roman" w:cs="Times New Roman"/>
                <w:sz w:val="24"/>
                <w:szCs w:val="24"/>
              </w:rPr>
              <w:t>/8/2/</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8B72C7"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5.</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Расположение предмета на листе бумаги. Определение формы предмета. Соотношение </w:t>
            </w:r>
            <w:r w:rsidRPr="001C66D5">
              <w:rPr>
                <w:rFonts w:ascii="Times New Roman" w:eastAsia="Times New Roman" w:hAnsi="Times New Roman" w:cs="Times New Roman"/>
                <w:sz w:val="24"/>
                <w:szCs w:val="24"/>
                <w:lang w:eastAsia="ru-RU"/>
              </w:rPr>
              <w:lastRenderedPageBreak/>
              <w:t>частей предмета. Светлые и тёмные части предмета, тень под предметом. Штриховка. Умение внимательно рассматривать и анализировать форму натурного предмета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B90604" w:rsidRDefault="00FE79F6" w:rsidP="00430828">
            <w:pPr>
              <w:spacing w:after="0" w:line="240" w:lineRule="auto"/>
              <w:rPr>
                <w:rFonts w:ascii="Times New Roman" w:eastAsia="Times New Roman" w:hAnsi="Times New Roman" w:cs="Times New Roman"/>
                <w:sz w:val="24"/>
                <w:szCs w:val="24"/>
                <w:lang w:eastAsia="ru-RU"/>
              </w:rPr>
            </w:pPr>
          </w:p>
          <w:p w:rsidR="00430828" w:rsidRPr="00430828" w:rsidRDefault="00430828" w:rsidP="00430828">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8B72C7" w:rsidRDefault="008B72C7" w:rsidP="00FE79F6">
            <w:pPr>
              <w:autoSpaceDE w:val="0"/>
              <w:autoSpaceDN w:val="0"/>
              <w:spacing w:before="98" w:after="0" w:line="230" w:lineRule="auto"/>
              <w:jc w:val="center"/>
              <w:rPr>
                <w:rFonts w:ascii="Cambria" w:eastAsia="MS Mincho" w:hAnsi="Cambria" w:cs="Times New Roman"/>
              </w:rPr>
            </w:pPr>
            <w:r w:rsidRPr="008B72C7">
              <w:rPr>
                <w:rFonts w:ascii="Times New Roman" w:eastAsia="Times New Roman" w:hAnsi="Times New Roman" w:cs="Times New Roman"/>
                <w:color w:val="000000"/>
                <w:sz w:val="24"/>
              </w:rPr>
              <w:t>12.</w:t>
            </w:r>
            <w:r>
              <w:rPr>
                <w:rFonts w:ascii="Times New Roman" w:eastAsia="Times New Roman" w:hAnsi="Times New Roman" w:cs="Times New Roman"/>
                <w:color w:val="000000"/>
                <w:sz w:val="24"/>
                <w:lang w:val="en-US"/>
              </w:rPr>
              <w:t>10</w:t>
            </w:r>
            <w:r w:rsidR="00FE79F6" w:rsidRPr="008B72C7">
              <w:rPr>
                <w:rFonts w:ascii="Times New Roman" w:eastAsia="Times New Roman" w:hAnsi="Times New Roman" w:cs="Times New Roman"/>
                <w:color w:val="000000"/>
                <w:sz w:val="24"/>
              </w:rPr>
              <w:t>.2023</w:t>
            </w:r>
          </w:p>
        </w:tc>
        <w:tc>
          <w:tcPr>
            <w:tcW w:w="3118" w:type="dxa"/>
            <w:tcBorders>
              <w:top w:val="single" w:sz="4" w:space="0" w:color="000000"/>
              <w:left w:val="single" w:sz="4" w:space="0" w:color="000000"/>
              <w:bottom w:val="single" w:sz="4" w:space="0" w:color="000000"/>
              <w:right w:val="single" w:sz="4" w:space="0" w:color="000000"/>
            </w:tcBorders>
          </w:tcPr>
          <w:p w:rsidR="00FE79F6" w:rsidRPr="008B72C7" w:rsidRDefault="00FE79F6" w:rsidP="00FE79F6">
            <w:r w:rsidRPr="00270E91">
              <w:rPr>
                <w:rFonts w:ascii="Times New Roman" w:eastAsia="Calibri" w:hAnsi="Times New Roman" w:cs="Times New Roman"/>
                <w:sz w:val="24"/>
                <w:szCs w:val="24"/>
                <w:lang w:val="en-US"/>
              </w:rPr>
              <w:t>https</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8B72C7">
              <w:rPr>
                <w:rFonts w:ascii="Times New Roman" w:eastAsia="Calibri" w:hAnsi="Times New Roman" w:cs="Times New Roman"/>
                <w:sz w:val="24"/>
                <w:szCs w:val="24"/>
              </w:rPr>
              <w:t>/8/2/</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6.</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животного с активным выражением его характера. Аналитическое рассматривание графики, произведений, созданных в анималистическом жанре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19</w:t>
            </w:r>
            <w:r w:rsidR="00FE79F6">
              <w:rPr>
                <w:rFonts w:ascii="Times New Roman" w:eastAsia="Times New Roman" w:hAnsi="Times New Roman" w:cs="Times New Roman"/>
                <w:color w:val="000000"/>
                <w:sz w:val="24"/>
                <w:lang w:val="en-US"/>
              </w:rPr>
              <w:t>.10.2023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7.</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Цвета основные и составные. Развитие навыков смешивания красок и получения нового цвета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26</w:t>
            </w:r>
            <w:r w:rsidR="00FE79F6">
              <w:rPr>
                <w:rFonts w:ascii="Times New Roman" w:eastAsia="Times New Roman" w:hAnsi="Times New Roman" w:cs="Times New Roman"/>
                <w:color w:val="000000"/>
                <w:sz w:val="24"/>
                <w:lang w:val="en-US"/>
              </w:rPr>
              <w:t>.10.2023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8.</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Приёмы работы гуашью. Разный характер мазков и движений кистью. Пастозное, плотное и прозрачное нанесение краски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9.11</w:t>
            </w:r>
            <w:r w:rsidR="00FE79F6">
              <w:rPr>
                <w:rFonts w:ascii="Times New Roman" w:eastAsia="Times New Roman" w:hAnsi="Times New Roman" w:cs="Times New Roman"/>
                <w:color w:val="000000"/>
                <w:sz w:val="24"/>
                <w:lang w:val="en-US"/>
              </w:rPr>
              <w:t>.2023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9.</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Акварель и её свойства. Акварельные кисти. Приёмы работы акварелью</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16</w:t>
            </w:r>
            <w:r w:rsidR="00FE79F6">
              <w:rPr>
                <w:rFonts w:ascii="Times New Roman" w:eastAsia="Times New Roman" w:hAnsi="Times New Roman" w:cs="Times New Roman"/>
                <w:color w:val="000000"/>
                <w:sz w:val="24"/>
                <w:lang w:val="en-US"/>
              </w:rPr>
              <w:t>.11.2023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10.</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Цвета тёплый и холодный (цветовой контраст). Цвета тёмный и светлый (тональные отношения)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100"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23</w:t>
            </w:r>
            <w:r w:rsidR="00FE79F6">
              <w:rPr>
                <w:rFonts w:ascii="Times New Roman" w:eastAsia="Times New Roman" w:hAnsi="Times New Roman" w:cs="Times New Roman"/>
                <w:color w:val="000000"/>
                <w:sz w:val="24"/>
                <w:lang w:val="en-US"/>
              </w:rPr>
              <w:t>.11.2023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11.</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Затемнение цвета с помощью тёмной краски и разбеление цвета. Эмоциональная выразительность цветовых состояний </w:t>
            </w:r>
            <w:r w:rsidRPr="001C66D5">
              <w:rPr>
                <w:rFonts w:ascii="Times New Roman" w:eastAsia="Times New Roman" w:hAnsi="Times New Roman" w:cs="Times New Roman"/>
                <w:sz w:val="24"/>
                <w:szCs w:val="24"/>
                <w:lang w:eastAsia="ru-RU"/>
              </w:rPr>
              <w:lastRenderedPageBreak/>
              <w:t>и отношений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30</w:t>
            </w:r>
            <w:r w:rsidR="00FE79F6">
              <w:rPr>
                <w:rFonts w:ascii="Times New Roman" w:eastAsia="Times New Roman" w:hAnsi="Times New Roman" w:cs="Times New Roman"/>
                <w:color w:val="000000"/>
                <w:sz w:val="24"/>
                <w:lang w:val="en-US"/>
              </w:rPr>
              <w:t>.11.2023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12.</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Цвет открытый — звонкий и цвет приглушённый — тихий. Эмоциональная выразительность цвета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07</w:t>
            </w:r>
            <w:r w:rsidR="00FE79F6">
              <w:rPr>
                <w:rFonts w:ascii="Times New Roman" w:eastAsia="Times New Roman" w:hAnsi="Times New Roman" w:cs="Times New Roman"/>
                <w:color w:val="000000"/>
                <w:sz w:val="24"/>
                <w:lang w:val="en-US"/>
              </w:rPr>
              <w:t>.12.2023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13.</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Изображение природы (моря) в разных контрастных состояниях погоды и соответствующих цветовых состояниях (туман, нежное утро, гроза, буря, ветер; по выбору учителя). Произведения художника-мариниста И. К. Айвазовского</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14</w:t>
            </w:r>
            <w:r w:rsidR="00FE79F6">
              <w:rPr>
                <w:rFonts w:ascii="Times New Roman" w:eastAsia="Times New Roman" w:hAnsi="Times New Roman" w:cs="Times New Roman"/>
                <w:color w:val="000000"/>
                <w:sz w:val="24"/>
                <w:lang w:val="en-US"/>
              </w:rPr>
              <w:t>.12.2023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14.</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Изображение сказочного персонажа с ярко выраженным характером. Образ мужской или женский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21</w:t>
            </w:r>
            <w:r w:rsidR="00FE79F6">
              <w:rPr>
                <w:rFonts w:ascii="Times New Roman" w:eastAsia="Times New Roman" w:hAnsi="Times New Roman" w:cs="Times New Roman"/>
                <w:color w:val="000000"/>
                <w:sz w:val="24"/>
                <w:lang w:val="en-US"/>
              </w:rPr>
              <w:t>.12.2023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15.</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Лепка из пластилина или глины игрушки — сказочного животного по мотивам выбранного народного художественного промысла: филимоновская, дымковская, каргопольская игрушки (и другие по выбору учителя с учётом местных промыслов). Способ лепки в соответствии с традициями промысла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8B72C7"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28</w:t>
            </w:r>
            <w:r w:rsidR="00FE79F6">
              <w:rPr>
                <w:rFonts w:ascii="Times New Roman" w:eastAsia="Times New Roman" w:hAnsi="Times New Roman" w:cs="Times New Roman"/>
                <w:color w:val="000000"/>
                <w:sz w:val="24"/>
                <w:lang w:val="en-US"/>
              </w:rPr>
              <w:t>.12.2023</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8B72C7"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16.</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Лепка из пластилина или глины животных с </w:t>
            </w:r>
            <w:r w:rsidRPr="001C66D5">
              <w:rPr>
                <w:rFonts w:ascii="Times New Roman" w:eastAsia="Times New Roman" w:hAnsi="Times New Roman" w:cs="Times New Roman"/>
                <w:sz w:val="24"/>
                <w:szCs w:val="24"/>
                <w:lang w:eastAsia="ru-RU"/>
              </w:rPr>
              <w:lastRenderedPageBreak/>
              <w:t>передачей характерной пластики движения. Соблюдение цельности формы, её преобразование и добавление деталей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8B72C7" w:rsidRDefault="008B72C7" w:rsidP="00FE79F6">
            <w:pPr>
              <w:autoSpaceDE w:val="0"/>
              <w:autoSpaceDN w:val="0"/>
              <w:spacing w:before="98" w:after="0" w:line="230" w:lineRule="auto"/>
              <w:ind w:left="72"/>
              <w:rPr>
                <w:rFonts w:ascii="Cambria" w:eastAsia="MS Mincho" w:hAnsi="Cambria" w:cs="Times New Roman"/>
              </w:rPr>
            </w:pPr>
            <w:r>
              <w:rPr>
                <w:rFonts w:ascii="Times New Roman" w:eastAsia="Times New Roman" w:hAnsi="Times New Roman" w:cs="Times New Roman"/>
                <w:color w:val="000000"/>
                <w:sz w:val="24"/>
                <w:lang w:val="en-US"/>
              </w:rPr>
              <w:t>11</w:t>
            </w:r>
            <w:r w:rsidRPr="008B72C7">
              <w:rPr>
                <w:rFonts w:ascii="Times New Roman" w:eastAsia="Times New Roman" w:hAnsi="Times New Roman" w:cs="Times New Roman"/>
                <w:color w:val="000000"/>
                <w:sz w:val="24"/>
              </w:rPr>
              <w:t>.</w:t>
            </w:r>
            <w:r>
              <w:rPr>
                <w:rFonts w:ascii="Times New Roman" w:eastAsia="Times New Roman" w:hAnsi="Times New Roman" w:cs="Times New Roman"/>
                <w:color w:val="000000"/>
                <w:sz w:val="24"/>
                <w:lang w:val="en-US"/>
              </w:rPr>
              <w:t>01</w:t>
            </w:r>
            <w:r w:rsidR="00FE79F6" w:rsidRPr="008B72C7">
              <w:rPr>
                <w:rFonts w:ascii="Times New Roman" w:eastAsia="Times New Roman" w:hAnsi="Times New Roman" w:cs="Times New Roman"/>
                <w:color w:val="000000"/>
                <w:sz w:val="24"/>
              </w:rPr>
              <w:t xml:space="preserve">.2023 </w:t>
            </w:r>
          </w:p>
        </w:tc>
        <w:tc>
          <w:tcPr>
            <w:tcW w:w="3118" w:type="dxa"/>
            <w:tcBorders>
              <w:top w:val="single" w:sz="4" w:space="0" w:color="000000"/>
              <w:left w:val="single" w:sz="4" w:space="0" w:color="000000"/>
              <w:bottom w:val="single" w:sz="4" w:space="0" w:color="000000"/>
              <w:right w:val="single" w:sz="4" w:space="0" w:color="000000"/>
            </w:tcBorders>
          </w:tcPr>
          <w:p w:rsidR="00FE79F6" w:rsidRPr="008B72C7" w:rsidRDefault="00FE79F6" w:rsidP="00FE79F6">
            <w:r w:rsidRPr="00270E91">
              <w:rPr>
                <w:rFonts w:ascii="Times New Roman" w:eastAsia="Calibri" w:hAnsi="Times New Roman" w:cs="Times New Roman"/>
                <w:sz w:val="24"/>
                <w:szCs w:val="24"/>
                <w:lang w:val="en-US"/>
              </w:rPr>
              <w:t>https</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8B72C7">
              <w:rPr>
                <w:rFonts w:ascii="Times New Roman" w:eastAsia="Calibri" w:hAnsi="Times New Roman" w:cs="Times New Roman"/>
                <w:sz w:val="24"/>
                <w:szCs w:val="24"/>
              </w:rPr>
              <w:t>/8/2/</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8B72C7">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lastRenderedPageBreak/>
              <w:t>http</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8B72C7">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17.</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Наблюдение узоров в природе (на основе фотографий в условиях урока): снежинки, паутинки, роса на листьях и др. Сопоставление с орнаментами в произведениях декоративно-прикладного искусства (кружево, вышивка, ювелирные изделия и т. д.)</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18</w:t>
            </w:r>
            <w:r w:rsidR="00FE79F6">
              <w:rPr>
                <w:rFonts w:ascii="Times New Roman" w:eastAsia="Times New Roman" w:hAnsi="Times New Roman" w:cs="Times New Roman"/>
                <w:color w:val="000000"/>
                <w:sz w:val="24"/>
                <w:lang w:val="en-US"/>
              </w:rPr>
              <w:t>.01.2024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18.</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геометрического орнамента кружева или вышивки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25</w:t>
            </w:r>
            <w:r w:rsidR="00FE79F6">
              <w:rPr>
                <w:rFonts w:ascii="Times New Roman" w:eastAsia="Times New Roman" w:hAnsi="Times New Roman" w:cs="Times New Roman"/>
                <w:color w:val="000000"/>
                <w:sz w:val="24"/>
                <w:lang w:val="en-US"/>
              </w:rPr>
              <w:t>.01.2024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19.</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Декоративная композиция. Ритм пятен в декоративной аппликации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1.02</w:t>
            </w:r>
            <w:r w:rsidR="00FE79F6">
              <w:rPr>
                <w:rFonts w:ascii="Times New Roman" w:eastAsia="Times New Roman" w:hAnsi="Times New Roman" w:cs="Times New Roman"/>
                <w:color w:val="000000"/>
                <w:sz w:val="24"/>
                <w:lang w:val="en-US"/>
              </w:rPr>
              <w:t>.2024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20.</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Декоративные изображения животных в игрушках народных промыслов: филимоновский олень, дымковский петух, каргопольский Полкан (по выбору учителя с учётом местных промыслов)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08</w:t>
            </w:r>
            <w:r w:rsidR="00FE79F6">
              <w:rPr>
                <w:rFonts w:ascii="Times New Roman" w:eastAsia="Times New Roman" w:hAnsi="Times New Roman" w:cs="Times New Roman"/>
                <w:color w:val="000000"/>
                <w:sz w:val="24"/>
                <w:lang w:val="en-US"/>
              </w:rPr>
              <w:t>.02.2024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21.</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Поделки из подручных нехудожественных материалов</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15</w:t>
            </w:r>
            <w:r w:rsidR="00FE79F6">
              <w:rPr>
                <w:rFonts w:ascii="Times New Roman" w:eastAsia="Times New Roman" w:hAnsi="Times New Roman" w:cs="Times New Roman"/>
                <w:color w:val="000000"/>
                <w:sz w:val="24"/>
                <w:lang w:val="en-US"/>
              </w:rPr>
              <w:t>.02.2024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22.</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Декор одежды человека. Разнообразие украшений. </w:t>
            </w:r>
            <w:r w:rsidRPr="001C66D5">
              <w:rPr>
                <w:rFonts w:ascii="Times New Roman" w:eastAsia="Times New Roman" w:hAnsi="Times New Roman" w:cs="Times New Roman"/>
                <w:sz w:val="24"/>
                <w:szCs w:val="24"/>
                <w:lang w:eastAsia="ru-RU"/>
              </w:rPr>
              <w:lastRenderedPageBreak/>
              <w:t>Традиционные (исторические, народные) женские и мужские украшения. Назначение украшений и их значение в жизни людей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22</w:t>
            </w:r>
            <w:r w:rsidR="00FE79F6">
              <w:rPr>
                <w:rFonts w:ascii="Times New Roman" w:eastAsia="Times New Roman" w:hAnsi="Times New Roman" w:cs="Times New Roman"/>
                <w:color w:val="000000"/>
                <w:sz w:val="24"/>
                <w:lang w:val="en-US"/>
              </w:rPr>
              <w:t>.02.2024</w:t>
            </w:r>
            <w:r w:rsidR="00FE79F6" w:rsidRPr="00FD5B3E">
              <w:rPr>
                <w:rFonts w:ascii="Times New Roman" w:eastAsia="Times New Roman" w:hAnsi="Times New Roman" w:cs="Times New Roman"/>
                <w:color w:val="000000"/>
                <w:sz w:val="24"/>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lastRenderedPageBreak/>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23.</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Конструирование из бумаги. Приёмы работы с полосой бумаги, разные варианты складывания, закручивания, надрезания. Макетирование пространства детской площадки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29.02</w:t>
            </w:r>
            <w:r w:rsidR="00FE79F6">
              <w:rPr>
                <w:rFonts w:ascii="Times New Roman" w:eastAsia="Times New Roman" w:hAnsi="Times New Roman" w:cs="Times New Roman"/>
                <w:color w:val="000000"/>
                <w:sz w:val="24"/>
                <w:lang w:val="en-US"/>
              </w:rPr>
              <w:t>.2024</w:t>
            </w:r>
            <w:r w:rsidR="00FE79F6" w:rsidRPr="00FD5B3E">
              <w:rPr>
                <w:rFonts w:ascii="Times New Roman" w:eastAsia="Times New Roman" w:hAnsi="Times New Roman" w:cs="Times New Roman"/>
                <w:color w:val="000000"/>
                <w:sz w:val="24"/>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24.</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Построение игрового сказочного города из бумаги на основе сворачивания геометрических тел — параллелепипедов разной высоты, цилиндров с прорезями и наклейками; приёмы завивания, скручивания и складывания полоски бумаги (например, гармошкой)</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0D0C40"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w:t>
            </w:r>
            <w:r w:rsidR="00FF0034">
              <w:rPr>
                <w:rFonts w:ascii="Times New Roman" w:eastAsia="Times New Roman" w:hAnsi="Times New Roman" w:cs="Times New Roman"/>
                <w:color w:val="000000"/>
                <w:sz w:val="24"/>
                <w:lang w:val="en-US"/>
              </w:rPr>
              <w:t>7</w:t>
            </w:r>
            <w:r w:rsidR="00FE79F6">
              <w:rPr>
                <w:rFonts w:ascii="Times New Roman" w:eastAsia="Times New Roman" w:hAnsi="Times New Roman" w:cs="Times New Roman"/>
                <w:color w:val="000000"/>
                <w:sz w:val="24"/>
                <w:lang w:val="en-US"/>
              </w:rPr>
              <w:t>.03.2024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25.</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Образ здания. Памятники отечественной и западноевропейской архитектуры с ярко выраженным характером здания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14</w:t>
            </w:r>
            <w:r w:rsidR="00FE79F6">
              <w:rPr>
                <w:rFonts w:ascii="Times New Roman" w:eastAsia="Times New Roman" w:hAnsi="Times New Roman" w:cs="Times New Roman"/>
                <w:color w:val="000000"/>
                <w:sz w:val="24"/>
                <w:lang w:val="en-US"/>
              </w:rPr>
              <w:t>.03.2024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26.</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Рисунок дома для доброго и злого сказочных персонажей (иллюстрация сказки по выбору учителя)</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21</w:t>
            </w:r>
            <w:r w:rsidR="00FE79F6">
              <w:rPr>
                <w:rFonts w:ascii="Times New Roman" w:eastAsia="Times New Roman" w:hAnsi="Times New Roman" w:cs="Times New Roman"/>
                <w:color w:val="000000"/>
                <w:sz w:val="24"/>
                <w:lang w:val="en-US"/>
              </w:rPr>
              <w:t>.03.2024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27.</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Восприятие произведений </w:t>
            </w:r>
            <w:r w:rsidRPr="001C66D5">
              <w:rPr>
                <w:rFonts w:ascii="Times New Roman" w:eastAsia="Times New Roman" w:hAnsi="Times New Roman" w:cs="Times New Roman"/>
                <w:sz w:val="24"/>
                <w:szCs w:val="24"/>
                <w:lang w:eastAsia="ru-RU"/>
              </w:rPr>
              <w:lastRenderedPageBreak/>
              <w:t>детского творчества. Обсуждение сюжетного и эмоционального содержания детских работ</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7F39FE">
            <w:pPr>
              <w:spacing w:after="0" w:line="240" w:lineRule="auto"/>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04</w:t>
            </w:r>
            <w:r w:rsidR="008352DE">
              <w:rPr>
                <w:rFonts w:ascii="Times New Roman" w:eastAsia="Times New Roman" w:hAnsi="Times New Roman" w:cs="Times New Roman"/>
                <w:color w:val="000000"/>
                <w:sz w:val="24"/>
                <w:lang w:val="en-US"/>
              </w:rPr>
              <w:t>.0</w:t>
            </w:r>
            <w:r w:rsidR="008352DE">
              <w:rPr>
                <w:rFonts w:ascii="Times New Roman" w:eastAsia="Times New Roman" w:hAnsi="Times New Roman" w:cs="Times New Roman"/>
                <w:color w:val="000000"/>
                <w:sz w:val="24"/>
              </w:rPr>
              <w:t>4</w:t>
            </w:r>
            <w:r w:rsidR="00FE79F6">
              <w:rPr>
                <w:rFonts w:ascii="Times New Roman" w:eastAsia="Times New Roman" w:hAnsi="Times New Roman" w:cs="Times New Roman"/>
                <w:color w:val="000000"/>
                <w:sz w:val="24"/>
                <w:lang w:val="en-US"/>
              </w:rPr>
              <w:t>.2024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lastRenderedPageBreak/>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28.</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Художественное наблюдение окружающей природы и красивых природных деталей; анализ их конструкции и эмоционального воздействия. Сопоставление их с рукотворными произведениями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w:t>
            </w:r>
            <w:r w:rsidR="00FE79F6">
              <w:rPr>
                <w:rFonts w:ascii="Times New Roman" w:eastAsia="Times New Roman" w:hAnsi="Times New Roman" w:cs="Times New Roman"/>
                <w:color w:val="000000"/>
                <w:sz w:val="24"/>
                <w:lang w:val="en-US"/>
              </w:rPr>
              <w:t>.04.2024</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56383E"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29.</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Восприятие орнаментальных произведений декоративно-прикладного искусства (кружево, шитьё, резьба по дереву, чеканка и др.)</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4" w:space="0" w:color="000000"/>
              <w:left w:val="single" w:sz="4" w:space="0" w:color="000000"/>
              <w:bottom w:val="single" w:sz="4" w:space="0" w:color="000000"/>
              <w:right w:val="single" w:sz="4" w:space="0" w:color="000000"/>
            </w:tcBorders>
            <w:tcMar>
              <w:top w:w="90" w:type="dxa"/>
              <w:left w:w="90" w:type="dxa"/>
              <w:bottom w:w="90" w:type="dxa"/>
              <w:right w:w="90" w:type="dxa"/>
            </w:tcMar>
          </w:tcPr>
          <w:p w:rsidR="00FE79F6" w:rsidRPr="00FD5B3E" w:rsidRDefault="00FF0034" w:rsidP="00FE79F6">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18</w:t>
            </w:r>
            <w:r w:rsidR="00FE79F6" w:rsidRPr="00FD5B3E">
              <w:rPr>
                <w:rFonts w:ascii="Times New Roman" w:eastAsia="Times New Roman" w:hAnsi="Times New Roman" w:cs="Times New Roman"/>
                <w:color w:val="000000"/>
                <w:sz w:val="24"/>
                <w:lang w:val="en-US"/>
              </w:rPr>
              <w:t>.04.202</w:t>
            </w:r>
            <w:r w:rsidR="00FE79F6">
              <w:rPr>
                <w:rFonts w:ascii="Times New Roman" w:eastAsia="Times New Roman" w:hAnsi="Times New Roman" w:cs="Times New Roman"/>
                <w:color w:val="000000"/>
                <w:sz w:val="24"/>
              </w:rPr>
              <w:t>4</w:t>
            </w:r>
            <w:r w:rsidR="00FE79F6" w:rsidRPr="00FD5B3E">
              <w:rPr>
                <w:rFonts w:ascii="Times New Roman" w:eastAsia="Times New Roman" w:hAnsi="Times New Roman" w:cs="Times New Roman"/>
                <w:color w:val="000000"/>
                <w:sz w:val="24"/>
                <w:lang w:val="en-US"/>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FE79F6" w:rsidRPr="00FE79F6" w:rsidRDefault="00FE79F6" w:rsidP="00FE79F6">
            <w:pPr>
              <w:rPr>
                <w:lang w:val="en-US"/>
              </w:rPr>
            </w:pPr>
            <w:r w:rsidRPr="00270E91">
              <w:rPr>
                <w:rFonts w:ascii="Times New Roman" w:eastAsia="Calibri" w:hAnsi="Times New Roman" w:cs="Times New Roman"/>
                <w:sz w:val="24"/>
                <w:szCs w:val="24"/>
                <w:lang w:val="en-US"/>
              </w:rPr>
              <w:t>https://resh.edu.ru/subject/8/2/</w:t>
            </w:r>
            <w:r w:rsidRPr="00270E91">
              <w:rPr>
                <w:rFonts w:ascii="Times New Roman" w:eastAsia="Calibri" w:hAnsi="Times New Roman" w:cs="Times New Roman"/>
                <w:sz w:val="24"/>
                <w:szCs w:val="24"/>
                <w:lang w:val="en-US"/>
              </w:rPr>
              <w:br/>
              <w:t>http://www.nachalka.com</w:t>
            </w:r>
            <w:r w:rsidRPr="00270E91">
              <w:rPr>
                <w:rFonts w:ascii="Times New Roman" w:eastAsia="Calibri" w:hAnsi="Times New Roman" w:cs="Times New Roman"/>
                <w:sz w:val="24"/>
                <w:szCs w:val="24"/>
                <w:lang w:val="en-US"/>
              </w:rPr>
              <w:br/>
              <w:t>http://school-collection.edu.ru</w:t>
            </w:r>
          </w:p>
        </w:tc>
      </w:tr>
      <w:tr w:rsidR="00FE79F6" w:rsidRPr="001C66D5"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30.</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Произведения живописи с активным выражением цветового состояния в погоде. Произведения пейзажистов И. И. Левитана, И. И. Шишкина, А. И. Куинджи, Н. П. Крымова.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F0034"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25</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w:t>
            </w:r>
            <w:r w:rsidR="00FE79F6">
              <w:rPr>
                <w:rFonts w:ascii="Times New Roman" w:eastAsia="Times New Roman" w:hAnsi="Times New Roman" w:cs="Times New Roman"/>
                <w:sz w:val="24"/>
                <w:szCs w:val="24"/>
                <w:lang w:eastAsia="ru-RU"/>
              </w:rPr>
              <w:t>.2024</w:t>
            </w:r>
          </w:p>
        </w:tc>
        <w:tc>
          <w:tcPr>
            <w:tcW w:w="3118" w:type="dxa"/>
            <w:tcBorders>
              <w:top w:val="single" w:sz="6" w:space="0" w:color="000000"/>
              <w:left w:val="single" w:sz="6" w:space="0" w:color="000000"/>
              <w:bottom w:val="single" w:sz="6" w:space="0" w:color="000000"/>
              <w:right w:val="single" w:sz="6" w:space="0" w:color="000000"/>
            </w:tcBorders>
          </w:tcPr>
          <w:p w:rsidR="00FE79F6" w:rsidRDefault="00FE79F6" w:rsidP="00FE79F6">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rPr>
              <w:t>/8/2/</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1C66D5"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31.</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Произведения анималистического жанра в графике: В. В. Ватагин, Е. И. Чарушин; в скульптуре: В. В. Ватагин. Наблюдение за животными с точки зрения их пропорций, характера движений, пластики</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F0034"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02</w:t>
            </w:r>
            <w:r w:rsidR="008352DE">
              <w:rPr>
                <w:rFonts w:ascii="Times New Roman" w:eastAsia="Times New Roman" w:hAnsi="Times New Roman" w:cs="Times New Roman"/>
                <w:sz w:val="24"/>
                <w:szCs w:val="24"/>
                <w:lang w:eastAsia="ru-RU"/>
              </w:rPr>
              <w:t>.05</w:t>
            </w:r>
            <w:r w:rsidR="00FE79F6">
              <w:rPr>
                <w:rFonts w:ascii="Times New Roman" w:eastAsia="Times New Roman" w:hAnsi="Times New Roman" w:cs="Times New Roman"/>
                <w:sz w:val="24"/>
                <w:szCs w:val="24"/>
                <w:lang w:eastAsia="ru-RU"/>
              </w:rPr>
              <w:t>.2024</w:t>
            </w:r>
          </w:p>
        </w:tc>
        <w:tc>
          <w:tcPr>
            <w:tcW w:w="3118" w:type="dxa"/>
            <w:tcBorders>
              <w:top w:val="single" w:sz="6" w:space="0" w:color="000000"/>
              <w:left w:val="single" w:sz="6" w:space="0" w:color="000000"/>
              <w:bottom w:val="single" w:sz="6" w:space="0" w:color="000000"/>
              <w:right w:val="single" w:sz="6" w:space="0" w:color="000000"/>
            </w:tcBorders>
          </w:tcPr>
          <w:p w:rsidR="00FE79F6" w:rsidRDefault="00FE79F6" w:rsidP="00FE79F6">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rPr>
              <w:t>/8/2/</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1C66D5"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lastRenderedPageBreak/>
              <w:t>32.</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Компьютерные средства изображения. Виды линий (в программе Paint или в другом графическом редакторе). Компьютерные средства изображения. Работа с геометрическими фигурами. Трансформация и копирование геометрических фигур в программе Paint</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F0034"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val="en-US" w:eastAsia="ru-RU"/>
              </w:rPr>
              <w:t>6</w:t>
            </w:r>
            <w:r w:rsidR="00FE79F6">
              <w:rPr>
                <w:rFonts w:ascii="Times New Roman" w:eastAsia="Times New Roman" w:hAnsi="Times New Roman" w:cs="Times New Roman"/>
                <w:sz w:val="24"/>
                <w:szCs w:val="24"/>
                <w:lang w:eastAsia="ru-RU"/>
              </w:rPr>
              <w:t>.05.2024</w:t>
            </w:r>
          </w:p>
        </w:tc>
        <w:tc>
          <w:tcPr>
            <w:tcW w:w="3118" w:type="dxa"/>
            <w:tcBorders>
              <w:top w:val="single" w:sz="6" w:space="0" w:color="000000"/>
              <w:left w:val="single" w:sz="6" w:space="0" w:color="000000"/>
              <w:bottom w:val="single" w:sz="6" w:space="0" w:color="000000"/>
              <w:right w:val="single" w:sz="6" w:space="0" w:color="000000"/>
            </w:tcBorders>
          </w:tcPr>
          <w:p w:rsidR="00FE79F6" w:rsidRDefault="00FE79F6" w:rsidP="00FE79F6">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rPr>
              <w:t>/8/2/</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1C66D5"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33.</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Освоение инструментов традиционного рисования (карандаш, кисточка, ластик и др.) в программе Paint на основе простых сюжетов (</w:t>
            </w:r>
            <w:proofErr w:type="gramStart"/>
            <w:r w:rsidRPr="001C66D5">
              <w:rPr>
                <w:rFonts w:ascii="Times New Roman" w:eastAsia="Times New Roman" w:hAnsi="Times New Roman" w:cs="Times New Roman"/>
                <w:sz w:val="24"/>
                <w:szCs w:val="24"/>
                <w:lang w:eastAsia="ru-RU"/>
              </w:rPr>
              <w:t>например,«</w:t>
            </w:r>
            <w:proofErr w:type="gramEnd"/>
            <w:r w:rsidRPr="001C66D5">
              <w:rPr>
                <w:rFonts w:ascii="Times New Roman" w:eastAsia="Times New Roman" w:hAnsi="Times New Roman" w:cs="Times New Roman"/>
                <w:sz w:val="24"/>
                <w:szCs w:val="24"/>
                <w:lang w:eastAsia="ru-RU"/>
              </w:rPr>
              <w:t>Образ дерева»). Освоение инструментов традиционного рисования в программе Paint на основе темы «Тёплые и холодные цвета»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430828" w:rsidRDefault="00430828" w:rsidP="00FE79F6">
            <w:pPr>
              <w:spacing w:after="0" w:line="240" w:lineRule="auto"/>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F0034"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w:t>
            </w:r>
            <w:r>
              <w:rPr>
                <w:rFonts w:ascii="Times New Roman" w:eastAsia="Times New Roman" w:hAnsi="Times New Roman" w:cs="Times New Roman"/>
                <w:sz w:val="24"/>
                <w:szCs w:val="24"/>
                <w:lang w:val="en-US" w:eastAsia="ru-RU"/>
              </w:rPr>
              <w:t>3</w:t>
            </w:r>
            <w:r w:rsidR="00FE79F6">
              <w:rPr>
                <w:rFonts w:ascii="Times New Roman" w:eastAsia="Times New Roman" w:hAnsi="Times New Roman" w:cs="Times New Roman"/>
                <w:sz w:val="24"/>
                <w:szCs w:val="24"/>
                <w:lang w:eastAsia="ru-RU"/>
              </w:rPr>
              <w:t>.05.2024</w:t>
            </w:r>
          </w:p>
        </w:tc>
        <w:tc>
          <w:tcPr>
            <w:tcW w:w="3118" w:type="dxa"/>
            <w:tcBorders>
              <w:top w:val="single" w:sz="6" w:space="0" w:color="000000"/>
              <w:left w:val="single" w:sz="6" w:space="0" w:color="000000"/>
              <w:bottom w:val="single" w:sz="6" w:space="0" w:color="000000"/>
              <w:right w:val="single" w:sz="6" w:space="0" w:color="000000"/>
            </w:tcBorders>
          </w:tcPr>
          <w:p w:rsidR="00FE79F6" w:rsidRDefault="00FE79F6" w:rsidP="00FE79F6">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rPr>
              <w:t>/8/2/</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1C66D5" w:rsidTr="00FE79F6">
        <w:tc>
          <w:tcPr>
            <w:tcW w:w="52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34</w:t>
            </w:r>
          </w:p>
        </w:tc>
        <w:tc>
          <w:tcPr>
            <w:tcW w:w="228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E79F6" w:rsidP="00FE79F6">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Освоение инструментов традиционного рисования (карандаш, кисточка, ластик и др.) в программе Paint на основе простых сюжетов (</w:t>
            </w:r>
            <w:proofErr w:type="gramStart"/>
            <w:r w:rsidRPr="001C66D5">
              <w:rPr>
                <w:rFonts w:ascii="Times New Roman" w:eastAsia="Times New Roman" w:hAnsi="Times New Roman" w:cs="Times New Roman"/>
                <w:sz w:val="24"/>
                <w:szCs w:val="24"/>
                <w:lang w:eastAsia="ru-RU"/>
              </w:rPr>
              <w:t>например,«</w:t>
            </w:r>
            <w:proofErr w:type="gramEnd"/>
            <w:r w:rsidRPr="001C66D5">
              <w:rPr>
                <w:rFonts w:ascii="Times New Roman" w:eastAsia="Times New Roman" w:hAnsi="Times New Roman" w:cs="Times New Roman"/>
                <w:sz w:val="24"/>
                <w:szCs w:val="24"/>
                <w:lang w:eastAsia="ru-RU"/>
              </w:rPr>
              <w:t>Образ дерева»). Освоение инструментов традиционного рисования в программе Paint на основе темы «Тёплые и холодные цвета»</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430828" w:rsidRPr="000D0C40" w:rsidRDefault="008B72C7" w:rsidP="000D0C40">
            <w:pPr>
              <w:spacing w:after="0" w:line="240" w:lineRule="auto"/>
              <w:jc w:val="center"/>
              <w:rPr>
                <w:rFonts w:ascii="Times New Roman" w:eastAsia="Times New Roman" w:hAnsi="Times New Roman" w:cs="Times New Roman"/>
                <w:sz w:val="24"/>
                <w:szCs w:val="24"/>
                <w:bdr w:val="dashed" w:sz="6" w:space="0" w:color="FF0000" w:frame="1"/>
                <w:shd w:val="clear" w:color="auto" w:fill="F7FDF7"/>
                <w:lang w:val="en-US" w:eastAsia="ru-RU"/>
              </w:rPr>
            </w:pPr>
            <w:r>
              <w:rPr>
                <w:rFonts w:ascii="Times New Roman" w:eastAsia="Times New Roman" w:hAnsi="Times New Roman" w:cs="Times New Roman"/>
                <w:sz w:val="24"/>
                <w:szCs w:val="24"/>
                <w:lang w:val="en-US" w:eastAsia="ru-RU"/>
              </w:rPr>
              <w:t>1</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0C40" w:rsidRPr="000D0C40" w:rsidRDefault="000D0C40" w:rsidP="000D0C40">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0D0C40" w:rsidRPr="000D0C40" w:rsidRDefault="000D0C40" w:rsidP="000D0C40">
            <w:pP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t>0.75</w:t>
            </w:r>
          </w:p>
        </w:tc>
        <w:tc>
          <w:tcPr>
            <w:tcW w:w="1701"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tcPr>
          <w:p w:rsidR="00FE79F6" w:rsidRPr="001C66D5" w:rsidRDefault="00FF0034" w:rsidP="00FE79F6">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val="en-US" w:eastAsia="ru-RU"/>
              </w:rPr>
              <w:t>0</w:t>
            </w:r>
            <w:r w:rsidR="00FE79F6">
              <w:rPr>
                <w:rFonts w:ascii="Times New Roman" w:eastAsia="Times New Roman" w:hAnsi="Times New Roman" w:cs="Times New Roman"/>
                <w:sz w:val="24"/>
                <w:szCs w:val="24"/>
                <w:lang w:eastAsia="ru-RU"/>
              </w:rPr>
              <w:t>.05.2024</w:t>
            </w:r>
          </w:p>
        </w:tc>
        <w:tc>
          <w:tcPr>
            <w:tcW w:w="3118" w:type="dxa"/>
            <w:tcBorders>
              <w:top w:val="single" w:sz="6" w:space="0" w:color="000000"/>
              <w:left w:val="single" w:sz="6" w:space="0" w:color="000000"/>
              <w:bottom w:val="single" w:sz="6" w:space="0" w:color="000000"/>
              <w:right w:val="single" w:sz="6" w:space="0" w:color="000000"/>
            </w:tcBorders>
          </w:tcPr>
          <w:p w:rsidR="00FE79F6" w:rsidRDefault="00FE79F6" w:rsidP="00FE79F6">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rPr>
              <w:t>/8/2/</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rPr>
              <w:t>.</w:t>
            </w:r>
            <w:r w:rsidRPr="00270E91">
              <w:rPr>
                <w:rFonts w:ascii="Times New Roman" w:eastAsia="Calibri" w:hAnsi="Times New Roman" w:cs="Times New Roman"/>
                <w:sz w:val="24"/>
                <w:szCs w:val="24"/>
                <w:lang w:val="en-US"/>
              </w:rPr>
              <w:t>ru</w:t>
            </w:r>
          </w:p>
        </w:tc>
      </w:tr>
      <w:tr w:rsidR="00FE79F6" w:rsidRPr="001C66D5" w:rsidTr="00FE79F6">
        <w:trPr>
          <w:gridAfter w:val="1"/>
          <w:wAfter w:w="3118" w:type="dxa"/>
        </w:trPr>
        <w:tc>
          <w:tcPr>
            <w:tcW w:w="2806" w:type="dxa"/>
            <w:gridSpan w:val="2"/>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C34D83">
            <w:pPr>
              <w:spacing w:after="0" w:line="240" w:lineRule="auto"/>
              <w:jc w:val="both"/>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 xml:space="preserve">ОБЩЕЕ КОЛИЧЕСТВО </w:t>
            </w:r>
            <w:r w:rsidRPr="001C66D5">
              <w:rPr>
                <w:rFonts w:ascii="Times New Roman" w:eastAsia="Times New Roman" w:hAnsi="Times New Roman" w:cs="Times New Roman"/>
                <w:sz w:val="24"/>
                <w:szCs w:val="24"/>
                <w:lang w:eastAsia="ru-RU"/>
              </w:rPr>
              <w:lastRenderedPageBreak/>
              <w:t>ЧАСОВ ПО ПРОГРАММЕ</w:t>
            </w:r>
          </w:p>
        </w:tc>
        <w:tc>
          <w:tcPr>
            <w:tcW w:w="752"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AD45DA" w:rsidRDefault="00AD45DA" w:rsidP="00C34D83">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eastAsia="ru-RU"/>
              </w:rPr>
              <w:lastRenderedPageBreak/>
              <w:t>34</w:t>
            </w:r>
          </w:p>
        </w:tc>
        <w:tc>
          <w:tcPr>
            <w:tcW w:w="125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C34D83">
            <w:pPr>
              <w:spacing w:after="0" w:line="240" w:lineRule="auto"/>
              <w:rPr>
                <w:rFonts w:ascii="Times New Roman" w:eastAsia="Times New Roman" w:hAnsi="Times New Roman" w:cs="Times New Roman"/>
                <w:sz w:val="24"/>
                <w:szCs w:val="24"/>
                <w:lang w:eastAsia="ru-RU"/>
              </w:rPr>
            </w:pPr>
            <w:r w:rsidRPr="001C66D5">
              <w:rPr>
                <w:rFonts w:ascii="Times New Roman" w:eastAsia="Times New Roman" w:hAnsi="Times New Roman" w:cs="Times New Roman"/>
                <w:sz w:val="24"/>
                <w:szCs w:val="24"/>
                <w:lang w:eastAsia="ru-RU"/>
              </w:rPr>
              <w:t>0</w:t>
            </w:r>
          </w:p>
        </w:tc>
        <w:tc>
          <w:tcPr>
            <w:tcW w:w="1134" w:type="dxa"/>
            <w:tcBorders>
              <w:top w:val="single" w:sz="6" w:space="0" w:color="000000"/>
              <w:left w:val="single" w:sz="6" w:space="0" w:color="000000"/>
              <w:bottom w:val="single" w:sz="6" w:space="0" w:color="000000"/>
              <w:right w:val="single" w:sz="6" w:space="0" w:color="000000"/>
            </w:tcBorders>
            <w:tcMar>
              <w:top w:w="90" w:type="dxa"/>
              <w:left w:w="90" w:type="dxa"/>
              <w:bottom w:w="90" w:type="dxa"/>
              <w:right w:w="90" w:type="dxa"/>
            </w:tcMar>
            <w:hideMark/>
          </w:tcPr>
          <w:p w:rsidR="00FE79F6" w:rsidRPr="001C66D5" w:rsidRDefault="00FE79F6" w:rsidP="00C34D83">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24.75</w:t>
            </w:r>
          </w:p>
        </w:tc>
        <w:tc>
          <w:tcPr>
            <w:tcW w:w="1701" w:type="dxa"/>
            <w:tcBorders>
              <w:top w:val="single" w:sz="6" w:space="0" w:color="000000"/>
              <w:left w:val="single" w:sz="6" w:space="0" w:color="000000"/>
              <w:bottom w:val="single" w:sz="6" w:space="0" w:color="000000"/>
              <w:right w:val="single" w:sz="6" w:space="0" w:color="000000"/>
            </w:tcBorders>
          </w:tcPr>
          <w:p w:rsidR="00FE79F6" w:rsidRDefault="00FE79F6" w:rsidP="00C34D83">
            <w:pPr>
              <w:spacing w:after="0" w:line="240" w:lineRule="auto"/>
              <w:jc w:val="both"/>
              <w:rPr>
                <w:rFonts w:ascii="Times New Roman" w:eastAsia="Times New Roman" w:hAnsi="Times New Roman" w:cs="Times New Roman"/>
                <w:sz w:val="24"/>
                <w:szCs w:val="24"/>
                <w:lang w:eastAsia="ru-RU"/>
              </w:rPr>
            </w:pPr>
          </w:p>
        </w:tc>
      </w:tr>
    </w:tbl>
    <w:p w:rsidR="0094526A" w:rsidRDefault="0094526A" w:rsidP="0094526A">
      <w:pPr>
        <w:spacing w:after="0" w:line="240" w:lineRule="auto"/>
        <w:rPr>
          <w:rFonts w:ascii="LiberationSerif" w:eastAsia="Times New Roman" w:hAnsi="LiberationSerif" w:cs="Times New Roman"/>
          <w:b/>
          <w:bCs/>
          <w:caps/>
          <w:color w:val="000000"/>
          <w:kern w:val="36"/>
          <w:sz w:val="24"/>
          <w:szCs w:val="24"/>
          <w:lang w:eastAsia="ru-RU"/>
        </w:rPr>
      </w:pPr>
    </w:p>
    <w:p w:rsidR="0094526A" w:rsidRPr="0094526A" w:rsidRDefault="0094526A" w:rsidP="0094526A">
      <w:pPr>
        <w:spacing w:after="0" w:line="240" w:lineRule="auto"/>
        <w:rPr>
          <w:rFonts w:ascii="Times New Roman" w:eastAsia="Calibri" w:hAnsi="Times New Roman" w:cs="Times New Roman"/>
          <w:b/>
          <w:bCs/>
          <w:sz w:val="24"/>
          <w:szCs w:val="24"/>
        </w:rPr>
      </w:pPr>
    </w:p>
    <w:p w:rsidR="0094526A" w:rsidRPr="0094526A" w:rsidRDefault="0094526A" w:rsidP="0094526A">
      <w:pPr>
        <w:spacing w:after="0" w:line="240" w:lineRule="auto"/>
        <w:rPr>
          <w:rFonts w:ascii="Times New Roman" w:eastAsia="Calibri" w:hAnsi="Times New Roman" w:cs="Times New Roman"/>
          <w:b/>
          <w:bCs/>
          <w:sz w:val="24"/>
          <w:szCs w:val="24"/>
        </w:rPr>
      </w:pPr>
      <w:r w:rsidRPr="0094526A">
        <w:rPr>
          <w:rFonts w:ascii="Times New Roman" w:eastAsia="Calibri" w:hAnsi="Times New Roman" w:cs="Times New Roman"/>
          <w:b/>
          <w:bCs/>
          <w:sz w:val="24"/>
          <w:szCs w:val="24"/>
        </w:rPr>
        <w:t>ПОУРОЧНОЕ ПЛАНИРОВАНИЕ</w:t>
      </w:r>
      <w:r w:rsidR="00986377">
        <w:rPr>
          <w:rFonts w:ascii="Times New Roman" w:eastAsia="Calibri" w:hAnsi="Times New Roman" w:cs="Times New Roman"/>
          <w:b/>
          <w:bCs/>
          <w:sz w:val="24"/>
          <w:szCs w:val="24"/>
        </w:rPr>
        <w:t xml:space="preserve"> 3 класс</w:t>
      </w:r>
    </w:p>
    <w:p w:rsidR="0094526A" w:rsidRPr="0094526A" w:rsidRDefault="0094526A" w:rsidP="0094526A">
      <w:pPr>
        <w:spacing w:after="0" w:line="240" w:lineRule="auto"/>
        <w:rPr>
          <w:rFonts w:ascii="Times New Roman" w:eastAsia="Calibri" w:hAnsi="Times New Roman" w:cs="Times New Roman"/>
          <w:b/>
          <w:bCs/>
          <w:sz w:val="24"/>
          <w:szCs w:val="24"/>
        </w:rPr>
      </w:pPr>
    </w:p>
    <w:p w:rsidR="00C34D83" w:rsidRPr="00C34D83" w:rsidRDefault="00C34D83" w:rsidP="00C34D83">
      <w:pPr>
        <w:autoSpaceDE w:val="0"/>
        <w:autoSpaceDN w:val="0"/>
        <w:spacing w:after="290" w:line="230" w:lineRule="auto"/>
        <w:rPr>
          <w:rFonts w:ascii="Cambria" w:eastAsia="MS Mincho" w:hAnsi="Cambria" w:cs="Times New Roman"/>
          <w:lang w:val="en-US"/>
        </w:rPr>
      </w:pPr>
      <w:r w:rsidRPr="00C34D83">
        <w:rPr>
          <w:rFonts w:ascii="Times New Roman" w:eastAsia="Times New Roman" w:hAnsi="Times New Roman" w:cs="Times New Roman"/>
          <w:b/>
          <w:color w:val="000000"/>
          <w:lang w:val="en-US"/>
        </w:rPr>
        <w:t>ПОУРОЧНОЕ ПЛАНИРОВАНИЕ</w:t>
      </w:r>
    </w:p>
    <w:tbl>
      <w:tblPr>
        <w:tblW w:w="0" w:type="auto"/>
        <w:tblInd w:w="4" w:type="dxa"/>
        <w:tblLayout w:type="fixed"/>
        <w:tblLook w:val="04A0" w:firstRow="1" w:lastRow="0" w:firstColumn="1" w:lastColumn="0" w:noHBand="0" w:noVBand="1"/>
      </w:tblPr>
      <w:tblGrid>
        <w:gridCol w:w="458"/>
        <w:gridCol w:w="3758"/>
        <w:gridCol w:w="664"/>
        <w:gridCol w:w="923"/>
        <w:gridCol w:w="851"/>
        <w:gridCol w:w="1427"/>
        <w:gridCol w:w="2577"/>
      </w:tblGrid>
      <w:tr w:rsidR="00C34D83" w:rsidRPr="00C34D83" w:rsidTr="00AD45DA">
        <w:trPr>
          <w:trHeight w:hRule="exact" w:val="448"/>
        </w:trPr>
        <w:tc>
          <w:tcPr>
            <w:tcW w:w="4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90" w:after="0" w:line="262" w:lineRule="auto"/>
              <w:ind w:left="66"/>
              <w:rPr>
                <w:rFonts w:ascii="Cambria" w:eastAsia="MS Mincho" w:hAnsi="Cambria" w:cs="Times New Roman"/>
                <w:lang w:val="en-US"/>
              </w:rPr>
            </w:pPr>
            <w:r w:rsidRPr="00C34D83">
              <w:rPr>
                <w:rFonts w:ascii="Times New Roman" w:eastAsia="Times New Roman" w:hAnsi="Times New Roman" w:cs="Times New Roman"/>
                <w:b/>
                <w:color w:val="000000"/>
                <w:lang w:val="en-US"/>
              </w:rPr>
              <w:t>№</w:t>
            </w:r>
            <w:r w:rsidRPr="00C34D83">
              <w:rPr>
                <w:rFonts w:ascii="Cambria" w:eastAsia="MS Mincho" w:hAnsi="Cambria" w:cs="Times New Roman"/>
                <w:lang w:val="en-US"/>
              </w:rPr>
              <w:br/>
            </w:r>
            <w:r w:rsidRPr="00C34D83">
              <w:rPr>
                <w:rFonts w:ascii="Times New Roman" w:eastAsia="Times New Roman" w:hAnsi="Times New Roman" w:cs="Times New Roman"/>
                <w:b/>
                <w:color w:val="000000"/>
                <w:lang w:val="en-US"/>
              </w:rPr>
              <w:t>п/п</w:t>
            </w:r>
          </w:p>
        </w:tc>
        <w:tc>
          <w:tcPr>
            <w:tcW w:w="375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b/>
                <w:color w:val="000000"/>
                <w:lang w:val="en-US"/>
              </w:rPr>
              <w:t>Тема урока</w:t>
            </w:r>
          </w:p>
        </w:tc>
        <w:tc>
          <w:tcPr>
            <w:tcW w:w="2438"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b/>
                <w:color w:val="000000"/>
                <w:lang w:val="en-US"/>
              </w:rPr>
              <w:t>Количество часов</w:t>
            </w:r>
          </w:p>
        </w:tc>
        <w:tc>
          <w:tcPr>
            <w:tcW w:w="142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90" w:after="0" w:line="262" w:lineRule="auto"/>
              <w:ind w:left="64"/>
              <w:rPr>
                <w:rFonts w:ascii="Cambria" w:eastAsia="MS Mincho" w:hAnsi="Cambria" w:cs="Times New Roman"/>
                <w:lang w:val="en-US"/>
              </w:rPr>
            </w:pPr>
            <w:r w:rsidRPr="00C34D83">
              <w:rPr>
                <w:rFonts w:ascii="Times New Roman" w:eastAsia="Times New Roman" w:hAnsi="Times New Roman" w:cs="Times New Roman"/>
                <w:b/>
                <w:color w:val="000000"/>
                <w:lang w:val="en-US"/>
              </w:rPr>
              <w:t xml:space="preserve">Дата </w:t>
            </w:r>
            <w:r w:rsidRPr="00C34D83">
              <w:rPr>
                <w:rFonts w:ascii="Cambria" w:eastAsia="MS Mincho" w:hAnsi="Cambria" w:cs="Times New Roman"/>
                <w:lang w:val="en-US"/>
              </w:rPr>
              <w:br/>
            </w:r>
            <w:r w:rsidRPr="00C34D83">
              <w:rPr>
                <w:rFonts w:ascii="Times New Roman" w:eastAsia="Times New Roman" w:hAnsi="Times New Roman" w:cs="Times New Roman"/>
                <w:b/>
                <w:color w:val="000000"/>
                <w:lang w:val="en-US"/>
              </w:rPr>
              <w:t>изучения</w:t>
            </w:r>
          </w:p>
        </w:tc>
        <w:tc>
          <w:tcPr>
            <w:tcW w:w="2577"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90" w:after="0" w:line="262" w:lineRule="auto"/>
              <w:ind w:left="64" w:right="144"/>
              <w:rPr>
                <w:rFonts w:ascii="Cambria" w:eastAsia="MS Mincho" w:hAnsi="Cambria" w:cs="Times New Roman"/>
              </w:rPr>
            </w:pPr>
            <w:r>
              <w:rPr>
                <w:rFonts w:ascii="Times New Roman" w:eastAsia="Times New Roman" w:hAnsi="Times New Roman" w:cs="Times New Roman"/>
                <w:b/>
                <w:color w:val="000000"/>
              </w:rPr>
              <w:t>ЭОР,ЦОР</w:t>
            </w:r>
          </w:p>
        </w:tc>
      </w:tr>
      <w:tr w:rsidR="00C34D83" w:rsidRPr="00C34D83" w:rsidTr="00AD45DA">
        <w:trPr>
          <w:trHeight w:hRule="exact" w:val="754"/>
        </w:trPr>
        <w:tc>
          <w:tcPr>
            <w:tcW w:w="458"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lang w:val="en-US"/>
              </w:rPr>
            </w:pPr>
          </w:p>
        </w:tc>
        <w:tc>
          <w:tcPr>
            <w:tcW w:w="3758"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lang w:val="en-US"/>
              </w:rPr>
            </w:pP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b/>
                <w:color w:val="000000"/>
                <w:lang w:val="en-US"/>
              </w:rPr>
              <w:t xml:space="preserve">всего </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8" w:after="0" w:line="262" w:lineRule="auto"/>
              <w:ind w:left="66"/>
              <w:rPr>
                <w:rFonts w:ascii="Cambria" w:eastAsia="MS Mincho" w:hAnsi="Cambria" w:cs="Times New Roman"/>
                <w:lang w:val="en-US"/>
              </w:rPr>
            </w:pPr>
            <w:r w:rsidRPr="00C34D83">
              <w:rPr>
                <w:rFonts w:ascii="Times New Roman" w:eastAsia="Times New Roman" w:hAnsi="Times New Roman" w:cs="Times New Roman"/>
                <w:b/>
                <w:color w:val="000000"/>
                <w:lang w:val="en-US"/>
              </w:rPr>
              <w:t>контрольные работы</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C34D83" w:rsidRPr="00C34D83" w:rsidRDefault="00C34D83" w:rsidP="00C34D83">
            <w:pPr>
              <w:autoSpaceDE w:val="0"/>
              <w:autoSpaceDN w:val="0"/>
              <w:spacing w:before="88" w:after="0" w:line="262" w:lineRule="auto"/>
              <w:ind w:left="66"/>
              <w:rPr>
                <w:rFonts w:ascii="Cambria" w:eastAsia="MS Mincho" w:hAnsi="Cambria" w:cs="Times New Roman"/>
                <w:lang w:val="en-US"/>
              </w:rPr>
            </w:pPr>
            <w:r w:rsidRPr="00C34D83">
              <w:rPr>
                <w:rFonts w:ascii="Times New Roman" w:eastAsia="Times New Roman" w:hAnsi="Times New Roman" w:cs="Times New Roman"/>
                <w:b/>
                <w:color w:val="000000"/>
                <w:lang w:val="en-US"/>
              </w:rPr>
              <w:t>практические работы</w:t>
            </w:r>
          </w:p>
        </w:tc>
        <w:tc>
          <w:tcPr>
            <w:tcW w:w="1427"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lang w:val="en-US"/>
              </w:rPr>
            </w:pPr>
          </w:p>
        </w:tc>
        <w:tc>
          <w:tcPr>
            <w:tcW w:w="2577" w:type="dxa"/>
            <w:vMerge/>
            <w:tcBorders>
              <w:top w:val="single" w:sz="4" w:space="0" w:color="000000"/>
              <w:left w:val="single" w:sz="4" w:space="0" w:color="000000"/>
              <w:bottom w:val="single" w:sz="4" w:space="0" w:color="000000"/>
              <w:right w:val="single" w:sz="4" w:space="0" w:color="000000"/>
            </w:tcBorders>
          </w:tcPr>
          <w:p w:rsidR="00C34D83" w:rsidRPr="00C34D83" w:rsidRDefault="00C34D83" w:rsidP="00C34D83">
            <w:pPr>
              <w:rPr>
                <w:rFonts w:ascii="Cambria" w:eastAsia="MS Mincho" w:hAnsi="Cambria" w:cs="Times New Roman"/>
                <w:lang w:val="en-US"/>
              </w:rPr>
            </w:pPr>
          </w:p>
        </w:tc>
      </w:tr>
      <w:tr w:rsidR="00FE79F6" w:rsidRPr="0056383E" w:rsidTr="00AD45DA">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ind w:left="68"/>
              <w:rPr>
                <w:rFonts w:ascii="Cambria" w:eastAsia="MS Mincho" w:hAnsi="Cambria" w:cs="Times New Roman"/>
              </w:rPr>
            </w:pPr>
            <w:r w:rsidRPr="00C34D83">
              <w:rPr>
                <w:rFonts w:ascii="Times New Roman" w:eastAsia="Times New Roman" w:hAnsi="Times New Roman" w:cs="Times New Roman"/>
                <w:color w:val="000000"/>
              </w:rPr>
              <w:t xml:space="preserve">Поздравительная открытка. Открытка-пожелание. Композиция открытки: совмещение текста (шрифта)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и изображения.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04</w:t>
            </w:r>
            <w:r w:rsidR="00FE79F6">
              <w:rPr>
                <w:rFonts w:ascii="Times New Roman" w:eastAsia="Times New Roman" w:hAnsi="Times New Roman" w:cs="Times New Roman"/>
                <w:color w:val="000000"/>
                <w:sz w:val="24"/>
                <w:lang w:val="en-US"/>
              </w:rPr>
              <w:t>.09.2023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4" w:right="144"/>
              <w:rPr>
                <w:rFonts w:ascii="Cambria" w:eastAsia="MS Mincho" w:hAnsi="Cambria" w:cs="Times New Roman"/>
                <w:lang w:val="en-US"/>
              </w:rPr>
            </w:pPr>
            <w:r w:rsidRPr="00270E91">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p>
        </w:tc>
      </w:tr>
      <w:tr w:rsidR="00FE79F6" w:rsidRPr="0056383E" w:rsidTr="00AD45DA">
        <w:trPr>
          <w:trHeight w:hRule="exact" w:val="167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2.</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81" w:lineRule="auto"/>
              <w:ind w:left="68" w:right="144"/>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обложки и иллюстраций к детской книге сказок (сказка по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выбору). </w:t>
            </w:r>
            <w:r w:rsidRPr="00C34D83">
              <w:rPr>
                <w:rFonts w:ascii="Times New Roman" w:eastAsia="Times New Roman" w:hAnsi="Times New Roman" w:cs="Times New Roman"/>
                <w:color w:val="000000"/>
                <w:lang w:val="en-US"/>
              </w:rPr>
              <w:t>Знакомство с творчеством некоторых известных отечественных иллюстраторов детской книги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w:t>
            </w:r>
            <w:r w:rsidR="00FE79F6">
              <w:rPr>
                <w:rFonts w:ascii="Times New Roman" w:eastAsia="Times New Roman" w:hAnsi="Times New Roman" w:cs="Times New Roman"/>
                <w:color w:val="000000"/>
                <w:sz w:val="24"/>
                <w:lang w:val="en-US"/>
              </w:rPr>
              <w:t>.09.2023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3.</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Эскиз плаката или афиши.</w:t>
            </w:r>
          </w:p>
          <w:p w:rsidR="00FE79F6" w:rsidRPr="00C34D83" w:rsidRDefault="00FE79F6" w:rsidP="00FE79F6">
            <w:pPr>
              <w:autoSpaceDE w:val="0"/>
              <w:autoSpaceDN w:val="0"/>
              <w:spacing w:before="64"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Совмещение шрифта и изображения.</w:t>
            </w:r>
          </w:p>
          <w:p w:rsidR="00FE79F6" w:rsidRPr="00C34D83" w:rsidRDefault="00FE79F6" w:rsidP="00FE79F6">
            <w:pPr>
              <w:autoSpaceDE w:val="0"/>
              <w:autoSpaceDN w:val="0"/>
              <w:spacing w:before="64"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Особенности композиции плаката.</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18</w:t>
            </w:r>
            <w:r w:rsidR="00FE79F6">
              <w:rPr>
                <w:rFonts w:ascii="Times New Roman" w:eastAsia="Times New Roman" w:hAnsi="Times New Roman" w:cs="Times New Roman"/>
                <w:color w:val="000000"/>
                <w:sz w:val="24"/>
                <w:lang w:val="en-US"/>
              </w:rPr>
              <w:t>.09.2023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4.</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Изображение лица человека.</w:t>
            </w:r>
          </w:p>
          <w:p w:rsidR="00FE79F6" w:rsidRPr="00C34D83" w:rsidRDefault="00FE79F6" w:rsidP="00FE79F6">
            <w:pPr>
              <w:autoSpaceDE w:val="0"/>
              <w:autoSpaceDN w:val="0"/>
              <w:spacing w:before="64" w:after="0" w:line="262" w:lineRule="auto"/>
              <w:ind w:left="68" w:right="432"/>
              <w:rPr>
                <w:rFonts w:ascii="Cambria" w:eastAsia="MS Mincho" w:hAnsi="Cambria" w:cs="Times New Roman"/>
              </w:rPr>
            </w:pPr>
            <w:r w:rsidRPr="00C34D83">
              <w:rPr>
                <w:rFonts w:ascii="Times New Roman" w:eastAsia="Times New Roman" w:hAnsi="Times New Roman" w:cs="Times New Roman"/>
                <w:color w:val="000000"/>
              </w:rPr>
              <w:t xml:space="preserve">Строение: пропорции, </w:t>
            </w:r>
            <w:r w:rsidRPr="00C34D83">
              <w:rPr>
                <w:rFonts w:ascii="Cambria" w:eastAsia="MS Mincho" w:hAnsi="Cambria" w:cs="Times New Roman"/>
              </w:rPr>
              <w:br/>
            </w:r>
            <w:r w:rsidRPr="00C34D83">
              <w:rPr>
                <w:rFonts w:ascii="Times New Roman" w:eastAsia="Times New Roman" w:hAnsi="Times New Roman" w:cs="Times New Roman"/>
                <w:color w:val="000000"/>
              </w:rPr>
              <w:t>взаиморасположение частей лица.</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25</w:t>
            </w:r>
            <w:r w:rsidR="00FE79F6">
              <w:rPr>
                <w:rFonts w:ascii="Times New Roman" w:eastAsia="Times New Roman" w:hAnsi="Times New Roman" w:cs="Times New Roman"/>
                <w:color w:val="000000"/>
                <w:sz w:val="24"/>
                <w:lang w:val="en-US"/>
              </w:rPr>
              <w:t>.09.2023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11778B" w:rsidTr="00AD45DA">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5.</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 xml:space="preserve">Эскиз маски для маскарада.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11778B" w:rsidP="00FE79F6">
            <w:pPr>
              <w:autoSpaceDE w:val="0"/>
              <w:autoSpaceDN w:val="0"/>
              <w:spacing w:before="98" w:after="0" w:line="230" w:lineRule="auto"/>
              <w:jc w:val="center"/>
              <w:rPr>
                <w:rFonts w:ascii="Cambria" w:eastAsia="MS Mincho" w:hAnsi="Cambria" w:cs="Times New Roman"/>
              </w:rPr>
            </w:pPr>
            <w:r w:rsidRPr="0011778B">
              <w:rPr>
                <w:rFonts w:ascii="Times New Roman" w:eastAsia="Times New Roman" w:hAnsi="Times New Roman" w:cs="Times New Roman"/>
                <w:color w:val="000000"/>
                <w:sz w:val="24"/>
              </w:rPr>
              <w:t>2.</w:t>
            </w:r>
            <w:r>
              <w:rPr>
                <w:rFonts w:ascii="Times New Roman" w:eastAsia="Times New Roman" w:hAnsi="Times New Roman" w:cs="Times New Roman"/>
                <w:color w:val="000000"/>
                <w:sz w:val="24"/>
                <w:lang w:val="en-US"/>
              </w:rPr>
              <w:t>10</w:t>
            </w:r>
            <w:r w:rsidR="00FE79F6" w:rsidRPr="0011778B">
              <w:rPr>
                <w:rFonts w:ascii="Times New Roman" w:eastAsia="Times New Roman" w:hAnsi="Times New Roman" w:cs="Times New Roman"/>
                <w:color w:val="000000"/>
                <w:sz w:val="24"/>
              </w:rPr>
              <w:t>.2023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FE79F6" w:rsidP="00FE79F6">
            <w:r w:rsidRPr="00D46002">
              <w:rPr>
                <w:rFonts w:ascii="Times New Roman" w:eastAsia="Calibri" w:hAnsi="Times New Roman" w:cs="Times New Roman"/>
                <w:sz w:val="24"/>
                <w:szCs w:val="24"/>
                <w:lang w:val="en-US"/>
              </w:rPr>
              <w:t>https</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resh</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edu</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ru</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subject</w:t>
            </w:r>
            <w:r w:rsidRPr="0011778B">
              <w:rPr>
                <w:rFonts w:ascii="Times New Roman" w:eastAsia="Calibri" w:hAnsi="Times New Roman" w:cs="Times New Roman"/>
                <w:sz w:val="24"/>
                <w:szCs w:val="24"/>
              </w:rPr>
              <w:t>/8/2/</w:t>
            </w:r>
            <w:r w:rsidRPr="0011778B">
              <w:rPr>
                <w:rFonts w:ascii="Times New Roman" w:eastAsia="Calibri" w:hAnsi="Times New Roman" w:cs="Times New Roman"/>
                <w:sz w:val="24"/>
                <w:szCs w:val="24"/>
              </w:rPr>
              <w:br/>
            </w:r>
            <w:r w:rsidRPr="00D46002">
              <w:rPr>
                <w:rFonts w:ascii="Times New Roman" w:eastAsia="Calibri" w:hAnsi="Times New Roman" w:cs="Times New Roman"/>
                <w:sz w:val="24"/>
                <w:szCs w:val="24"/>
                <w:lang w:val="en-US"/>
              </w:rPr>
              <w:t>http</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www</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nachalka</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com</w:t>
            </w:r>
            <w:r w:rsidRPr="0011778B">
              <w:rPr>
                <w:rFonts w:ascii="Times New Roman" w:eastAsia="Calibri" w:hAnsi="Times New Roman" w:cs="Times New Roman"/>
                <w:sz w:val="24"/>
                <w:szCs w:val="24"/>
              </w:rPr>
              <w:br/>
            </w:r>
            <w:r w:rsidRPr="00D46002">
              <w:rPr>
                <w:rFonts w:ascii="Times New Roman" w:eastAsia="Calibri" w:hAnsi="Times New Roman" w:cs="Times New Roman"/>
                <w:sz w:val="24"/>
                <w:szCs w:val="24"/>
                <w:lang w:val="en-US"/>
              </w:rPr>
              <w:t>http</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school</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collection</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edu</w:t>
            </w:r>
            <w:r w:rsidRPr="0011778B">
              <w:rPr>
                <w:rFonts w:ascii="Times New Roman" w:eastAsia="Calibri" w:hAnsi="Times New Roman" w:cs="Times New Roman"/>
                <w:sz w:val="24"/>
                <w:szCs w:val="24"/>
              </w:rPr>
              <w:t>.</w:t>
            </w:r>
            <w:r w:rsidRPr="00D46002">
              <w:rPr>
                <w:rFonts w:ascii="Times New Roman" w:eastAsia="Calibri" w:hAnsi="Times New Roman" w:cs="Times New Roman"/>
                <w:sz w:val="24"/>
                <w:szCs w:val="24"/>
                <w:lang w:val="en-US"/>
              </w:rPr>
              <w:t>ru</w:t>
            </w:r>
          </w:p>
        </w:tc>
      </w:tr>
      <w:tr w:rsidR="00FE79F6" w:rsidRPr="0056383E" w:rsidTr="00AD45DA">
        <w:trPr>
          <w:trHeight w:hRule="exact" w:val="228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FE79F6" w:rsidP="00FE79F6">
            <w:pPr>
              <w:autoSpaceDE w:val="0"/>
              <w:autoSpaceDN w:val="0"/>
              <w:spacing w:before="88" w:after="0" w:line="230" w:lineRule="auto"/>
              <w:ind w:left="66"/>
              <w:rPr>
                <w:rFonts w:ascii="Cambria" w:eastAsia="MS Mincho" w:hAnsi="Cambria" w:cs="Times New Roman"/>
              </w:rPr>
            </w:pPr>
            <w:r w:rsidRPr="0011778B">
              <w:rPr>
                <w:rFonts w:ascii="Times New Roman" w:eastAsia="Times New Roman" w:hAnsi="Times New Roman" w:cs="Times New Roman"/>
                <w:color w:val="000000"/>
              </w:rPr>
              <w:t>6.</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8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Натюрморт из простых предметов с натуры или по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представлению. Знакомство с жанром натюрморта в творчестве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отечественных художников. </w:t>
            </w:r>
          </w:p>
          <w:p w:rsidR="00FE79F6" w:rsidRPr="00C34D83" w:rsidRDefault="00FE79F6" w:rsidP="00FE79F6">
            <w:pPr>
              <w:autoSpaceDE w:val="0"/>
              <w:autoSpaceDN w:val="0"/>
              <w:spacing w:before="64" w:after="0" w:line="262" w:lineRule="auto"/>
              <w:ind w:left="68" w:right="864"/>
              <w:rPr>
                <w:rFonts w:ascii="Cambria" w:eastAsia="MS Mincho" w:hAnsi="Cambria" w:cs="Times New Roman"/>
                <w:lang w:val="en-US"/>
              </w:rPr>
            </w:pPr>
            <w:r w:rsidRPr="00C34D83">
              <w:rPr>
                <w:rFonts w:ascii="Times New Roman" w:eastAsia="Times New Roman" w:hAnsi="Times New Roman" w:cs="Times New Roman"/>
                <w:color w:val="000000"/>
                <w:lang w:val="en-US"/>
              </w:rPr>
              <w:t xml:space="preserve">«Натюрморт-автопортрет» из предметов.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09</w:t>
            </w:r>
            <w:r w:rsidR="00FE79F6">
              <w:rPr>
                <w:rFonts w:ascii="Times New Roman" w:eastAsia="Times New Roman" w:hAnsi="Times New Roman" w:cs="Times New Roman"/>
                <w:color w:val="000000"/>
                <w:sz w:val="24"/>
                <w:lang w:val="en-US"/>
              </w:rPr>
              <w:t>.10.2023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7.</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8"/>
              <w:rPr>
                <w:rFonts w:ascii="Cambria" w:eastAsia="MS Mincho" w:hAnsi="Cambria" w:cs="Times New Roman"/>
                <w:lang w:val="en-US"/>
              </w:rPr>
            </w:pPr>
            <w:r w:rsidRPr="00C34D83">
              <w:rPr>
                <w:rFonts w:ascii="Times New Roman" w:eastAsia="Times New Roman" w:hAnsi="Times New Roman" w:cs="Times New Roman"/>
                <w:color w:val="000000"/>
                <w:lang w:val="en-US"/>
              </w:rPr>
              <w:t>Пейзаж в живописи.</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16</w:t>
            </w:r>
            <w:r w:rsidR="00FE79F6">
              <w:rPr>
                <w:rFonts w:ascii="Times New Roman" w:eastAsia="Times New Roman" w:hAnsi="Times New Roman" w:cs="Times New Roman"/>
                <w:color w:val="000000"/>
                <w:sz w:val="24"/>
                <w:lang w:val="en-US"/>
              </w:rPr>
              <w:t>.10.2023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75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8.</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Портрет человека (по памяти и по представлению, с опорой на натуру).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23</w:t>
            </w:r>
            <w:r w:rsidR="00FE79F6">
              <w:rPr>
                <w:rFonts w:ascii="Times New Roman" w:eastAsia="Times New Roman" w:hAnsi="Times New Roman" w:cs="Times New Roman"/>
                <w:color w:val="000000"/>
                <w:sz w:val="24"/>
                <w:lang w:val="en-US"/>
              </w:rPr>
              <w:t>.10.2023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105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9.</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Сюжетная композиция «В цирке» (по памяти и по представлению).</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13</w:t>
            </w:r>
            <w:r w:rsidR="00FE79F6">
              <w:rPr>
                <w:rFonts w:ascii="Times New Roman" w:eastAsia="Times New Roman" w:hAnsi="Times New Roman" w:cs="Times New Roman"/>
                <w:color w:val="000000"/>
                <w:sz w:val="24"/>
                <w:lang w:val="en-US"/>
              </w:rPr>
              <w:t>.11.2023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10.</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ind w:left="68" w:right="432"/>
              <w:rPr>
                <w:rFonts w:ascii="Cambria" w:eastAsia="MS Mincho" w:hAnsi="Cambria" w:cs="Times New Roman"/>
              </w:rPr>
            </w:pPr>
            <w:r w:rsidRPr="00C34D83">
              <w:rPr>
                <w:rFonts w:ascii="Times New Roman" w:eastAsia="Times New Roman" w:hAnsi="Times New Roman" w:cs="Times New Roman"/>
                <w:color w:val="000000"/>
              </w:rPr>
              <w:t xml:space="preserve">Художник в театре: эскиз занавеса (или декораций) для спектакля со сказочным сюжетом (сказка по </w:t>
            </w:r>
            <w:r w:rsidRPr="00C34D83">
              <w:rPr>
                <w:rFonts w:ascii="Cambria" w:eastAsia="MS Mincho" w:hAnsi="Cambria" w:cs="Times New Roman"/>
              </w:rPr>
              <w:br/>
            </w:r>
            <w:r w:rsidRPr="00C34D83">
              <w:rPr>
                <w:rFonts w:ascii="Times New Roman" w:eastAsia="Times New Roman" w:hAnsi="Times New Roman" w:cs="Times New Roman"/>
                <w:color w:val="000000"/>
              </w:rPr>
              <w:t>выбору).</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100"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20</w:t>
            </w:r>
            <w:r w:rsidR="00FE79F6">
              <w:rPr>
                <w:rFonts w:ascii="Times New Roman" w:eastAsia="Times New Roman" w:hAnsi="Times New Roman" w:cs="Times New Roman"/>
                <w:color w:val="000000"/>
                <w:sz w:val="24"/>
                <w:lang w:val="en-US"/>
              </w:rPr>
              <w:t>.11.2023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FE79F6" w:rsidRPr="0056383E" w:rsidTr="00AD45DA">
        <w:trPr>
          <w:trHeight w:hRule="exact" w:val="756"/>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11.</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62"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Тематическая композиция «Праздник в городе»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27</w:t>
            </w:r>
            <w:r w:rsidR="00FE79F6">
              <w:rPr>
                <w:rFonts w:ascii="Times New Roman" w:eastAsia="Times New Roman" w:hAnsi="Times New Roman" w:cs="Times New Roman"/>
                <w:color w:val="000000"/>
                <w:sz w:val="24"/>
                <w:lang w:val="en-US"/>
              </w:rPr>
              <w:t>.11.2023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r w:rsidR="0011778B" w:rsidRPr="0056383E" w:rsidTr="0011778B">
        <w:trPr>
          <w:trHeight w:hRule="exact" w:val="9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C34D83" w:rsidRDefault="0011778B" w:rsidP="0011778B">
            <w:pPr>
              <w:autoSpaceDE w:val="0"/>
              <w:autoSpaceDN w:val="0"/>
              <w:spacing w:before="90" w:after="0" w:line="230" w:lineRule="auto"/>
              <w:rPr>
                <w:rFonts w:ascii="Times New Roman" w:eastAsia="Times New Roman" w:hAnsi="Times New Roman" w:cs="Times New Roman"/>
                <w:color w:val="000000"/>
                <w:lang w:val="en-US"/>
              </w:rPr>
            </w:pP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3F1B3C" w:rsidRDefault="0011778B" w:rsidP="00FE79F6">
            <w:pPr>
              <w:autoSpaceDE w:val="0"/>
              <w:autoSpaceDN w:val="0"/>
              <w:spacing w:before="90" w:after="0" w:line="262" w:lineRule="auto"/>
              <w:ind w:left="68" w:right="144"/>
              <w:rPr>
                <w:rFonts w:ascii="Times New Roman" w:eastAsia="Times New Roman" w:hAnsi="Times New Roman" w:cs="Times New Roman"/>
                <w:color w:val="000000"/>
                <w:lang w:val="en-US"/>
              </w:rPr>
            </w:pP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C34D83" w:rsidRDefault="0011778B" w:rsidP="00FE79F6">
            <w:pPr>
              <w:autoSpaceDE w:val="0"/>
              <w:autoSpaceDN w:val="0"/>
              <w:spacing w:before="90" w:after="0" w:line="230" w:lineRule="auto"/>
              <w:ind w:left="64"/>
              <w:rPr>
                <w:rFonts w:ascii="Times New Roman" w:eastAsia="Times New Roman" w:hAnsi="Times New Roman" w:cs="Times New Roman"/>
                <w:color w:val="000000"/>
                <w:lang w:val="en-US"/>
              </w:rPr>
            </w:pP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C34D83" w:rsidRDefault="0011778B" w:rsidP="00FE79F6">
            <w:pPr>
              <w:autoSpaceDE w:val="0"/>
              <w:autoSpaceDN w:val="0"/>
              <w:spacing w:before="90" w:after="0" w:line="230" w:lineRule="auto"/>
              <w:ind w:left="66"/>
              <w:rPr>
                <w:rFonts w:ascii="Times New Roman" w:eastAsia="Times New Roman" w:hAnsi="Times New Roman" w:cs="Times New Roman"/>
                <w:color w:val="000000"/>
                <w:lang w:val="en-US"/>
              </w:rPr>
            </w:pP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C34D83" w:rsidRDefault="0011778B" w:rsidP="00FE79F6">
            <w:pPr>
              <w:autoSpaceDE w:val="0"/>
              <w:autoSpaceDN w:val="0"/>
              <w:spacing w:before="90" w:after="0" w:line="230" w:lineRule="auto"/>
              <w:ind w:left="66"/>
              <w:rPr>
                <w:rFonts w:ascii="Times New Roman" w:eastAsia="Times New Roman" w:hAnsi="Times New Roman" w:cs="Times New Roman"/>
                <w:color w:val="000000"/>
                <w:lang w:val="en-US"/>
              </w:rPr>
            </w:pP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Default="0011778B" w:rsidP="00FE79F6">
            <w:pPr>
              <w:autoSpaceDE w:val="0"/>
              <w:autoSpaceDN w:val="0"/>
              <w:spacing w:before="98" w:after="0" w:line="230" w:lineRule="auto"/>
              <w:jc w:val="center"/>
              <w:rPr>
                <w:rFonts w:ascii="Times New Roman" w:eastAsia="Times New Roman" w:hAnsi="Times New Roman" w:cs="Times New Roman"/>
                <w:color w:val="000000"/>
                <w:sz w:val="24"/>
                <w:lang w:val="en-US"/>
              </w:rPr>
            </w:pP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11778B" w:rsidRPr="00D46002" w:rsidRDefault="0011778B" w:rsidP="00FE79F6">
            <w:pPr>
              <w:rPr>
                <w:rFonts w:ascii="Times New Roman" w:eastAsia="Calibri" w:hAnsi="Times New Roman" w:cs="Times New Roman"/>
                <w:sz w:val="24"/>
                <w:szCs w:val="24"/>
                <w:lang w:val="en-US"/>
              </w:rPr>
            </w:pPr>
          </w:p>
        </w:tc>
      </w:tr>
      <w:tr w:rsidR="00FE79F6" w:rsidRPr="0056383E" w:rsidTr="00AD45DA">
        <w:trPr>
          <w:trHeight w:hRule="exact" w:val="73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12.</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62" w:lineRule="auto"/>
              <w:ind w:left="68" w:right="576"/>
              <w:rPr>
                <w:rFonts w:ascii="Cambria" w:eastAsia="MS Mincho" w:hAnsi="Cambria" w:cs="Times New Roman"/>
              </w:rPr>
            </w:pPr>
            <w:r w:rsidRPr="00C34D83">
              <w:rPr>
                <w:rFonts w:ascii="Times New Roman" w:eastAsia="Times New Roman" w:hAnsi="Times New Roman" w:cs="Times New Roman"/>
                <w:color w:val="000000"/>
              </w:rPr>
              <w:t>Лепка сказочного персонажа на основе сюжета известной сказки</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923"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851"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42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04</w:t>
            </w:r>
            <w:r w:rsidR="00FE79F6">
              <w:rPr>
                <w:rFonts w:ascii="Times New Roman" w:eastAsia="Times New Roman" w:hAnsi="Times New Roman" w:cs="Times New Roman"/>
                <w:color w:val="000000"/>
                <w:sz w:val="24"/>
                <w:lang w:val="en-US"/>
              </w:rPr>
              <w:t>.12.2023</w:t>
            </w:r>
          </w:p>
        </w:tc>
        <w:tc>
          <w:tcPr>
            <w:tcW w:w="2577"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D46002">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D46002">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D46002">
              <w:rPr>
                <w:rFonts w:ascii="Times New Roman" w:eastAsia="Calibri" w:hAnsi="Times New Roman" w:cs="Times New Roman"/>
                <w:sz w:val="24"/>
                <w:szCs w:val="24"/>
                <w:lang w:val="en-US"/>
              </w:rPr>
              <w:t>ru</w:t>
            </w:r>
          </w:p>
        </w:tc>
      </w:tr>
    </w:tbl>
    <w:p w:rsidR="00C34D83" w:rsidRPr="00C34D83" w:rsidRDefault="00C34D83" w:rsidP="00C34D83">
      <w:pPr>
        <w:autoSpaceDE w:val="0"/>
        <w:autoSpaceDN w:val="0"/>
        <w:spacing w:after="0" w:line="14" w:lineRule="exact"/>
        <w:rPr>
          <w:rFonts w:ascii="Cambria" w:eastAsia="MS Mincho" w:hAnsi="Cambria" w:cs="Times New Roman"/>
          <w:lang w:val="en-US"/>
        </w:rPr>
      </w:pPr>
    </w:p>
    <w:p w:rsidR="00C34D83" w:rsidRPr="00C34D83" w:rsidRDefault="00C34D83" w:rsidP="00C34D83">
      <w:pPr>
        <w:rPr>
          <w:rFonts w:ascii="Cambria" w:eastAsia="MS Mincho" w:hAnsi="Cambria" w:cs="Times New Roman"/>
          <w:lang w:val="en-US"/>
        </w:rPr>
        <w:sectPr w:rsidR="00C34D83" w:rsidRPr="00C34D83">
          <w:pgSz w:w="11900" w:h="16840"/>
          <w:pgMar w:top="298" w:right="556" w:bottom="438" w:left="658" w:header="720" w:footer="720" w:gutter="0"/>
          <w:cols w:space="720" w:equalWidth="0">
            <w:col w:w="10686"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lang w:val="en-US"/>
        </w:rPr>
      </w:pPr>
    </w:p>
    <w:tbl>
      <w:tblPr>
        <w:tblW w:w="0" w:type="auto"/>
        <w:tblInd w:w="4" w:type="dxa"/>
        <w:tblLayout w:type="fixed"/>
        <w:tblLook w:val="04A0" w:firstRow="1" w:lastRow="0" w:firstColumn="1" w:lastColumn="0" w:noHBand="0" w:noVBand="1"/>
      </w:tblPr>
      <w:tblGrid>
        <w:gridCol w:w="458"/>
        <w:gridCol w:w="3758"/>
        <w:gridCol w:w="664"/>
        <w:gridCol w:w="1476"/>
        <w:gridCol w:w="1290"/>
        <w:gridCol w:w="1352"/>
        <w:gridCol w:w="1660"/>
      </w:tblGrid>
      <w:tr w:rsidR="00FE79F6" w:rsidRPr="0056383E" w:rsidTr="00FE79F6">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13.</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71" w:lineRule="auto"/>
              <w:ind w:left="68" w:right="432"/>
              <w:rPr>
                <w:rFonts w:ascii="Cambria" w:eastAsia="MS Mincho" w:hAnsi="Cambria" w:cs="Times New Roman"/>
              </w:rPr>
            </w:pPr>
            <w:r w:rsidRPr="00C34D83">
              <w:rPr>
                <w:rFonts w:ascii="Times New Roman" w:eastAsia="Times New Roman" w:hAnsi="Times New Roman" w:cs="Times New Roman"/>
                <w:color w:val="000000"/>
              </w:rPr>
              <w:t>Создание игрушки из подручного нехудожественного материала (пластилин или глина)</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w:t>
            </w:r>
            <w:r w:rsidR="00FE79F6">
              <w:rPr>
                <w:rFonts w:ascii="Times New Roman" w:eastAsia="Times New Roman" w:hAnsi="Times New Roman" w:cs="Times New Roman"/>
                <w:color w:val="000000"/>
                <w:sz w:val="24"/>
                <w:lang w:val="en-US"/>
              </w:rPr>
              <w:t>.12.2023</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05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14.</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7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Освоение знаний о видах скульптуры (по назначению) и жанрах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скульптуры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18</w:t>
            </w:r>
            <w:r w:rsidR="00FE79F6">
              <w:rPr>
                <w:rFonts w:ascii="Times New Roman" w:eastAsia="Times New Roman" w:hAnsi="Times New Roman" w:cs="Times New Roman"/>
                <w:color w:val="000000"/>
                <w:sz w:val="24"/>
                <w:lang w:val="en-US"/>
              </w:rPr>
              <w:t>.12.2023</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75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15.</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8" w:right="288"/>
              <w:rPr>
                <w:rFonts w:ascii="Cambria" w:eastAsia="MS Mincho" w:hAnsi="Cambria" w:cs="Times New Roman"/>
              </w:rPr>
            </w:pPr>
            <w:r w:rsidRPr="00C34D83">
              <w:rPr>
                <w:rFonts w:ascii="Times New Roman" w:eastAsia="Times New Roman" w:hAnsi="Times New Roman" w:cs="Times New Roman"/>
                <w:color w:val="000000"/>
              </w:rPr>
              <w:t xml:space="preserve">Лепка эскиза парковой скульптуры (пластилин или глина).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25</w:t>
            </w:r>
            <w:r w:rsidR="00FE79F6">
              <w:rPr>
                <w:rFonts w:ascii="Times New Roman" w:eastAsia="Times New Roman" w:hAnsi="Times New Roman" w:cs="Times New Roman"/>
                <w:color w:val="000000"/>
                <w:sz w:val="24"/>
                <w:lang w:val="en-US"/>
              </w:rPr>
              <w:t>.12.2023</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11778B" w:rsidTr="00FE79F6">
        <w:trPr>
          <w:trHeight w:hRule="exact" w:val="1366"/>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16.</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ind w:left="68"/>
              <w:rPr>
                <w:rFonts w:ascii="Cambria" w:eastAsia="MS Mincho" w:hAnsi="Cambria" w:cs="Times New Roman"/>
              </w:rPr>
            </w:pPr>
            <w:r w:rsidRPr="00C34D83">
              <w:rPr>
                <w:rFonts w:ascii="Times New Roman" w:eastAsia="Times New Roman" w:hAnsi="Times New Roman" w:cs="Times New Roman"/>
                <w:color w:val="000000"/>
              </w:rPr>
              <w:t xml:space="preserve">Приёмы исполнения орнаментов и эскизы украшения посуды из дерева и глины в традициях народных </w:t>
            </w:r>
            <w:r w:rsidRPr="00C34D83">
              <w:rPr>
                <w:rFonts w:ascii="Cambria" w:eastAsia="MS Mincho" w:hAnsi="Cambria" w:cs="Times New Roman"/>
              </w:rPr>
              <w:br/>
            </w:r>
            <w:r w:rsidRPr="00C34D83">
              <w:rPr>
                <w:rFonts w:ascii="Times New Roman" w:eastAsia="Times New Roman" w:hAnsi="Times New Roman" w:cs="Times New Roman"/>
                <w:color w:val="000000"/>
              </w:rPr>
              <w:t>художественных промыслов</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11778B" w:rsidP="0011778B">
            <w:pPr>
              <w:autoSpaceDE w:val="0"/>
              <w:autoSpaceDN w:val="0"/>
              <w:spacing w:before="98" w:after="0" w:line="230" w:lineRule="auto"/>
              <w:ind w:left="72"/>
              <w:rPr>
                <w:rFonts w:ascii="Cambria" w:eastAsia="MS Mincho" w:hAnsi="Cambria" w:cs="Times New Roman"/>
              </w:rPr>
            </w:pPr>
            <w:r w:rsidRPr="0011778B">
              <w:rPr>
                <w:rFonts w:ascii="Times New Roman" w:eastAsia="Times New Roman" w:hAnsi="Times New Roman" w:cs="Times New Roman"/>
                <w:color w:val="000000"/>
                <w:sz w:val="24"/>
              </w:rPr>
              <w:t>15.</w:t>
            </w:r>
            <w:r>
              <w:rPr>
                <w:rFonts w:ascii="Times New Roman" w:eastAsia="Times New Roman" w:hAnsi="Times New Roman" w:cs="Times New Roman"/>
                <w:color w:val="000000"/>
                <w:sz w:val="24"/>
                <w:lang w:val="en-US"/>
              </w:rPr>
              <w:t>01</w:t>
            </w:r>
            <w:r w:rsidR="00FE79F6" w:rsidRPr="0011778B">
              <w:rPr>
                <w:rFonts w:ascii="Times New Roman" w:eastAsia="Times New Roman" w:hAnsi="Times New Roman" w:cs="Times New Roman"/>
                <w:color w:val="000000"/>
                <w:sz w:val="24"/>
              </w:rPr>
              <w:t>.202</w:t>
            </w:r>
            <w:r>
              <w:rPr>
                <w:rFonts w:ascii="Times New Roman" w:eastAsia="Times New Roman" w:hAnsi="Times New Roman" w:cs="Times New Roman"/>
                <w:color w:val="000000"/>
                <w:sz w:val="24"/>
                <w:lang w:val="en-US"/>
              </w:rPr>
              <w:t>4</w:t>
            </w:r>
            <w:r w:rsidR="00FE79F6" w:rsidRPr="0011778B">
              <w:rPr>
                <w:rFonts w:ascii="Times New Roman" w:eastAsia="Times New Roman" w:hAnsi="Times New Roman" w:cs="Times New Roman"/>
                <w:color w:val="000000"/>
                <w:sz w:val="24"/>
              </w:rPr>
              <w:t xml:space="preserve"> </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FE79F6" w:rsidP="00FE79F6">
            <w:r w:rsidRPr="0070643F">
              <w:rPr>
                <w:rFonts w:ascii="Times New Roman" w:eastAsia="Calibri" w:hAnsi="Times New Roman" w:cs="Times New Roman"/>
                <w:sz w:val="24"/>
                <w:szCs w:val="24"/>
                <w:lang w:val="en-US"/>
              </w:rPr>
              <w:t>https</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11778B">
              <w:rPr>
                <w:rFonts w:ascii="Times New Roman" w:eastAsia="Calibri" w:hAnsi="Times New Roman" w:cs="Times New Roman"/>
                <w:sz w:val="24"/>
                <w:szCs w:val="24"/>
              </w:rPr>
              <w:t>/8/2/</w:t>
            </w:r>
            <w:r w:rsidRPr="0011778B">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11778B">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11778B">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FE79F6" w:rsidRPr="0056383E" w:rsidTr="00FE79F6">
        <w:trPr>
          <w:trHeight w:hRule="exact" w:val="75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11778B" w:rsidRDefault="00FE79F6" w:rsidP="00FE79F6">
            <w:pPr>
              <w:autoSpaceDE w:val="0"/>
              <w:autoSpaceDN w:val="0"/>
              <w:spacing w:before="88" w:after="0" w:line="230" w:lineRule="auto"/>
              <w:jc w:val="center"/>
              <w:rPr>
                <w:rFonts w:ascii="Cambria" w:eastAsia="MS Mincho" w:hAnsi="Cambria" w:cs="Times New Roman"/>
              </w:rPr>
            </w:pPr>
            <w:r w:rsidRPr="0011778B">
              <w:rPr>
                <w:rFonts w:ascii="Times New Roman" w:eastAsia="Times New Roman" w:hAnsi="Times New Roman" w:cs="Times New Roman"/>
                <w:color w:val="000000"/>
              </w:rPr>
              <w:t>17.</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8" w:right="576"/>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орнаментов для росписи тканей. </w:t>
            </w:r>
            <w:r w:rsidRPr="00C34D83">
              <w:rPr>
                <w:rFonts w:ascii="Times New Roman" w:eastAsia="Times New Roman" w:hAnsi="Times New Roman" w:cs="Times New Roman"/>
                <w:color w:val="000000"/>
                <w:lang w:val="en-US"/>
              </w:rPr>
              <w:t>Раппорт.</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22</w:t>
            </w:r>
            <w:r w:rsidR="00FE79F6">
              <w:rPr>
                <w:rFonts w:ascii="Times New Roman" w:eastAsia="Times New Roman" w:hAnsi="Times New Roman" w:cs="Times New Roman"/>
                <w:color w:val="000000"/>
                <w:sz w:val="24"/>
                <w:lang w:val="en-US"/>
              </w:rPr>
              <w:t>.01.2024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18.</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71" w:lineRule="auto"/>
              <w:ind w:left="68" w:right="720"/>
              <w:rPr>
                <w:rFonts w:ascii="Cambria" w:eastAsia="MS Mincho" w:hAnsi="Cambria" w:cs="Times New Roman"/>
                <w:lang w:val="en-US"/>
              </w:rPr>
            </w:pPr>
            <w:r w:rsidRPr="00C34D83">
              <w:rPr>
                <w:rFonts w:ascii="Times New Roman" w:eastAsia="Times New Roman" w:hAnsi="Times New Roman" w:cs="Times New Roman"/>
                <w:color w:val="000000"/>
              </w:rPr>
              <w:t xml:space="preserve">Эскизы орнамента для росписи платка. </w:t>
            </w:r>
            <w:r w:rsidRPr="00C34D83">
              <w:rPr>
                <w:rFonts w:ascii="Times New Roman" w:eastAsia="Times New Roman" w:hAnsi="Times New Roman" w:cs="Times New Roman"/>
                <w:color w:val="000000"/>
                <w:lang w:val="en-US"/>
              </w:rPr>
              <w:t xml:space="preserve">Рассмотрение </w:t>
            </w:r>
            <w:r w:rsidRPr="00C34D83">
              <w:rPr>
                <w:rFonts w:ascii="Cambria" w:eastAsia="MS Mincho" w:hAnsi="Cambria" w:cs="Times New Roman"/>
                <w:lang w:val="en-US"/>
              </w:rPr>
              <w:br/>
            </w:r>
            <w:r w:rsidRPr="00C34D83">
              <w:rPr>
                <w:rFonts w:ascii="Times New Roman" w:eastAsia="Times New Roman" w:hAnsi="Times New Roman" w:cs="Times New Roman"/>
                <w:color w:val="000000"/>
                <w:lang w:val="en-US"/>
              </w:rPr>
              <w:t>павловопосадских платков.</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2"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29</w:t>
            </w:r>
            <w:r w:rsidR="00FE79F6">
              <w:rPr>
                <w:rFonts w:ascii="Times New Roman" w:eastAsia="Times New Roman" w:hAnsi="Times New Roman" w:cs="Times New Roman"/>
                <w:color w:val="000000"/>
                <w:sz w:val="24"/>
                <w:lang w:val="en-US"/>
              </w:rPr>
              <w:t>.01.2024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67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19.</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8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Графические зарисовки карандашами архитектурных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достопримечательностей своего </w:t>
            </w:r>
            <w:r w:rsidRPr="00C34D83">
              <w:rPr>
                <w:rFonts w:ascii="Cambria" w:eastAsia="MS Mincho" w:hAnsi="Cambria" w:cs="Times New Roman"/>
              </w:rPr>
              <w:br/>
            </w:r>
            <w:r w:rsidRPr="00C34D83">
              <w:rPr>
                <w:rFonts w:ascii="Times New Roman" w:eastAsia="Times New Roman" w:hAnsi="Times New Roman" w:cs="Times New Roman"/>
                <w:color w:val="000000"/>
              </w:rPr>
              <w:t>города или села (по памяти или на основе наблюдений и фотографий).</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11778B"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05.02</w:t>
            </w:r>
            <w:r w:rsidR="00FE79F6">
              <w:rPr>
                <w:rFonts w:ascii="Times New Roman" w:eastAsia="Times New Roman" w:hAnsi="Times New Roman" w:cs="Times New Roman"/>
                <w:color w:val="000000"/>
                <w:sz w:val="24"/>
                <w:lang w:val="en-US"/>
              </w:rPr>
              <w:t>.2024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B90604">
        <w:trPr>
          <w:trHeight w:hRule="exact" w:val="1183"/>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20.</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71" w:lineRule="auto"/>
              <w:ind w:left="68" w:right="432"/>
              <w:rPr>
                <w:rFonts w:ascii="Cambria" w:eastAsia="MS Mincho" w:hAnsi="Cambria" w:cs="Times New Roman"/>
              </w:rPr>
            </w:pPr>
            <w:r w:rsidRPr="00C34D83">
              <w:rPr>
                <w:rFonts w:ascii="Times New Roman" w:eastAsia="Times New Roman" w:hAnsi="Times New Roman" w:cs="Times New Roman"/>
                <w:color w:val="000000"/>
              </w:rPr>
              <w:t xml:space="preserve">Проектирование садово-паркового пространства на плоскости  или в пространственном макете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B14749"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12</w:t>
            </w:r>
            <w:r w:rsidR="00FE79F6">
              <w:rPr>
                <w:rFonts w:ascii="Times New Roman" w:eastAsia="Times New Roman" w:hAnsi="Times New Roman" w:cs="Times New Roman"/>
                <w:color w:val="000000"/>
                <w:sz w:val="24"/>
                <w:lang w:val="en-US"/>
              </w:rPr>
              <w:t>.02.2024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67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21.</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8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Дизайн в городе. Проектирование (эскизы) малых архитектурных форм в городе (ажурные ограды, фонари, остановки транспорта, скамейки, </w:t>
            </w:r>
            <w:r w:rsidRPr="00C34D83">
              <w:rPr>
                <w:rFonts w:ascii="Cambria" w:eastAsia="MS Mincho" w:hAnsi="Cambria" w:cs="Times New Roman"/>
              </w:rPr>
              <w:br/>
            </w:r>
            <w:r w:rsidRPr="00C34D83">
              <w:rPr>
                <w:rFonts w:ascii="Times New Roman" w:eastAsia="Times New Roman" w:hAnsi="Times New Roman" w:cs="Times New Roman"/>
                <w:color w:val="000000"/>
              </w:rPr>
              <w:t>киоски, беседки и др.).</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B14749"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19</w:t>
            </w:r>
            <w:r w:rsidR="00FE79F6">
              <w:rPr>
                <w:rFonts w:ascii="Times New Roman" w:eastAsia="Times New Roman" w:hAnsi="Times New Roman" w:cs="Times New Roman"/>
                <w:color w:val="000000"/>
                <w:sz w:val="24"/>
                <w:lang w:val="en-US"/>
              </w:rPr>
              <w:t>.02.2024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22.</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8"/>
              <w:rPr>
                <w:rFonts w:ascii="Cambria" w:eastAsia="MS Mincho" w:hAnsi="Cambria" w:cs="Times New Roman"/>
              </w:rPr>
            </w:pPr>
            <w:r w:rsidRPr="00C34D83">
              <w:rPr>
                <w:rFonts w:ascii="Times New Roman" w:eastAsia="Times New Roman" w:hAnsi="Times New Roman" w:cs="Times New Roman"/>
                <w:color w:val="000000"/>
              </w:rPr>
              <w:t>Дизайн транспортных средств.</w:t>
            </w:r>
          </w:p>
          <w:p w:rsidR="00FE79F6" w:rsidRPr="00C34D83" w:rsidRDefault="00FE79F6" w:rsidP="00FE79F6">
            <w:pPr>
              <w:autoSpaceDE w:val="0"/>
              <w:autoSpaceDN w:val="0"/>
              <w:spacing w:before="64" w:after="0" w:line="262"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Транспорт в городе. Рисунки </w:t>
            </w:r>
            <w:r w:rsidRPr="00C34D83">
              <w:rPr>
                <w:rFonts w:ascii="Cambria" w:eastAsia="MS Mincho" w:hAnsi="Cambria" w:cs="Times New Roman"/>
              </w:rPr>
              <w:br/>
            </w:r>
            <w:r w:rsidRPr="00C34D83">
              <w:rPr>
                <w:rFonts w:ascii="Times New Roman" w:eastAsia="Times New Roman" w:hAnsi="Times New Roman" w:cs="Times New Roman"/>
                <w:color w:val="000000"/>
              </w:rPr>
              <w:t>реальных или фантастических машин.</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B14749" w:rsidP="00FE79F6">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w:t>
            </w:r>
            <w:r w:rsidR="00FE79F6">
              <w:rPr>
                <w:rFonts w:ascii="Times New Roman" w:eastAsia="Times New Roman" w:hAnsi="Times New Roman" w:cs="Times New Roman"/>
                <w:color w:val="000000"/>
                <w:sz w:val="24"/>
                <w:lang w:val="en-US"/>
              </w:rPr>
              <w:t>6.02.2024</w:t>
            </w:r>
            <w:r w:rsidR="00FE79F6" w:rsidRPr="00FD5B3E">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366"/>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23.</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Графический рисунок </w:t>
            </w:r>
            <w:r w:rsidRPr="00C34D83">
              <w:rPr>
                <w:rFonts w:ascii="Cambria" w:eastAsia="MS Mincho" w:hAnsi="Cambria" w:cs="Times New Roman"/>
              </w:rPr>
              <w:br/>
            </w:r>
            <w:r w:rsidRPr="00C34D83">
              <w:rPr>
                <w:rFonts w:ascii="Times New Roman" w:eastAsia="Times New Roman" w:hAnsi="Times New Roman" w:cs="Times New Roman"/>
                <w:color w:val="000000"/>
              </w:rPr>
              <w:t>(индивидуально) или тематическое панно «Образ моего города» (села) в виде коллективной работы</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B14749" w:rsidP="00FE79F6">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04</w:t>
            </w:r>
            <w:r w:rsidR="00FE79F6">
              <w:rPr>
                <w:rFonts w:ascii="Times New Roman" w:eastAsia="Times New Roman" w:hAnsi="Times New Roman" w:cs="Times New Roman"/>
                <w:color w:val="000000"/>
                <w:sz w:val="24"/>
                <w:lang w:val="en-US"/>
              </w:rPr>
              <w:t>.03.2024</w:t>
            </w:r>
            <w:r w:rsidR="00FE79F6" w:rsidRPr="00FD5B3E">
              <w:rPr>
                <w:rFonts w:ascii="Times New Roman" w:eastAsia="Times New Roman" w:hAnsi="Times New Roman" w:cs="Times New Roman"/>
                <w:color w:val="000000"/>
                <w:sz w:val="24"/>
                <w:lang w:val="en-US"/>
              </w:rPr>
              <w:t xml:space="preserve"> </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FE79F6" w:rsidRPr="0056383E" w:rsidTr="00FE79F6">
        <w:trPr>
          <w:trHeight w:hRule="exact" w:val="103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24.</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62" w:lineRule="auto"/>
              <w:ind w:left="68" w:right="576"/>
              <w:rPr>
                <w:rFonts w:ascii="Cambria" w:eastAsia="MS Mincho" w:hAnsi="Cambria" w:cs="Times New Roman"/>
              </w:rPr>
            </w:pPr>
            <w:r w:rsidRPr="00C34D83">
              <w:rPr>
                <w:rFonts w:ascii="Times New Roman" w:eastAsia="Times New Roman" w:hAnsi="Times New Roman" w:cs="Times New Roman"/>
                <w:color w:val="000000"/>
              </w:rPr>
              <w:t>Иллюстрации в детских книгах и дизайн детской книги.</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29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C34D83" w:rsidRDefault="00FE79F6" w:rsidP="00FE79F6">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352"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D5B3E" w:rsidRDefault="00B14749" w:rsidP="00FE79F6">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11</w:t>
            </w:r>
            <w:r w:rsidR="00FE79F6">
              <w:rPr>
                <w:rFonts w:ascii="Times New Roman" w:eastAsia="Times New Roman" w:hAnsi="Times New Roman" w:cs="Times New Roman"/>
                <w:color w:val="000000"/>
                <w:sz w:val="24"/>
                <w:lang w:val="en-US"/>
              </w:rPr>
              <w:t>.03.2024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FE79F6" w:rsidRPr="00FE79F6" w:rsidRDefault="00FE79F6" w:rsidP="00FE79F6">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bl>
    <w:p w:rsidR="00C34D83" w:rsidRPr="00C34D83" w:rsidRDefault="00C34D83" w:rsidP="00C34D83">
      <w:pPr>
        <w:autoSpaceDE w:val="0"/>
        <w:autoSpaceDN w:val="0"/>
        <w:spacing w:after="0" w:line="14" w:lineRule="exact"/>
        <w:rPr>
          <w:rFonts w:ascii="Cambria" w:eastAsia="MS Mincho" w:hAnsi="Cambria" w:cs="Times New Roman"/>
          <w:lang w:val="en-US"/>
        </w:rPr>
      </w:pPr>
    </w:p>
    <w:p w:rsidR="00C34D83" w:rsidRPr="00C34D83" w:rsidRDefault="00C34D83" w:rsidP="00C34D83">
      <w:pPr>
        <w:rPr>
          <w:rFonts w:ascii="Cambria" w:eastAsia="MS Mincho" w:hAnsi="Cambria" w:cs="Times New Roman"/>
          <w:lang w:val="en-US"/>
        </w:rPr>
        <w:sectPr w:rsidR="00C34D83" w:rsidRPr="00C34D83">
          <w:pgSz w:w="11900" w:h="16840"/>
          <w:pgMar w:top="284" w:right="556" w:bottom="1162" w:left="658" w:header="720" w:footer="720" w:gutter="0"/>
          <w:cols w:space="720" w:equalWidth="0">
            <w:col w:w="10686" w:space="0"/>
          </w:cols>
          <w:docGrid w:linePitch="360"/>
        </w:sectPr>
      </w:pPr>
    </w:p>
    <w:p w:rsidR="00C34D83" w:rsidRPr="00C34D83" w:rsidRDefault="00C34D83" w:rsidP="00C34D83">
      <w:pPr>
        <w:autoSpaceDE w:val="0"/>
        <w:autoSpaceDN w:val="0"/>
        <w:spacing w:after="66" w:line="220" w:lineRule="exact"/>
        <w:rPr>
          <w:rFonts w:ascii="Cambria" w:eastAsia="MS Mincho" w:hAnsi="Cambria" w:cs="Times New Roman"/>
          <w:lang w:val="en-US"/>
        </w:rPr>
      </w:pPr>
    </w:p>
    <w:tbl>
      <w:tblPr>
        <w:tblW w:w="0" w:type="auto"/>
        <w:tblInd w:w="4" w:type="dxa"/>
        <w:tblLayout w:type="fixed"/>
        <w:tblLook w:val="04A0" w:firstRow="1" w:lastRow="0" w:firstColumn="1" w:lastColumn="0" w:noHBand="0" w:noVBand="1"/>
      </w:tblPr>
      <w:tblGrid>
        <w:gridCol w:w="458"/>
        <w:gridCol w:w="3758"/>
        <w:gridCol w:w="664"/>
        <w:gridCol w:w="1476"/>
        <w:gridCol w:w="1518"/>
        <w:gridCol w:w="1124"/>
        <w:gridCol w:w="1660"/>
      </w:tblGrid>
      <w:tr w:rsidR="008352DE" w:rsidRPr="0056383E" w:rsidTr="00C34D83">
        <w:trPr>
          <w:trHeight w:hRule="exact" w:val="2282"/>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25.</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83"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Наблюдение окружающего мира по теме «Архитектура, улицы моего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города». Памятники архитектуры и архитектурные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достопримечательности.  Виртуальное путешествие: памятники архитектуры Москвы и Санкт-Петербурга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B14749"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18</w:t>
            </w:r>
            <w:r w:rsidR="008352DE">
              <w:rPr>
                <w:rFonts w:ascii="Times New Roman" w:eastAsia="Times New Roman" w:hAnsi="Times New Roman" w:cs="Times New Roman"/>
                <w:color w:val="000000"/>
                <w:sz w:val="24"/>
                <w:lang w:val="en-US"/>
              </w:rPr>
              <w:t>.03.2024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E79F6" w:rsidRDefault="008352DE" w:rsidP="008352DE">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8352DE" w:rsidRPr="0056383E" w:rsidTr="00C34D83">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26.</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Знания о видах пространственных искусств. Жанры в изобразительном искусстве — живописи, графике, скульптуре </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B14749"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25</w:t>
            </w:r>
            <w:r w:rsidR="008352DE">
              <w:rPr>
                <w:rFonts w:ascii="Times New Roman" w:eastAsia="Times New Roman" w:hAnsi="Times New Roman" w:cs="Times New Roman"/>
                <w:color w:val="000000"/>
                <w:sz w:val="24"/>
                <w:lang w:val="en-US"/>
              </w:rPr>
              <w:t>.03.2024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E79F6" w:rsidRDefault="008352DE" w:rsidP="008352DE">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8352DE" w:rsidRPr="0056383E" w:rsidTr="00C34D83">
        <w:trPr>
          <w:trHeight w:hRule="exact" w:val="1366"/>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27.</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ind w:left="68" w:right="576"/>
              <w:rPr>
                <w:rFonts w:ascii="Cambria" w:eastAsia="MS Mincho" w:hAnsi="Cambria" w:cs="Times New Roman"/>
              </w:rPr>
            </w:pPr>
            <w:r w:rsidRPr="00C34D83">
              <w:rPr>
                <w:rFonts w:ascii="Times New Roman" w:eastAsia="Times New Roman" w:hAnsi="Times New Roman" w:cs="Times New Roman"/>
                <w:color w:val="000000"/>
              </w:rPr>
              <w:t xml:space="preserve">Представления о произведениях крупнейших отечественных </w:t>
            </w:r>
            <w:r w:rsidRPr="00C34D83">
              <w:rPr>
                <w:rFonts w:ascii="Cambria" w:eastAsia="MS Mincho" w:hAnsi="Cambria" w:cs="Times New Roman"/>
              </w:rPr>
              <w:br/>
            </w:r>
            <w:r w:rsidRPr="00C34D83">
              <w:rPr>
                <w:rFonts w:ascii="Times New Roman" w:eastAsia="Times New Roman" w:hAnsi="Times New Roman" w:cs="Times New Roman"/>
                <w:color w:val="000000"/>
              </w:rPr>
              <w:t xml:space="preserve">художников-пейзажистов и </w:t>
            </w:r>
            <w:r w:rsidRPr="00C34D83">
              <w:rPr>
                <w:rFonts w:ascii="Cambria" w:eastAsia="MS Mincho" w:hAnsi="Cambria" w:cs="Times New Roman"/>
              </w:rPr>
              <w:br/>
            </w:r>
            <w:r w:rsidRPr="00C34D83">
              <w:rPr>
                <w:rFonts w:ascii="Times New Roman" w:eastAsia="Times New Roman" w:hAnsi="Times New Roman" w:cs="Times New Roman"/>
                <w:color w:val="000000"/>
              </w:rPr>
              <w:t>портретистов.</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B14749"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01</w:t>
            </w:r>
            <w:r w:rsidR="008352DE">
              <w:rPr>
                <w:rFonts w:ascii="Times New Roman" w:eastAsia="Times New Roman" w:hAnsi="Times New Roman" w:cs="Times New Roman"/>
                <w:color w:val="000000"/>
                <w:sz w:val="24"/>
                <w:lang w:val="en-US"/>
              </w:rPr>
              <w:t>.0</w:t>
            </w:r>
            <w:r w:rsidR="008352DE">
              <w:rPr>
                <w:rFonts w:ascii="Times New Roman" w:eastAsia="Times New Roman" w:hAnsi="Times New Roman" w:cs="Times New Roman"/>
                <w:color w:val="000000"/>
                <w:sz w:val="24"/>
              </w:rPr>
              <w:t>4</w:t>
            </w:r>
            <w:r w:rsidR="008352DE">
              <w:rPr>
                <w:rFonts w:ascii="Times New Roman" w:eastAsia="Times New Roman" w:hAnsi="Times New Roman" w:cs="Times New Roman"/>
                <w:color w:val="000000"/>
                <w:sz w:val="24"/>
                <w:lang w:val="en-US"/>
              </w:rPr>
              <w:t>.2024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E79F6" w:rsidRDefault="008352DE" w:rsidP="008352DE">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8352DE" w:rsidRPr="0056383E" w:rsidTr="00C34D83">
        <w:trPr>
          <w:trHeight w:hRule="exact" w:val="136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28.</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7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Художественные музеи. Виртуальные (интерактивные) путешествия в </w:t>
            </w:r>
            <w:r w:rsidRPr="00C34D83">
              <w:rPr>
                <w:rFonts w:ascii="Cambria" w:eastAsia="MS Mincho" w:hAnsi="Cambria" w:cs="Times New Roman"/>
              </w:rPr>
              <w:br/>
            </w:r>
            <w:r w:rsidRPr="00C34D83">
              <w:rPr>
                <w:rFonts w:ascii="Times New Roman" w:eastAsia="Times New Roman" w:hAnsi="Times New Roman" w:cs="Times New Roman"/>
                <w:color w:val="000000"/>
              </w:rPr>
              <w:t>художественные музеи</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B14749"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08</w:t>
            </w:r>
            <w:r w:rsidR="008352DE">
              <w:rPr>
                <w:rFonts w:ascii="Times New Roman" w:eastAsia="Times New Roman" w:hAnsi="Times New Roman" w:cs="Times New Roman"/>
                <w:color w:val="000000"/>
                <w:sz w:val="24"/>
                <w:lang w:val="en-US"/>
              </w:rPr>
              <w:t>.04.2024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E79F6" w:rsidRDefault="008352DE" w:rsidP="008352DE">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8352DE" w:rsidRPr="0056383E" w:rsidTr="00C34D83">
        <w:trPr>
          <w:trHeight w:hRule="exact" w:val="1366"/>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29.</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ind w:left="68" w:right="144"/>
              <w:rPr>
                <w:rFonts w:ascii="Cambria" w:eastAsia="MS Mincho" w:hAnsi="Cambria" w:cs="Times New Roman"/>
              </w:rPr>
            </w:pPr>
            <w:r w:rsidRPr="00C34D83">
              <w:rPr>
                <w:rFonts w:ascii="Times New Roman" w:eastAsia="Times New Roman" w:hAnsi="Times New Roman" w:cs="Times New Roman"/>
                <w:color w:val="000000"/>
              </w:rPr>
              <w:t xml:space="preserve">Построение в графическом редакторе различных по эмоциональному </w:t>
            </w:r>
            <w:r w:rsidRPr="00C34D83">
              <w:rPr>
                <w:rFonts w:ascii="Cambria" w:eastAsia="MS Mincho" w:hAnsi="Cambria" w:cs="Times New Roman"/>
              </w:rPr>
              <w:br/>
            </w:r>
            <w:r w:rsidRPr="00C34D83">
              <w:rPr>
                <w:rFonts w:ascii="Times New Roman" w:eastAsia="Times New Roman" w:hAnsi="Times New Roman" w:cs="Times New Roman"/>
                <w:color w:val="000000"/>
              </w:rPr>
              <w:t>восприятию ритмов расположения пятен на плоскости</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B14749" w:rsidRDefault="00B14749" w:rsidP="00B14749">
            <w:pPr>
              <w:autoSpaceDE w:val="0"/>
              <w:autoSpaceDN w:val="0"/>
              <w:spacing w:before="98" w:after="0" w:line="230" w:lineRule="auto"/>
              <w:rPr>
                <w:rFonts w:ascii="Cambria" w:eastAsia="MS Mincho" w:hAnsi="Cambria" w:cs="Times New Roman"/>
                <w:lang w:val="en-US"/>
              </w:rPr>
            </w:pPr>
            <w:r>
              <w:rPr>
                <w:rFonts w:ascii="Times New Roman" w:eastAsia="Times New Roman" w:hAnsi="Times New Roman" w:cs="Times New Roman"/>
                <w:color w:val="000000"/>
                <w:sz w:val="24"/>
                <w:lang w:val="en-US"/>
              </w:rPr>
              <w:t>15</w:t>
            </w:r>
            <w:r w:rsidR="008352DE" w:rsidRPr="00FD5B3E">
              <w:rPr>
                <w:rFonts w:ascii="Times New Roman" w:eastAsia="Times New Roman" w:hAnsi="Times New Roman" w:cs="Times New Roman"/>
                <w:color w:val="000000"/>
                <w:sz w:val="24"/>
                <w:lang w:val="en-US"/>
              </w:rPr>
              <w:t>.04.202</w:t>
            </w:r>
            <w:r>
              <w:rPr>
                <w:rFonts w:ascii="Times New Roman" w:eastAsia="Times New Roman" w:hAnsi="Times New Roman" w:cs="Times New Roman"/>
                <w:color w:val="000000"/>
                <w:sz w:val="24"/>
                <w:lang w:val="en-US"/>
              </w:rPr>
              <w:t>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E79F6" w:rsidRDefault="008352DE" w:rsidP="008352DE">
            <w:pPr>
              <w:rPr>
                <w:lang w:val="en-US"/>
              </w:rPr>
            </w:pPr>
            <w:r w:rsidRPr="0070643F">
              <w:rPr>
                <w:rFonts w:ascii="Times New Roman" w:eastAsia="Calibri" w:hAnsi="Times New Roman" w:cs="Times New Roman"/>
                <w:sz w:val="24"/>
                <w:szCs w:val="24"/>
                <w:lang w:val="en-US"/>
              </w:rPr>
              <w:t>https</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resh</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subject</w:t>
            </w:r>
            <w:r w:rsidRPr="00FE79F6">
              <w:rPr>
                <w:rFonts w:ascii="Times New Roman" w:eastAsia="Calibri" w:hAnsi="Times New Roman" w:cs="Times New Roman"/>
                <w:sz w:val="24"/>
                <w:szCs w:val="24"/>
                <w:lang w:val="en-US"/>
              </w:rPr>
              <w:t>/8/2/</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www</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nachalka</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com</w:t>
            </w:r>
            <w:r w:rsidRPr="00FE79F6">
              <w:rPr>
                <w:rFonts w:ascii="Times New Roman" w:eastAsia="Calibri" w:hAnsi="Times New Roman" w:cs="Times New Roman"/>
                <w:sz w:val="24"/>
                <w:szCs w:val="24"/>
                <w:lang w:val="en-US"/>
              </w:rPr>
              <w:br/>
            </w:r>
            <w:r w:rsidRPr="0070643F">
              <w:rPr>
                <w:rFonts w:ascii="Times New Roman" w:eastAsia="Calibri" w:hAnsi="Times New Roman" w:cs="Times New Roman"/>
                <w:sz w:val="24"/>
                <w:szCs w:val="24"/>
                <w:lang w:val="en-US"/>
              </w:rPr>
              <w:t>http</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school</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collection</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edu</w:t>
            </w:r>
            <w:r w:rsidRPr="00FE79F6">
              <w:rPr>
                <w:rFonts w:ascii="Times New Roman" w:eastAsia="Calibri" w:hAnsi="Times New Roman" w:cs="Times New Roman"/>
                <w:sz w:val="24"/>
                <w:szCs w:val="24"/>
                <w:lang w:val="en-US"/>
              </w:rPr>
              <w:t>.</w:t>
            </w:r>
            <w:r w:rsidRPr="0070643F">
              <w:rPr>
                <w:rFonts w:ascii="Times New Roman" w:eastAsia="Calibri" w:hAnsi="Times New Roman" w:cs="Times New Roman"/>
                <w:sz w:val="24"/>
                <w:szCs w:val="24"/>
                <w:lang w:val="en-US"/>
              </w:rPr>
              <w:t>ru</w:t>
            </w:r>
          </w:p>
        </w:tc>
      </w:tr>
      <w:tr w:rsidR="008352DE" w:rsidRPr="008352DE" w:rsidTr="008352DE">
        <w:trPr>
          <w:trHeight w:hRule="exact" w:val="105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30.</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71" w:lineRule="auto"/>
              <w:ind w:left="68" w:right="288"/>
              <w:rPr>
                <w:rFonts w:ascii="Cambria" w:eastAsia="MS Mincho" w:hAnsi="Cambria" w:cs="Times New Roman"/>
              </w:rPr>
            </w:pPr>
            <w:r w:rsidRPr="00C34D83">
              <w:rPr>
                <w:rFonts w:ascii="Times New Roman" w:eastAsia="Times New Roman" w:hAnsi="Times New Roman" w:cs="Times New Roman"/>
                <w:color w:val="000000"/>
              </w:rPr>
              <w:t xml:space="preserve">В графическом редакторе создание рисунка элемента орнамента </w:t>
            </w:r>
            <w:r w:rsidRPr="00C34D83">
              <w:rPr>
                <w:rFonts w:ascii="Cambria" w:eastAsia="MS Mincho" w:hAnsi="Cambria" w:cs="Times New Roman"/>
              </w:rPr>
              <w:br/>
            </w:r>
            <w:r w:rsidRPr="00C34D83">
              <w:rPr>
                <w:rFonts w:ascii="Times New Roman" w:eastAsia="Times New Roman" w:hAnsi="Times New Roman" w:cs="Times New Roman"/>
                <w:color w:val="000000"/>
              </w:rPr>
              <w:t>(паттерна)</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12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B14749"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22</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w:t>
            </w:r>
            <w:r w:rsidR="008352DE">
              <w:rPr>
                <w:rFonts w:ascii="Times New Roman" w:eastAsia="Times New Roman" w:hAnsi="Times New Roman" w:cs="Times New Roman"/>
                <w:sz w:val="24"/>
                <w:szCs w:val="24"/>
                <w:lang w:eastAsia="ru-RU"/>
              </w:rPr>
              <w:t>.2024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r w:rsidRPr="0070643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rPr>
              <w:t>/8/2/</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8352DE" w:rsidRPr="008352DE" w:rsidTr="008352DE">
        <w:trPr>
          <w:trHeight w:hRule="exact" w:val="1060"/>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31.</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71" w:lineRule="auto"/>
              <w:ind w:left="68"/>
              <w:rPr>
                <w:rFonts w:ascii="Cambria" w:eastAsia="MS Mincho" w:hAnsi="Cambria" w:cs="Times New Roman"/>
              </w:rPr>
            </w:pPr>
            <w:r w:rsidRPr="00C34D83">
              <w:rPr>
                <w:rFonts w:ascii="Times New Roman" w:eastAsia="Times New Roman" w:hAnsi="Times New Roman" w:cs="Times New Roman"/>
                <w:color w:val="000000"/>
              </w:rPr>
              <w:t xml:space="preserve">Изображение и изучение мимики лица в программе </w:t>
            </w:r>
            <w:r w:rsidRPr="00C34D83">
              <w:rPr>
                <w:rFonts w:ascii="Times New Roman" w:eastAsia="Times New Roman" w:hAnsi="Times New Roman" w:cs="Times New Roman"/>
                <w:color w:val="000000"/>
                <w:lang w:val="en-US"/>
              </w:rPr>
              <w:t>Paint</w:t>
            </w:r>
            <w:r w:rsidRPr="00C34D83">
              <w:rPr>
                <w:rFonts w:ascii="Times New Roman" w:eastAsia="Times New Roman" w:hAnsi="Times New Roman" w:cs="Times New Roman"/>
                <w:color w:val="000000"/>
              </w:rPr>
              <w:t xml:space="preserve"> (или в другом </w:t>
            </w:r>
            <w:r w:rsidRPr="00C34D83">
              <w:rPr>
                <w:rFonts w:ascii="Cambria" w:eastAsia="MS Mincho" w:hAnsi="Cambria" w:cs="Times New Roman"/>
              </w:rPr>
              <w:br/>
            </w:r>
            <w:r w:rsidRPr="00C34D83">
              <w:rPr>
                <w:rFonts w:ascii="Times New Roman" w:eastAsia="Times New Roman" w:hAnsi="Times New Roman" w:cs="Times New Roman"/>
                <w:color w:val="000000"/>
              </w:rPr>
              <w:t>графическом редакторе).</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B14749"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29</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w:t>
            </w:r>
            <w:r w:rsidR="008352DE">
              <w:rPr>
                <w:rFonts w:ascii="Times New Roman" w:eastAsia="Times New Roman" w:hAnsi="Times New Roman" w:cs="Times New Roman"/>
                <w:sz w:val="24"/>
                <w:szCs w:val="24"/>
                <w:lang w:eastAsia="ru-RU"/>
              </w:rPr>
              <w:t>.2024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r w:rsidRPr="0070643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rPr>
              <w:t>/8/2/</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8352DE" w:rsidRPr="008352DE" w:rsidTr="008352DE">
        <w:trPr>
          <w:trHeight w:hRule="exact" w:val="105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lastRenderedPageBreak/>
              <w:t>32.</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71" w:lineRule="auto"/>
              <w:ind w:left="68" w:right="144"/>
              <w:rPr>
                <w:rFonts w:ascii="Cambria" w:eastAsia="MS Mincho" w:hAnsi="Cambria" w:cs="Times New Roman"/>
              </w:rPr>
            </w:pPr>
            <w:r w:rsidRPr="00C34D83">
              <w:rPr>
                <w:rFonts w:ascii="Times New Roman" w:eastAsia="Times New Roman" w:hAnsi="Times New Roman" w:cs="Times New Roman"/>
                <w:color w:val="000000"/>
              </w:rPr>
              <w:t xml:space="preserve">Совмещение с помощью </w:t>
            </w:r>
            <w:r w:rsidRPr="00C34D83">
              <w:rPr>
                <w:rFonts w:ascii="Cambria" w:eastAsia="MS Mincho" w:hAnsi="Cambria" w:cs="Times New Roman"/>
              </w:rPr>
              <w:br/>
            </w:r>
            <w:r w:rsidRPr="00C34D83">
              <w:rPr>
                <w:rFonts w:ascii="Times New Roman" w:eastAsia="Times New Roman" w:hAnsi="Times New Roman" w:cs="Times New Roman"/>
                <w:color w:val="000000"/>
              </w:rPr>
              <w:t>графического редактора векторного изображения, фотографии и шрифта</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B14749"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06</w:t>
            </w:r>
            <w:r w:rsidR="008352DE">
              <w:rPr>
                <w:rFonts w:ascii="Times New Roman" w:eastAsia="Times New Roman" w:hAnsi="Times New Roman" w:cs="Times New Roman"/>
                <w:sz w:val="24"/>
                <w:szCs w:val="24"/>
                <w:lang w:eastAsia="ru-RU"/>
              </w:rPr>
              <w:t>.05.2024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r w:rsidRPr="0070643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rPr>
              <w:t>/8/2/</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8352DE" w:rsidRPr="008352DE" w:rsidTr="008352DE">
        <w:trPr>
          <w:trHeight w:hRule="exact" w:val="874"/>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jc w:val="center"/>
              <w:rPr>
                <w:rFonts w:ascii="Cambria" w:eastAsia="MS Mincho" w:hAnsi="Cambria" w:cs="Times New Roman"/>
                <w:lang w:val="en-US"/>
              </w:rPr>
            </w:pPr>
            <w:r w:rsidRPr="00C34D83">
              <w:rPr>
                <w:rFonts w:ascii="Times New Roman" w:eastAsia="Times New Roman" w:hAnsi="Times New Roman" w:cs="Times New Roman"/>
                <w:color w:val="000000"/>
                <w:lang w:val="en-US"/>
              </w:rPr>
              <w:t>33.</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62" w:lineRule="auto"/>
              <w:ind w:left="68" w:right="720"/>
              <w:rPr>
                <w:rFonts w:ascii="Cambria" w:eastAsia="MS Mincho" w:hAnsi="Cambria" w:cs="Times New Roman"/>
              </w:rPr>
            </w:pPr>
            <w:r w:rsidRPr="00C34D83">
              <w:rPr>
                <w:rFonts w:ascii="Times New Roman" w:eastAsia="Times New Roman" w:hAnsi="Times New Roman" w:cs="Times New Roman"/>
                <w:color w:val="000000"/>
              </w:rPr>
              <w:t xml:space="preserve">Редактирование фотографий в программе </w:t>
            </w:r>
            <w:r w:rsidRPr="00C34D83">
              <w:rPr>
                <w:rFonts w:ascii="Times New Roman" w:eastAsia="Times New Roman" w:hAnsi="Times New Roman" w:cs="Times New Roman"/>
                <w:color w:val="000000"/>
                <w:lang w:val="en-US"/>
              </w:rPr>
              <w:t>Picture</w:t>
            </w:r>
            <w:r w:rsidRPr="00C34D83">
              <w:rPr>
                <w:rFonts w:ascii="Times New Roman" w:eastAsia="Times New Roman" w:hAnsi="Times New Roman" w:cs="Times New Roman"/>
                <w:color w:val="000000"/>
              </w:rPr>
              <w:t xml:space="preserve"> </w:t>
            </w:r>
            <w:r w:rsidRPr="00C34D83">
              <w:rPr>
                <w:rFonts w:ascii="Times New Roman" w:eastAsia="Times New Roman" w:hAnsi="Times New Roman" w:cs="Times New Roman"/>
                <w:color w:val="000000"/>
                <w:lang w:val="en-US"/>
              </w:rPr>
              <w:t>Manager</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4"/>
              <w:rPr>
                <w:rFonts w:ascii="Cambria" w:eastAsia="MS Mincho" w:hAnsi="Cambria" w:cs="Times New Roman"/>
                <w:lang w:val="en-US"/>
              </w:rPr>
            </w:pPr>
            <w:r w:rsidRPr="00C34D83">
              <w:rPr>
                <w:rFonts w:ascii="Times New Roman" w:eastAsia="Times New Roman" w:hAnsi="Times New Roman" w:cs="Times New Roman"/>
                <w:color w:val="000000"/>
                <w:lang w:val="en-US"/>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88"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0</w:t>
            </w:r>
          </w:p>
        </w:tc>
        <w:tc>
          <w:tcPr>
            <w:tcW w:w="112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B14749"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13</w:t>
            </w:r>
            <w:r w:rsidR="008352DE">
              <w:rPr>
                <w:rFonts w:ascii="Times New Roman" w:eastAsia="Times New Roman" w:hAnsi="Times New Roman" w:cs="Times New Roman"/>
                <w:sz w:val="24"/>
                <w:szCs w:val="24"/>
                <w:lang w:eastAsia="ru-RU"/>
              </w:rPr>
              <w:t>.05.2024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r w:rsidRPr="0070643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rPr>
              <w:t>/8/2/</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8352DE" w:rsidRPr="008352DE" w:rsidTr="00B14749">
        <w:trPr>
          <w:trHeight w:hRule="exact" w:val="2178"/>
        </w:trPr>
        <w:tc>
          <w:tcPr>
            <w:tcW w:w="4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88" w:after="0" w:line="230" w:lineRule="auto"/>
              <w:jc w:val="center"/>
              <w:rPr>
                <w:rFonts w:ascii="Times New Roman" w:eastAsia="Times New Roman" w:hAnsi="Times New Roman" w:cs="Times New Roman"/>
                <w:color w:val="000000"/>
                <w:lang w:val="en-US"/>
              </w:rPr>
            </w:pPr>
            <w:r w:rsidRPr="00C34D83">
              <w:rPr>
                <w:rFonts w:ascii="Times New Roman" w:eastAsia="Times New Roman" w:hAnsi="Times New Roman" w:cs="Times New Roman"/>
                <w:color w:val="000000"/>
                <w:lang w:val="en-US"/>
              </w:rPr>
              <w:t>34.</w:t>
            </w:r>
          </w:p>
          <w:p w:rsidR="00B14749" w:rsidRDefault="00B14749" w:rsidP="008352DE">
            <w:pPr>
              <w:autoSpaceDE w:val="0"/>
              <w:autoSpaceDN w:val="0"/>
              <w:spacing w:before="88" w:after="0" w:line="230" w:lineRule="auto"/>
              <w:jc w:val="center"/>
              <w:rPr>
                <w:rFonts w:ascii="Times New Roman" w:eastAsia="Times New Roman" w:hAnsi="Times New Roman" w:cs="Times New Roman"/>
                <w:color w:val="000000"/>
                <w:lang w:val="en-US"/>
              </w:rPr>
            </w:pPr>
          </w:p>
          <w:p w:rsidR="00B14749" w:rsidRDefault="00B14749" w:rsidP="008352DE">
            <w:pPr>
              <w:autoSpaceDE w:val="0"/>
              <w:autoSpaceDN w:val="0"/>
              <w:spacing w:before="88" w:after="0" w:line="230" w:lineRule="auto"/>
              <w:jc w:val="center"/>
              <w:rPr>
                <w:rFonts w:ascii="Times New Roman" w:eastAsia="Times New Roman" w:hAnsi="Times New Roman" w:cs="Times New Roman"/>
                <w:color w:val="000000"/>
                <w:lang w:val="en-US"/>
              </w:rPr>
            </w:pPr>
          </w:p>
          <w:p w:rsidR="00B14749" w:rsidRDefault="00B14749" w:rsidP="008352DE">
            <w:pPr>
              <w:autoSpaceDE w:val="0"/>
              <w:autoSpaceDN w:val="0"/>
              <w:spacing w:before="88" w:after="0" w:line="230" w:lineRule="auto"/>
              <w:jc w:val="center"/>
              <w:rPr>
                <w:rFonts w:ascii="Times New Roman" w:eastAsia="Times New Roman" w:hAnsi="Times New Roman" w:cs="Times New Roman"/>
                <w:color w:val="000000"/>
                <w:lang w:val="en-US"/>
              </w:rPr>
            </w:pPr>
          </w:p>
          <w:p w:rsidR="00B14749" w:rsidRPr="00C34D83" w:rsidRDefault="00B14749" w:rsidP="008352DE">
            <w:pPr>
              <w:autoSpaceDE w:val="0"/>
              <w:autoSpaceDN w:val="0"/>
              <w:spacing w:before="88" w:after="0" w:line="230" w:lineRule="auto"/>
              <w:jc w:val="center"/>
              <w:rPr>
                <w:rFonts w:ascii="Cambria" w:eastAsia="MS Mincho" w:hAnsi="Cambria" w:cs="Times New Roman"/>
                <w:lang w:val="en-US"/>
              </w:rPr>
            </w:pPr>
            <w:r>
              <w:rPr>
                <w:rFonts w:ascii="Times New Roman" w:eastAsia="Times New Roman" w:hAnsi="Times New Roman" w:cs="Times New Roman"/>
                <w:color w:val="000000"/>
                <w:lang w:val="en-US"/>
              </w:rPr>
              <w:t>35</w:t>
            </w:r>
          </w:p>
        </w:tc>
        <w:tc>
          <w:tcPr>
            <w:tcW w:w="375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3F1B3C" w:rsidRDefault="008352DE" w:rsidP="008352DE">
            <w:pPr>
              <w:autoSpaceDE w:val="0"/>
              <w:autoSpaceDN w:val="0"/>
              <w:spacing w:before="88" w:after="0" w:line="271" w:lineRule="auto"/>
              <w:ind w:left="68" w:right="144"/>
              <w:rPr>
                <w:rFonts w:ascii="Times New Roman" w:eastAsia="Times New Roman" w:hAnsi="Times New Roman" w:cs="Times New Roman"/>
                <w:color w:val="000000"/>
              </w:rPr>
            </w:pPr>
            <w:r w:rsidRPr="00C34D83">
              <w:rPr>
                <w:rFonts w:ascii="Times New Roman" w:eastAsia="Times New Roman" w:hAnsi="Times New Roman" w:cs="Times New Roman"/>
                <w:color w:val="000000"/>
              </w:rPr>
              <w:t xml:space="preserve">Виртуальные путешествия в главные художественные музеи и музеи </w:t>
            </w:r>
            <w:r w:rsidRPr="00C34D83">
              <w:rPr>
                <w:rFonts w:ascii="Cambria" w:eastAsia="MS Mincho" w:hAnsi="Cambria" w:cs="Times New Roman"/>
              </w:rPr>
              <w:br/>
            </w:r>
            <w:r w:rsidRPr="00C34D83">
              <w:rPr>
                <w:rFonts w:ascii="Times New Roman" w:eastAsia="Times New Roman" w:hAnsi="Times New Roman" w:cs="Times New Roman"/>
                <w:color w:val="000000"/>
              </w:rPr>
              <w:t>местные (по выбору учителя).</w:t>
            </w:r>
          </w:p>
          <w:p w:rsidR="00B14749" w:rsidRPr="003F1B3C" w:rsidRDefault="00B14749" w:rsidP="008352DE">
            <w:pPr>
              <w:autoSpaceDE w:val="0"/>
              <w:autoSpaceDN w:val="0"/>
              <w:spacing w:before="88" w:after="0" w:line="271" w:lineRule="auto"/>
              <w:ind w:left="68" w:right="144"/>
              <w:rPr>
                <w:rFonts w:ascii="Times New Roman" w:eastAsia="Times New Roman" w:hAnsi="Times New Roman" w:cs="Times New Roman"/>
                <w:color w:val="000000"/>
              </w:rPr>
            </w:pPr>
          </w:p>
          <w:p w:rsidR="00B14749" w:rsidRPr="00B14749" w:rsidRDefault="00B14749" w:rsidP="008352DE">
            <w:pPr>
              <w:autoSpaceDE w:val="0"/>
              <w:autoSpaceDN w:val="0"/>
              <w:spacing w:before="88" w:after="0" w:line="271" w:lineRule="auto"/>
              <w:ind w:left="68" w:right="144"/>
              <w:rPr>
                <w:rFonts w:ascii="Cambria" w:eastAsia="MS Mincho" w:hAnsi="Cambria" w:cs="Times New Roman"/>
              </w:rPr>
            </w:pPr>
            <w:r>
              <w:rPr>
                <w:rFonts w:ascii="Cambria" w:eastAsia="MS Mincho" w:hAnsi="Cambria" w:cs="Times New Roman"/>
              </w:rPr>
              <w:t xml:space="preserve">Обобщение материала по теме </w:t>
            </w:r>
            <w:r w:rsidRPr="00B14749">
              <w:rPr>
                <w:rFonts w:ascii="Cambria" w:eastAsia="MS Mincho" w:hAnsi="Cambria" w:cs="Times New Roman"/>
              </w:rPr>
              <w:t>:</w:t>
            </w:r>
            <w:r>
              <w:rPr>
                <w:rFonts w:ascii="Cambria" w:eastAsia="MS Mincho" w:hAnsi="Cambria" w:cs="Times New Roman"/>
              </w:rPr>
              <w:t xml:space="preserve"> «Виртуальные путешествия»</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B14749" w:rsidRDefault="00B14749" w:rsidP="00B14749">
            <w:pPr>
              <w:autoSpaceDE w:val="0"/>
              <w:autoSpaceDN w:val="0"/>
              <w:spacing w:before="88" w:after="0"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p w:rsidR="00B14749" w:rsidRDefault="00B14749" w:rsidP="00B14749">
            <w:pPr>
              <w:autoSpaceDE w:val="0"/>
              <w:autoSpaceDN w:val="0"/>
              <w:spacing w:before="88" w:after="0" w:line="230" w:lineRule="auto"/>
              <w:rPr>
                <w:rFonts w:ascii="Times New Roman" w:eastAsia="Times New Roman" w:hAnsi="Times New Roman" w:cs="Times New Roman"/>
                <w:color w:val="000000"/>
              </w:rPr>
            </w:pPr>
          </w:p>
          <w:p w:rsidR="00B14749" w:rsidRDefault="00B14749" w:rsidP="00B14749">
            <w:pPr>
              <w:autoSpaceDE w:val="0"/>
              <w:autoSpaceDN w:val="0"/>
              <w:spacing w:before="88" w:after="0" w:line="230" w:lineRule="auto"/>
              <w:rPr>
                <w:rFonts w:ascii="Times New Roman" w:eastAsia="Times New Roman" w:hAnsi="Times New Roman" w:cs="Times New Roman"/>
                <w:color w:val="000000"/>
              </w:rPr>
            </w:pPr>
          </w:p>
          <w:p w:rsidR="00B14749" w:rsidRDefault="00B14749" w:rsidP="00B14749">
            <w:pPr>
              <w:autoSpaceDE w:val="0"/>
              <w:autoSpaceDN w:val="0"/>
              <w:spacing w:before="88" w:after="0" w:line="230" w:lineRule="auto"/>
              <w:rPr>
                <w:rFonts w:ascii="Times New Roman" w:eastAsia="Times New Roman" w:hAnsi="Times New Roman" w:cs="Times New Roman"/>
                <w:color w:val="000000"/>
              </w:rPr>
            </w:pPr>
          </w:p>
          <w:p w:rsidR="00B14749" w:rsidRPr="00B14749" w:rsidRDefault="00B14749" w:rsidP="00B14749">
            <w:pPr>
              <w:autoSpaceDE w:val="0"/>
              <w:autoSpaceDN w:val="0"/>
              <w:spacing w:before="88" w:after="0" w:line="230" w:lineRule="auto"/>
              <w:rPr>
                <w:rFonts w:ascii="Times New Roman" w:eastAsia="Times New Roman" w:hAnsi="Times New Roman" w:cs="Times New Roman"/>
                <w:color w:val="000000"/>
              </w:rPr>
            </w:pPr>
            <w:r>
              <w:rPr>
                <w:rFonts w:ascii="Times New Roman" w:eastAsia="Times New Roman" w:hAnsi="Times New Roman" w:cs="Times New Roman"/>
                <w:color w:val="000000"/>
              </w:rPr>
              <w:t>1</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88" w:after="0" w:line="230" w:lineRule="auto"/>
              <w:ind w:left="66"/>
              <w:rPr>
                <w:rFonts w:ascii="Times New Roman" w:eastAsia="Times New Roman" w:hAnsi="Times New Roman" w:cs="Times New Roman"/>
                <w:color w:val="000000"/>
              </w:rPr>
            </w:pPr>
            <w:r w:rsidRPr="00C34D83">
              <w:rPr>
                <w:rFonts w:ascii="Times New Roman" w:eastAsia="Times New Roman" w:hAnsi="Times New Roman" w:cs="Times New Roman"/>
                <w:color w:val="000000"/>
                <w:lang w:val="en-US"/>
              </w:rPr>
              <w:t>0</w:t>
            </w: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Pr="00B14749" w:rsidRDefault="00B14749" w:rsidP="008352DE">
            <w:pPr>
              <w:autoSpaceDE w:val="0"/>
              <w:autoSpaceDN w:val="0"/>
              <w:spacing w:before="88" w:after="0" w:line="230" w:lineRule="auto"/>
              <w:ind w:left="66"/>
              <w:rPr>
                <w:rFonts w:ascii="Cambria" w:eastAsia="MS Mincho" w:hAnsi="Cambria" w:cs="Times New Roman"/>
              </w:rPr>
            </w:pPr>
            <w:r>
              <w:rPr>
                <w:rFonts w:ascii="Times New Roman" w:eastAsia="Times New Roman" w:hAnsi="Times New Roman" w:cs="Times New Roman"/>
                <w:color w:val="000000"/>
              </w:rPr>
              <w:t>0</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88" w:after="0" w:line="230" w:lineRule="auto"/>
              <w:ind w:left="66"/>
              <w:rPr>
                <w:rFonts w:ascii="Times New Roman" w:eastAsia="Times New Roman" w:hAnsi="Times New Roman" w:cs="Times New Roman"/>
                <w:color w:val="000000"/>
              </w:rPr>
            </w:pPr>
            <w:r w:rsidRPr="00C34D83">
              <w:rPr>
                <w:rFonts w:ascii="Times New Roman" w:eastAsia="Times New Roman" w:hAnsi="Times New Roman" w:cs="Times New Roman"/>
                <w:color w:val="000000"/>
                <w:lang w:val="en-US"/>
              </w:rPr>
              <w:t>0</w:t>
            </w: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Default="00B14749" w:rsidP="008352DE">
            <w:pPr>
              <w:autoSpaceDE w:val="0"/>
              <w:autoSpaceDN w:val="0"/>
              <w:spacing w:before="88" w:after="0" w:line="230" w:lineRule="auto"/>
              <w:ind w:left="66"/>
              <w:rPr>
                <w:rFonts w:ascii="Times New Roman" w:eastAsia="Times New Roman" w:hAnsi="Times New Roman" w:cs="Times New Roman"/>
                <w:color w:val="000000"/>
              </w:rPr>
            </w:pPr>
          </w:p>
          <w:p w:rsidR="00B14749" w:rsidRPr="00B14749" w:rsidRDefault="00B14749" w:rsidP="008352DE">
            <w:pPr>
              <w:autoSpaceDE w:val="0"/>
              <w:autoSpaceDN w:val="0"/>
              <w:spacing w:before="88" w:after="0" w:line="230" w:lineRule="auto"/>
              <w:ind w:left="66"/>
              <w:rPr>
                <w:rFonts w:ascii="Cambria" w:eastAsia="MS Mincho" w:hAnsi="Cambria" w:cs="Times New Roman"/>
              </w:rPr>
            </w:pPr>
            <w:r>
              <w:rPr>
                <w:rFonts w:ascii="Times New Roman" w:eastAsia="Times New Roman" w:hAnsi="Times New Roman" w:cs="Times New Roman"/>
                <w:color w:val="000000"/>
              </w:rPr>
              <w:t>0</w:t>
            </w:r>
          </w:p>
        </w:tc>
        <w:tc>
          <w:tcPr>
            <w:tcW w:w="112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B14749"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21</w:t>
            </w:r>
            <w:r w:rsidR="008352DE">
              <w:rPr>
                <w:rFonts w:ascii="Times New Roman" w:eastAsia="Times New Roman" w:hAnsi="Times New Roman" w:cs="Times New Roman"/>
                <w:sz w:val="24"/>
                <w:szCs w:val="24"/>
                <w:lang w:eastAsia="ru-RU"/>
              </w:rPr>
              <w:t>.05.2024</w:t>
            </w:r>
          </w:p>
        </w:tc>
        <w:tc>
          <w:tcPr>
            <w:tcW w:w="166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r w:rsidRPr="0070643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rPr>
              <w:t>/8/2/</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rPr>
              <w:br/>
            </w:r>
            <w:r w:rsidRPr="0070643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rPr>
              <w:t>.</w:t>
            </w:r>
            <w:r w:rsidRPr="0070643F">
              <w:rPr>
                <w:rFonts w:ascii="Times New Roman" w:eastAsia="Calibri" w:hAnsi="Times New Roman" w:cs="Times New Roman"/>
                <w:sz w:val="24"/>
                <w:szCs w:val="24"/>
                <w:lang w:val="en-US"/>
              </w:rPr>
              <w:t>ru</w:t>
            </w:r>
          </w:p>
        </w:tc>
      </w:tr>
      <w:tr w:rsidR="008352DE" w:rsidRPr="00C34D83" w:rsidTr="00C34D83">
        <w:trPr>
          <w:trHeight w:hRule="exact" w:val="732"/>
        </w:trPr>
        <w:tc>
          <w:tcPr>
            <w:tcW w:w="4216"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62" w:lineRule="auto"/>
              <w:ind w:left="66" w:right="576"/>
              <w:rPr>
                <w:rFonts w:ascii="Cambria" w:eastAsia="MS Mincho" w:hAnsi="Cambria" w:cs="Times New Roman"/>
              </w:rPr>
            </w:pPr>
            <w:r w:rsidRPr="00C34D83">
              <w:rPr>
                <w:rFonts w:ascii="Times New Roman" w:eastAsia="Times New Roman" w:hAnsi="Times New Roman" w:cs="Times New Roman"/>
                <w:color w:val="000000"/>
              </w:rPr>
              <w:t>ОБЩЕЕ КОЛИЧЕСТВО ЧАСОВ ПО ПРОГРАММЕ</w:t>
            </w:r>
          </w:p>
        </w:tc>
        <w:tc>
          <w:tcPr>
            <w:tcW w:w="6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E76B46" w:rsidRDefault="008352DE" w:rsidP="008352DE">
            <w:pPr>
              <w:autoSpaceDE w:val="0"/>
              <w:autoSpaceDN w:val="0"/>
              <w:spacing w:before="90" w:after="0" w:line="230" w:lineRule="auto"/>
              <w:ind w:left="64"/>
              <w:rPr>
                <w:rFonts w:ascii="Cambria" w:eastAsia="MS Mincho" w:hAnsi="Cambria" w:cs="Times New Roman"/>
              </w:rPr>
            </w:pPr>
            <w:r w:rsidRPr="00C34D83">
              <w:rPr>
                <w:rFonts w:ascii="Times New Roman" w:eastAsia="Times New Roman" w:hAnsi="Times New Roman" w:cs="Times New Roman"/>
                <w:color w:val="000000"/>
                <w:lang w:val="en-US"/>
              </w:rPr>
              <w:t>3</w:t>
            </w:r>
            <w:r w:rsidR="00E76B46">
              <w:rPr>
                <w:rFonts w:ascii="Times New Roman" w:eastAsia="Times New Roman" w:hAnsi="Times New Roman" w:cs="Times New Roman"/>
                <w:color w:val="000000"/>
              </w:rPr>
              <w:t>5</w:t>
            </w:r>
          </w:p>
        </w:tc>
        <w:tc>
          <w:tcPr>
            <w:tcW w:w="147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3</w:t>
            </w:r>
          </w:p>
        </w:tc>
        <w:tc>
          <w:tcPr>
            <w:tcW w:w="151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autoSpaceDE w:val="0"/>
              <w:autoSpaceDN w:val="0"/>
              <w:spacing w:before="90" w:after="0" w:line="230" w:lineRule="auto"/>
              <w:ind w:left="66"/>
              <w:rPr>
                <w:rFonts w:ascii="Cambria" w:eastAsia="MS Mincho" w:hAnsi="Cambria" w:cs="Times New Roman"/>
                <w:lang w:val="en-US"/>
              </w:rPr>
            </w:pPr>
            <w:r w:rsidRPr="00C34D83">
              <w:rPr>
                <w:rFonts w:ascii="Times New Roman" w:eastAsia="Times New Roman" w:hAnsi="Times New Roman" w:cs="Times New Roman"/>
                <w:color w:val="000000"/>
                <w:lang w:val="en-US"/>
              </w:rPr>
              <w:t>3</w:t>
            </w:r>
          </w:p>
        </w:tc>
        <w:tc>
          <w:tcPr>
            <w:tcW w:w="2784"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C34D83" w:rsidRDefault="008352DE" w:rsidP="008352DE">
            <w:pPr>
              <w:rPr>
                <w:rFonts w:ascii="Cambria" w:eastAsia="MS Mincho" w:hAnsi="Cambria" w:cs="Times New Roman"/>
                <w:lang w:val="en-US"/>
              </w:rPr>
            </w:pPr>
          </w:p>
        </w:tc>
      </w:tr>
    </w:tbl>
    <w:p w:rsidR="0094526A" w:rsidRPr="0094526A" w:rsidRDefault="0094526A" w:rsidP="0094526A">
      <w:pPr>
        <w:spacing w:after="0" w:line="240" w:lineRule="auto"/>
        <w:rPr>
          <w:rFonts w:ascii="Times New Roman" w:eastAsia="Calibri" w:hAnsi="Times New Roman" w:cs="Times New Roman"/>
          <w:b/>
          <w:bCs/>
          <w:sz w:val="24"/>
          <w:szCs w:val="24"/>
        </w:rPr>
      </w:pPr>
    </w:p>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6840" w:h="11900"/>
          <w:pgMar w:top="284" w:right="640" w:bottom="1440" w:left="666" w:header="720" w:footer="720" w:gutter="0"/>
          <w:cols w:space="720" w:equalWidth="0">
            <w:col w:w="15534" w:space="0"/>
          </w:cols>
          <w:docGrid w:linePitch="360"/>
        </w:sectPr>
      </w:pPr>
    </w:p>
    <w:p w:rsidR="0094526A" w:rsidRPr="0094526A" w:rsidRDefault="0094526A" w:rsidP="0094526A">
      <w:pPr>
        <w:autoSpaceDE w:val="0"/>
        <w:autoSpaceDN w:val="0"/>
        <w:spacing w:after="78" w:line="220" w:lineRule="exact"/>
        <w:rPr>
          <w:rFonts w:ascii="Cambria" w:eastAsia="MS Mincho" w:hAnsi="Cambria" w:cs="Times New Roman"/>
          <w:lang w:val="en-US"/>
        </w:rPr>
      </w:pPr>
    </w:p>
    <w:p w:rsidR="0094526A" w:rsidRPr="00986377" w:rsidRDefault="0094526A" w:rsidP="0094526A">
      <w:pPr>
        <w:autoSpaceDE w:val="0"/>
        <w:autoSpaceDN w:val="0"/>
        <w:spacing w:after="320" w:line="230" w:lineRule="auto"/>
        <w:rPr>
          <w:rFonts w:ascii="Cambria" w:eastAsia="MS Mincho" w:hAnsi="Cambria" w:cs="Times New Roman"/>
        </w:rPr>
      </w:pPr>
      <w:r w:rsidRPr="0094526A">
        <w:rPr>
          <w:rFonts w:ascii="Times New Roman" w:eastAsia="Times New Roman" w:hAnsi="Times New Roman" w:cs="Times New Roman"/>
          <w:b/>
          <w:color w:val="000000"/>
          <w:sz w:val="24"/>
          <w:lang w:val="en-US"/>
        </w:rPr>
        <w:t>ПОУРОЧНОЕ ПЛАНИРОВАНИЕ</w:t>
      </w:r>
      <w:r w:rsidR="00986377">
        <w:rPr>
          <w:rFonts w:ascii="Times New Roman" w:eastAsia="Times New Roman" w:hAnsi="Times New Roman" w:cs="Times New Roman"/>
          <w:b/>
          <w:color w:val="000000"/>
          <w:sz w:val="24"/>
        </w:rPr>
        <w:t xml:space="preserve"> 4 класс</w:t>
      </w:r>
    </w:p>
    <w:tbl>
      <w:tblPr>
        <w:tblW w:w="0" w:type="auto"/>
        <w:tblInd w:w="4" w:type="dxa"/>
        <w:tblLayout w:type="fixed"/>
        <w:tblLook w:val="04A0" w:firstRow="1" w:lastRow="0" w:firstColumn="1" w:lastColumn="0" w:noHBand="0" w:noVBand="1"/>
      </w:tblPr>
      <w:tblGrid>
        <w:gridCol w:w="504"/>
        <w:gridCol w:w="3036"/>
        <w:gridCol w:w="734"/>
        <w:gridCol w:w="1620"/>
        <w:gridCol w:w="1668"/>
        <w:gridCol w:w="1164"/>
        <w:gridCol w:w="1828"/>
      </w:tblGrid>
      <w:tr w:rsidR="0094526A" w:rsidRPr="0094526A" w:rsidTr="008352DE">
        <w:trPr>
          <w:trHeight w:hRule="exact" w:val="492"/>
        </w:trPr>
        <w:tc>
          <w:tcPr>
            <w:tcW w:w="50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62"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w:t>
            </w:r>
            <w:r w:rsidRPr="0094526A">
              <w:rPr>
                <w:rFonts w:ascii="Cambria" w:eastAsia="MS Mincho" w:hAnsi="Cambria" w:cs="Times New Roman"/>
                <w:lang w:val="en-US"/>
              </w:rPr>
              <w:br/>
            </w:r>
            <w:r w:rsidRPr="0094526A">
              <w:rPr>
                <w:rFonts w:ascii="Times New Roman" w:eastAsia="Times New Roman" w:hAnsi="Times New Roman" w:cs="Times New Roman"/>
                <w:b/>
                <w:color w:val="000000"/>
                <w:sz w:val="24"/>
                <w:lang w:val="en-US"/>
              </w:rPr>
              <w:t>п/п</w:t>
            </w:r>
          </w:p>
        </w:tc>
        <w:tc>
          <w:tcPr>
            <w:tcW w:w="3036"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Тема урока</w:t>
            </w:r>
          </w:p>
        </w:tc>
        <w:tc>
          <w:tcPr>
            <w:tcW w:w="4022" w:type="dxa"/>
            <w:gridSpan w:val="3"/>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Количество часов</w:t>
            </w:r>
          </w:p>
        </w:tc>
        <w:tc>
          <w:tcPr>
            <w:tcW w:w="1164"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62"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 xml:space="preserve">Дата </w:t>
            </w:r>
            <w:r w:rsidRPr="0094526A">
              <w:rPr>
                <w:rFonts w:ascii="Cambria" w:eastAsia="MS Mincho" w:hAnsi="Cambria" w:cs="Times New Roman"/>
                <w:lang w:val="en-US"/>
              </w:rPr>
              <w:br/>
            </w:r>
            <w:r w:rsidRPr="0094526A">
              <w:rPr>
                <w:rFonts w:ascii="Times New Roman" w:eastAsia="Times New Roman" w:hAnsi="Times New Roman" w:cs="Times New Roman"/>
                <w:b/>
                <w:color w:val="000000"/>
                <w:sz w:val="24"/>
                <w:lang w:val="en-US"/>
              </w:rPr>
              <w:t>изучения</w:t>
            </w:r>
          </w:p>
        </w:tc>
        <w:tc>
          <w:tcPr>
            <w:tcW w:w="1828" w:type="dxa"/>
            <w:vMerge w:val="restart"/>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8352DE" w:rsidRDefault="008352DE" w:rsidP="0094526A">
            <w:pPr>
              <w:autoSpaceDE w:val="0"/>
              <w:autoSpaceDN w:val="0"/>
              <w:spacing w:before="98" w:after="0" w:line="262" w:lineRule="auto"/>
              <w:ind w:left="72" w:right="144"/>
              <w:rPr>
                <w:rFonts w:ascii="Cambria" w:eastAsia="MS Mincho" w:hAnsi="Cambria" w:cs="Times New Roman"/>
              </w:rPr>
            </w:pPr>
            <w:r>
              <w:rPr>
                <w:rFonts w:ascii="Times New Roman" w:eastAsia="Times New Roman" w:hAnsi="Times New Roman" w:cs="Times New Roman"/>
                <w:b/>
                <w:color w:val="000000"/>
                <w:sz w:val="24"/>
              </w:rPr>
              <w:t>ЭОР,ЦОР</w:t>
            </w:r>
          </w:p>
        </w:tc>
      </w:tr>
      <w:tr w:rsidR="0094526A" w:rsidRPr="0094526A" w:rsidTr="008352DE">
        <w:trPr>
          <w:trHeight w:hRule="exact" w:val="828"/>
        </w:trPr>
        <w:tc>
          <w:tcPr>
            <w:tcW w:w="504" w:type="dxa"/>
            <w:vMerge/>
            <w:tcBorders>
              <w:top w:val="single" w:sz="4" w:space="0" w:color="000000"/>
              <w:left w:val="single" w:sz="4" w:space="0" w:color="000000"/>
              <w:bottom w:val="single" w:sz="4" w:space="0" w:color="000000"/>
              <w:right w:val="single" w:sz="4" w:space="0" w:color="000000"/>
            </w:tcBorders>
          </w:tcPr>
          <w:p w:rsidR="0094526A" w:rsidRPr="0094526A" w:rsidRDefault="0094526A" w:rsidP="0094526A">
            <w:pPr>
              <w:rPr>
                <w:rFonts w:ascii="Cambria" w:eastAsia="MS Mincho" w:hAnsi="Cambria" w:cs="Times New Roman"/>
                <w:lang w:val="en-US"/>
              </w:rPr>
            </w:pPr>
          </w:p>
        </w:tc>
        <w:tc>
          <w:tcPr>
            <w:tcW w:w="3036" w:type="dxa"/>
            <w:vMerge/>
            <w:tcBorders>
              <w:top w:val="single" w:sz="4" w:space="0" w:color="000000"/>
              <w:left w:val="single" w:sz="4" w:space="0" w:color="000000"/>
              <w:bottom w:val="single" w:sz="4" w:space="0" w:color="000000"/>
              <w:right w:val="single" w:sz="4" w:space="0" w:color="000000"/>
            </w:tcBorders>
          </w:tcPr>
          <w:p w:rsidR="0094526A" w:rsidRPr="0094526A" w:rsidRDefault="0094526A" w:rsidP="0094526A">
            <w:pPr>
              <w:rPr>
                <w:rFonts w:ascii="Cambria" w:eastAsia="MS Mincho" w:hAnsi="Cambria" w:cs="Times New Roman"/>
                <w:lang w:val="en-US"/>
              </w:rPr>
            </w:pP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 xml:space="preserve">всего </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62"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контрольные работы</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62" w:lineRule="auto"/>
              <w:ind w:left="72"/>
              <w:rPr>
                <w:rFonts w:ascii="Cambria" w:eastAsia="MS Mincho" w:hAnsi="Cambria" w:cs="Times New Roman"/>
                <w:lang w:val="en-US"/>
              </w:rPr>
            </w:pPr>
            <w:r w:rsidRPr="0094526A">
              <w:rPr>
                <w:rFonts w:ascii="Times New Roman" w:eastAsia="Times New Roman" w:hAnsi="Times New Roman" w:cs="Times New Roman"/>
                <w:b/>
                <w:color w:val="000000"/>
                <w:sz w:val="24"/>
                <w:lang w:val="en-US"/>
              </w:rPr>
              <w:t>практические работы</w:t>
            </w:r>
          </w:p>
        </w:tc>
        <w:tc>
          <w:tcPr>
            <w:tcW w:w="1164" w:type="dxa"/>
            <w:vMerge/>
            <w:tcBorders>
              <w:top w:val="single" w:sz="4" w:space="0" w:color="000000"/>
              <w:left w:val="single" w:sz="4" w:space="0" w:color="000000"/>
              <w:bottom w:val="single" w:sz="4" w:space="0" w:color="000000"/>
              <w:right w:val="single" w:sz="4" w:space="0" w:color="000000"/>
            </w:tcBorders>
          </w:tcPr>
          <w:p w:rsidR="0094526A" w:rsidRPr="0094526A" w:rsidRDefault="0094526A" w:rsidP="0094526A">
            <w:pPr>
              <w:rPr>
                <w:rFonts w:ascii="Cambria" w:eastAsia="MS Mincho" w:hAnsi="Cambria" w:cs="Times New Roman"/>
                <w:lang w:val="en-US"/>
              </w:rPr>
            </w:pPr>
          </w:p>
        </w:tc>
        <w:tc>
          <w:tcPr>
            <w:tcW w:w="1828" w:type="dxa"/>
            <w:vMerge/>
            <w:tcBorders>
              <w:top w:val="single" w:sz="4" w:space="0" w:color="000000"/>
              <w:left w:val="single" w:sz="4" w:space="0" w:color="000000"/>
              <w:bottom w:val="single" w:sz="4" w:space="0" w:color="000000"/>
              <w:right w:val="single" w:sz="4" w:space="0" w:color="000000"/>
            </w:tcBorders>
          </w:tcPr>
          <w:p w:rsidR="0094526A" w:rsidRPr="0094526A" w:rsidRDefault="0094526A" w:rsidP="0094526A">
            <w:pPr>
              <w:rPr>
                <w:rFonts w:ascii="Cambria" w:eastAsia="MS Mincho" w:hAnsi="Cambria" w:cs="Times New Roman"/>
                <w:lang w:val="en-US"/>
              </w:rPr>
            </w:pPr>
          </w:p>
        </w:tc>
      </w:tr>
      <w:tr w:rsidR="008352DE" w:rsidRPr="0056383E" w:rsidTr="008352DE">
        <w:trPr>
          <w:trHeight w:hRule="exact" w:val="251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Освоение правил линейной и воздушной перспективы: уменьшение размера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изображения по мере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удаления от первого плана, смягчение цветового и </w:t>
            </w:r>
            <w:r w:rsidRPr="0094526A">
              <w:rPr>
                <w:rFonts w:ascii="Cambria" w:eastAsia="MS Mincho" w:hAnsi="Cambria" w:cs="Times New Roman"/>
              </w:rPr>
              <w:br/>
            </w:r>
            <w:r w:rsidRPr="0094526A">
              <w:rPr>
                <w:rFonts w:ascii="Times New Roman" w:eastAsia="Times New Roman" w:hAnsi="Times New Roman" w:cs="Times New Roman"/>
                <w:color w:val="000000"/>
                <w:sz w:val="24"/>
              </w:rPr>
              <w:t>тонального контрастов.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w:t>
            </w:r>
            <w:r>
              <w:rPr>
                <w:rFonts w:ascii="Times New Roman" w:eastAsia="Times New Roman" w:hAnsi="Times New Roman" w:cs="Times New Roman"/>
                <w:color w:val="000000"/>
                <w:sz w:val="24"/>
              </w:rPr>
              <w:t>5</w:t>
            </w:r>
            <w:r w:rsidR="008352DE">
              <w:rPr>
                <w:rFonts w:ascii="Times New Roman" w:eastAsia="Times New Roman" w:hAnsi="Times New Roman" w:cs="Times New Roman"/>
                <w:color w:val="000000"/>
                <w:sz w:val="24"/>
                <w:lang w:val="en-US"/>
              </w:rPr>
              <w:t>.09.2023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ight="144"/>
              <w:rPr>
                <w:rFonts w:ascii="Cambria" w:eastAsia="MS Mincho" w:hAnsi="Cambria" w:cs="Times New Roman"/>
                <w:lang w:val="en-US"/>
              </w:rPr>
            </w:pPr>
            <w:r w:rsidRPr="00270E91">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p>
        </w:tc>
      </w:tr>
      <w:tr w:rsidR="008352DE" w:rsidRPr="0056383E" w:rsidTr="008352DE">
        <w:trPr>
          <w:trHeight w:hRule="exact" w:val="250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3"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Рисунок фигуры человека: основные пропорции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взаимоотношение частей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фигуры, передача движения фигуры в плоскости листа: бег, ходьба, сидящая и </w:t>
            </w:r>
            <w:r w:rsidRPr="0094526A">
              <w:rPr>
                <w:rFonts w:ascii="Cambria" w:eastAsia="MS Mincho" w:hAnsi="Cambria" w:cs="Times New Roman"/>
              </w:rPr>
              <w:br/>
            </w:r>
            <w:r w:rsidRPr="0094526A">
              <w:rPr>
                <w:rFonts w:ascii="Times New Roman" w:eastAsia="Times New Roman" w:hAnsi="Times New Roman" w:cs="Times New Roman"/>
                <w:color w:val="000000"/>
                <w:sz w:val="24"/>
              </w:rPr>
              <w:t>стоящая фигура.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12</w:t>
            </w:r>
            <w:r w:rsidR="008352DE">
              <w:rPr>
                <w:rFonts w:ascii="Times New Roman" w:eastAsia="Times New Roman" w:hAnsi="Times New Roman" w:cs="Times New Roman"/>
                <w:color w:val="000000"/>
                <w:sz w:val="24"/>
                <w:lang w:val="en-US"/>
              </w:rPr>
              <w:t>.09.2023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483216">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p>
        </w:tc>
      </w:tr>
      <w:tr w:rsidR="008352DE" w:rsidRPr="0056383E" w:rsidTr="008352DE">
        <w:trPr>
          <w:trHeight w:hRule="exact" w:val="150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Графическое изображение героев былин, древних </w:t>
            </w:r>
            <w:r w:rsidRPr="0094526A">
              <w:rPr>
                <w:rFonts w:ascii="Cambria" w:eastAsia="MS Mincho" w:hAnsi="Cambria" w:cs="Times New Roman"/>
              </w:rPr>
              <w:br/>
            </w:r>
            <w:r w:rsidRPr="0094526A">
              <w:rPr>
                <w:rFonts w:ascii="Times New Roman" w:eastAsia="Times New Roman" w:hAnsi="Times New Roman" w:cs="Times New Roman"/>
                <w:color w:val="000000"/>
                <w:sz w:val="24"/>
              </w:rPr>
              <w:t>легенд, сказок и сказаний разных народов.</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19</w:t>
            </w:r>
            <w:r w:rsidR="008352DE">
              <w:rPr>
                <w:rFonts w:ascii="Times New Roman" w:eastAsia="Times New Roman" w:hAnsi="Times New Roman" w:cs="Times New Roman"/>
                <w:color w:val="000000"/>
                <w:sz w:val="24"/>
                <w:lang w:val="en-US"/>
              </w:rPr>
              <w:t>.09.2023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483216">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p>
        </w:tc>
      </w:tr>
      <w:tr w:rsidR="008352DE" w:rsidRPr="0056383E" w:rsidTr="008352DE">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Изображение города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тематическая графическая композиция; использование карандаша, мелков, </w:t>
            </w:r>
            <w:r w:rsidRPr="0094526A">
              <w:rPr>
                <w:rFonts w:ascii="Cambria" w:eastAsia="MS Mincho" w:hAnsi="Cambria" w:cs="Times New Roman"/>
              </w:rPr>
              <w:br/>
            </w:r>
            <w:r w:rsidRPr="0094526A">
              <w:rPr>
                <w:rFonts w:ascii="Times New Roman" w:eastAsia="Times New Roman" w:hAnsi="Times New Roman" w:cs="Times New Roman"/>
                <w:color w:val="000000"/>
                <w:sz w:val="24"/>
              </w:rPr>
              <w:t>фломастеров (смешанная техника).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6</w:t>
            </w:r>
            <w:r w:rsidR="008352DE">
              <w:rPr>
                <w:rFonts w:ascii="Times New Roman" w:eastAsia="Times New Roman" w:hAnsi="Times New Roman" w:cs="Times New Roman"/>
                <w:color w:val="000000"/>
                <w:sz w:val="24"/>
                <w:lang w:val="en-US"/>
              </w:rPr>
              <w:t>.09.2023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483216">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p>
        </w:tc>
      </w:tr>
      <w:tr w:rsidR="008352DE" w:rsidRPr="005976A8" w:rsidTr="008352DE">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81"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Красота природы разных климатических зон,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создание пейзажных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композиций (горный, </w:t>
            </w:r>
            <w:r w:rsidRPr="0094526A">
              <w:rPr>
                <w:rFonts w:ascii="Cambria" w:eastAsia="MS Mincho" w:hAnsi="Cambria" w:cs="Times New Roman"/>
              </w:rPr>
              <w:br/>
            </w:r>
            <w:r w:rsidRPr="0094526A">
              <w:rPr>
                <w:rFonts w:ascii="Times New Roman" w:eastAsia="Times New Roman" w:hAnsi="Times New Roman" w:cs="Times New Roman"/>
                <w:color w:val="000000"/>
                <w:sz w:val="24"/>
              </w:rPr>
              <w:t>степной, среднерусский ландшафт).</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5976A8" w:rsidRDefault="005976A8" w:rsidP="008352DE">
            <w:pPr>
              <w:autoSpaceDE w:val="0"/>
              <w:autoSpaceDN w:val="0"/>
              <w:spacing w:before="98" w:after="0" w:line="230" w:lineRule="auto"/>
              <w:jc w:val="center"/>
              <w:rPr>
                <w:rFonts w:ascii="Cambria" w:eastAsia="MS Mincho" w:hAnsi="Cambria" w:cs="Times New Roman"/>
              </w:rPr>
            </w:pPr>
            <w:r>
              <w:rPr>
                <w:rFonts w:ascii="Times New Roman" w:eastAsia="Times New Roman" w:hAnsi="Times New Roman" w:cs="Times New Roman"/>
                <w:color w:val="000000"/>
                <w:sz w:val="24"/>
              </w:rPr>
              <w:t>03</w:t>
            </w:r>
            <w:r w:rsidRPr="005976A8">
              <w:rPr>
                <w:rFonts w:ascii="Times New Roman" w:eastAsia="Times New Roman" w:hAnsi="Times New Roman" w:cs="Times New Roman"/>
                <w:color w:val="000000"/>
                <w:sz w:val="24"/>
              </w:rPr>
              <w:t>.</w:t>
            </w:r>
            <w:r>
              <w:rPr>
                <w:rFonts w:ascii="Times New Roman" w:eastAsia="Times New Roman" w:hAnsi="Times New Roman" w:cs="Times New Roman"/>
                <w:color w:val="000000"/>
                <w:sz w:val="24"/>
              </w:rPr>
              <w:t>10</w:t>
            </w:r>
            <w:r w:rsidR="008352DE" w:rsidRPr="005976A8">
              <w:rPr>
                <w:rFonts w:ascii="Times New Roman" w:eastAsia="Times New Roman" w:hAnsi="Times New Roman" w:cs="Times New Roman"/>
                <w:color w:val="000000"/>
                <w:sz w:val="24"/>
              </w:rPr>
              <w:t>.2023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5976A8" w:rsidRDefault="008352DE" w:rsidP="008352DE">
            <w:r w:rsidRPr="00483216">
              <w:rPr>
                <w:rFonts w:ascii="Times New Roman" w:eastAsia="Calibri" w:hAnsi="Times New Roman" w:cs="Times New Roman"/>
                <w:sz w:val="24"/>
                <w:szCs w:val="24"/>
                <w:lang w:val="en-US"/>
              </w:rPr>
              <w:t>https</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resh</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edu</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ru</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subject</w:t>
            </w:r>
            <w:r w:rsidRPr="005976A8">
              <w:rPr>
                <w:rFonts w:ascii="Times New Roman" w:eastAsia="Calibri" w:hAnsi="Times New Roman" w:cs="Times New Roman"/>
                <w:sz w:val="24"/>
                <w:szCs w:val="24"/>
              </w:rPr>
              <w:t>/8/2/</w:t>
            </w:r>
            <w:r w:rsidRPr="005976A8">
              <w:rPr>
                <w:rFonts w:ascii="Times New Roman" w:eastAsia="Calibri" w:hAnsi="Times New Roman" w:cs="Times New Roman"/>
                <w:sz w:val="24"/>
                <w:szCs w:val="24"/>
              </w:rPr>
              <w:br/>
            </w:r>
            <w:r w:rsidRPr="00483216">
              <w:rPr>
                <w:rFonts w:ascii="Times New Roman" w:eastAsia="Calibri" w:hAnsi="Times New Roman" w:cs="Times New Roman"/>
                <w:sz w:val="24"/>
                <w:szCs w:val="24"/>
                <w:lang w:val="en-US"/>
              </w:rPr>
              <w:t>http</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www</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nachalka</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com</w:t>
            </w:r>
            <w:r w:rsidRPr="005976A8">
              <w:rPr>
                <w:rFonts w:ascii="Times New Roman" w:eastAsia="Calibri" w:hAnsi="Times New Roman" w:cs="Times New Roman"/>
                <w:sz w:val="24"/>
                <w:szCs w:val="24"/>
              </w:rPr>
              <w:br/>
            </w:r>
            <w:r w:rsidRPr="00483216">
              <w:rPr>
                <w:rFonts w:ascii="Times New Roman" w:eastAsia="Calibri" w:hAnsi="Times New Roman" w:cs="Times New Roman"/>
                <w:sz w:val="24"/>
                <w:szCs w:val="24"/>
                <w:lang w:val="en-US"/>
              </w:rPr>
              <w:t>http</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school</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collection</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edu</w:t>
            </w:r>
            <w:r w:rsidRPr="005976A8">
              <w:rPr>
                <w:rFonts w:ascii="Times New Roman" w:eastAsia="Calibri" w:hAnsi="Times New Roman" w:cs="Times New Roman"/>
                <w:sz w:val="24"/>
                <w:szCs w:val="24"/>
              </w:rPr>
              <w:t>.</w:t>
            </w:r>
            <w:r w:rsidRPr="00483216">
              <w:rPr>
                <w:rFonts w:ascii="Times New Roman" w:eastAsia="Calibri" w:hAnsi="Times New Roman" w:cs="Times New Roman"/>
                <w:sz w:val="24"/>
                <w:szCs w:val="24"/>
                <w:lang w:val="en-US"/>
              </w:rPr>
              <w:t>ru</w:t>
            </w:r>
          </w:p>
        </w:tc>
      </w:tr>
      <w:tr w:rsidR="008352DE" w:rsidRPr="0056383E" w:rsidTr="008352DE">
        <w:trPr>
          <w:trHeight w:hRule="exact" w:val="24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5976A8" w:rsidRDefault="008352DE" w:rsidP="008352DE">
            <w:pPr>
              <w:autoSpaceDE w:val="0"/>
              <w:autoSpaceDN w:val="0"/>
              <w:spacing w:before="98" w:after="0" w:line="230" w:lineRule="auto"/>
              <w:ind w:left="72"/>
              <w:rPr>
                <w:rFonts w:ascii="Cambria" w:eastAsia="MS Mincho" w:hAnsi="Cambria" w:cs="Times New Roman"/>
              </w:rPr>
            </w:pPr>
            <w:r w:rsidRPr="005976A8">
              <w:rPr>
                <w:rFonts w:ascii="Times New Roman" w:eastAsia="Times New Roman" w:hAnsi="Times New Roman" w:cs="Times New Roman"/>
                <w:color w:val="000000"/>
                <w:sz w:val="24"/>
              </w:rPr>
              <w:t>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Изображение красоты человека в традициях русской культуры.</w:t>
            </w:r>
          </w:p>
          <w:p w:rsidR="008352DE" w:rsidRPr="0094526A" w:rsidRDefault="008352DE" w:rsidP="008352DE">
            <w:pPr>
              <w:autoSpaceDE w:val="0"/>
              <w:autoSpaceDN w:val="0"/>
              <w:spacing w:before="70" w:after="0"/>
              <w:ind w:left="72" w:right="432"/>
              <w:rPr>
                <w:rFonts w:ascii="Cambria" w:eastAsia="MS Mincho" w:hAnsi="Cambria" w:cs="Times New Roman"/>
              </w:rPr>
            </w:pPr>
            <w:r w:rsidRPr="0094526A">
              <w:rPr>
                <w:rFonts w:ascii="Times New Roman" w:eastAsia="Times New Roman" w:hAnsi="Times New Roman" w:cs="Times New Roman"/>
                <w:color w:val="000000"/>
                <w:sz w:val="24"/>
              </w:rPr>
              <w:t xml:space="preserve">Изображение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национального образа человека и его одежды в разных культурах.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10</w:t>
            </w:r>
            <w:r w:rsidR="008352DE">
              <w:rPr>
                <w:rFonts w:ascii="Times New Roman" w:eastAsia="Times New Roman" w:hAnsi="Times New Roman" w:cs="Times New Roman"/>
                <w:color w:val="000000"/>
                <w:sz w:val="24"/>
                <w:lang w:val="en-US"/>
              </w:rPr>
              <w:t>.10.2023</w:t>
            </w:r>
          </w:p>
        </w:tc>
        <w:tc>
          <w:tcPr>
            <w:tcW w:w="182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483216">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483216">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483216">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98" w:right="650" w:bottom="478"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56383E" w:rsidTr="0094526A">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7.</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8"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rPr>
              <w:t xml:space="preserve">Портретные изображения человека по представлению и наблюдению с разным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содержанием: женский или мужской портрет, двойной портрет матери и ребёнка, портрет пожилого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человека, детский портрет или автопортрет, портрет персонажа по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представлению </w:t>
            </w:r>
            <w:r w:rsidRPr="0094526A">
              <w:rPr>
                <w:rFonts w:ascii="Times New Roman" w:eastAsia="Times New Roman" w:hAnsi="Times New Roman" w:cs="Times New Roman"/>
                <w:color w:val="000000"/>
                <w:sz w:val="24"/>
                <w:lang w:val="en-US"/>
              </w:rPr>
              <w:t xml:space="preserve">(из </w:t>
            </w:r>
            <w:r w:rsidRPr="0094526A">
              <w:rPr>
                <w:rFonts w:ascii="Cambria" w:eastAsia="MS Mincho" w:hAnsi="Cambria" w:cs="Times New Roman"/>
                <w:lang w:val="en-US"/>
              </w:rPr>
              <w:br/>
            </w:r>
            <w:r w:rsidRPr="0094526A">
              <w:rPr>
                <w:rFonts w:ascii="Times New Roman" w:eastAsia="Times New Roman" w:hAnsi="Times New Roman" w:cs="Times New Roman"/>
                <w:color w:val="000000"/>
                <w:sz w:val="24"/>
                <w:lang w:val="en-US"/>
              </w:rPr>
              <w:t xml:space="preserve">выбранной культурной </w:t>
            </w:r>
            <w:r w:rsidRPr="0094526A">
              <w:rPr>
                <w:rFonts w:ascii="Cambria" w:eastAsia="MS Mincho" w:hAnsi="Cambria" w:cs="Times New Roman"/>
                <w:lang w:val="en-US"/>
              </w:rPr>
              <w:br/>
            </w:r>
            <w:r w:rsidRPr="0094526A">
              <w:rPr>
                <w:rFonts w:ascii="Times New Roman" w:eastAsia="Times New Roman" w:hAnsi="Times New Roman" w:cs="Times New Roman"/>
                <w:color w:val="000000"/>
                <w:sz w:val="24"/>
                <w:lang w:val="en-US"/>
              </w:rPr>
              <w:t xml:space="preserve">эпохи).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17</w:t>
            </w:r>
            <w:r w:rsidR="008352DE">
              <w:rPr>
                <w:rFonts w:ascii="Times New Roman" w:eastAsia="Times New Roman" w:hAnsi="Times New Roman" w:cs="Times New Roman"/>
                <w:color w:val="000000"/>
                <w:sz w:val="24"/>
                <w:lang w:val="en-US"/>
              </w:rPr>
              <w:t>.10.2023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ight="144"/>
              <w:rPr>
                <w:rFonts w:ascii="Cambria" w:eastAsia="MS Mincho" w:hAnsi="Cambria" w:cs="Times New Roman"/>
                <w:lang w:val="en-US"/>
              </w:rPr>
            </w:pPr>
            <w:r w:rsidRPr="00270E91">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p>
        </w:tc>
      </w:tr>
      <w:tr w:rsidR="008352DE" w:rsidRPr="0056383E" w:rsidTr="0094526A">
        <w:trPr>
          <w:trHeight w:hRule="exact" w:val="45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Тематические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многофигурные </w:t>
            </w:r>
            <w:r w:rsidRPr="0094526A">
              <w:rPr>
                <w:rFonts w:ascii="Cambria" w:eastAsia="MS Mincho" w:hAnsi="Cambria" w:cs="Times New Roman"/>
              </w:rPr>
              <w:br/>
            </w:r>
            <w:r w:rsidRPr="0094526A">
              <w:rPr>
                <w:rFonts w:ascii="Times New Roman" w:eastAsia="Times New Roman" w:hAnsi="Times New Roman" w:cs="Times New Roman"/>
                <w:color w:val="000000"/>
                <w:sz w:val="24"/>
              </w:rPr>
              <w:t>композиции: коллективно созданные панно-</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аппликации из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индивидуальных рисунков и вырезанных персонажей на темы праздников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народов мира или в </w:t>
            </w:r>
            <w:r w:rsidRPr="0094526A">
              <w:rPr>
                <w:rFonts w:ascii="Cambria" w:eastAsia="MS Mincho" w:hAnsi="Cambria" w:cs="Times New Roman"/>
              </w:rPr>
              <w:br/>
            </w:r>
            <w:r w:rsidRPr="0094526A">
              <w:rPr>
                <w:rFonts w:ascii="Times New Roman" w:eastAsia="Times New Roman" w:hAnsi="Times New Roman" w:cs="Times New Roman"/>
                <w:color w:val="000000"/>
                <w:sz w:val="24"/>
              </w:rPr>
              <w:t>качестве иллюстраций к сказкам и легендам.</w:t>
            </w:r>
          </w:p>
          <w:p w:rsidR="008352DE" w:rsidRPr="0094526A" w:rsidRDefault="008352DE" w:rsidP="008352DE">
            <w:pPr>
              <w:autoSpaceDE w:val="0"/>
              <w:autoSpaceDN w:val="0"/>
              <w:spacing w:before="70" w:after="0" w:line="262"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Обобщение материала по теме: "Живопись".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4</w:t>
            </w:r>
            <w:r w:rsidR="008352DE">
              <w:rPr>
                <w:rFonts w:ascii="Times New Roman" w:eastAsia="Times New Roman" w:hAnsi="Times New Roman" w:cs="Times New Roman"/>
                <w:color w:val="000000"/>
                <w:sz w:val="24"/>
                <w:lang w:val="en-US"/>
              </w:rPr>
              <w:t>.10.2023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3B42A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p>
        </w:tc>
      </w:tr>
      <w:tr w:rsidR="008352DE" w:rsidRPr="0056383E" w:rsidTr="0094526A">
        <w:trPr>
          <w:trHeight w:hRule="exact" w:val="183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9.</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 xml:space="preserve">Знакомство со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скульптурными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памятниками героям и мемориальными </w:t>
            </w:r>
            <w:r w:rsidRPr="0094526A">
              <w:rPr>
                <w:rFonts w:ascii="Cambria" w:eastAsia="MS Mincho" w:hAnsi="Cambria" w:cs="Times New Roman"/>
              </w:rPr>
              <w:br/>
            </w:r>
            <w:r w:rsidRPr="0094526A">
              <w:rPr>
                <w:rFonts w:ascii="Times New Roman" w:eastAsia="Times New Roman" w:hAnsi="Times New Roman" w:cs="Times New Roman"/>
                <w:color w:val="000000"/>
                <w:sz w:val="24"/>
              </w:rPr>
              <w:t>комплексами.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w:t>
            </w:r>
            <w:r>
              <w:rPr>
                <w:rFonts w:ascii="Times New Roman" w:eastAsia="Times New Roman" w:hAnsi="Times New Roman" w:cs="Times New Roman"/>
                <w:color w:val="000000"/>
                <w:sz w:val="24"/>
              </w:rPr>
              <w:t>7</w:t>
            </w:r>
            <w:r w:rsidR="008352DE">
              <w:rPr>
                <w:rFonts w:ascii="Times New Roman" w:eastAsia="Times New Roman" w:hAnsi="Times New Roman" w:cs="Times New Roman"/>
                <w:color w:val="000000"/>
                <w:sz w:val="24"/>
                <w:lang w:val="en-US"/>
              </w:rPr>
              <w:t>.11.2023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3B42A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p>
        </w:tc>
      </w:tr>
      <w:tr w:rsidR="008352DE" w:rsidRPr="0056383E" w:rsidTr="0094526A">
        <w:trPr>
          <w:trHeight w:hRule="exact" w:val="11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10.</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эскиза памятника народному герою. Работа с пластилином или глиной.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100"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4</w:t>
            </w:r>
            <w:r w:rsidR="008352DE">
              <w:rPr>
                <w:rFonts w:ascii="Times New Roman" w:eastAsia="Times New Roman" w:hAnsi="Times New Roman" w:cs="Times New Roman"/>
                <w:color w:val="000000"/>
                <w:sz w:val="24"/>
                <w:lang w:val="en-US"/>
              </w:rPr>
              <w:t>.11.2023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3B42A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3B42A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3B42A2">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1440"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56383E" w:rsidTr="0094526A">
        <w:trPr>
          <w:trHeight w:hRule="exact" w:val="45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11.</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Орнаменты разных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народов. Подчинённость орнамента форме и назначе нию предмета, в </w:t>
            </w:r>
            <w:r w:rsidRPr="0094526A">
              <w:rPr>
                <w:rFonts w:ascii="Cambria" w:eastAsia="MS Mincho" w:hAnsi="Cambria" w:cs="Times New Roman"/>
              </w:rPr>
              <w:br/>
            </w:r>
            <w:r w:rsidRPr="0094526A">
              <w:rPr>
                <w:rFonts w:ascii="Times New Roman" w:eastAsia="Times New Roman" w:hAnsi="Times New Roman" w:cs="Times New Roman"/>
                <w:color w:val="000000"/>
                <w:sz w:val="24"/>
              </w:rPr>
              <w:t>художественной обработке которого он применяется.</w:t>
            </w:r>
          </w:p>
          <w:p w:rsidR="008352DE" w:rsidRPr="0094526A" w:rsidRDefault="008352DE" w:rsidP="008352DE">
            <w:pPr>
              <w:autoSpaceDE w:val="0"/>
              <w:autoSpaceDN w:val="0"/>
              <w:spacing w:before="70" w:after="0" w:line="283"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Особенности символов и изобразительных мотивов в орнаментах разных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народов. Орнаменты 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архитектуре, на тканях, </w:t>
            </w:r>
            <w:r w:rsidRPr="0094526A">
              <w:rPr>
                <w:rFonts w:ascii="Cambria" w:eastAsia="MS Mincho" w:hAnsi="Cambria" w:cs="Times New Roman"/>
              </w:rPr>
              <w:br/>
            </w:r>
            <w:r w:rsidRPr="0094526A">
              <w:rPr>
                <w:rFonts w:ascii="Times New Roman" w:eastAsia="Times New Roman" w:hAnsi="Times New Roman" w:cs="Times New Roman"/>
                <w:color w:val="000000"/>
                <w:sz w:val="24"/>
              </w:rPr>
              <w:t>одежде, предметах быта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21</w:t>
            </w:r>
            <w:r w:rsidR="008352DE">
              <w:rPr>
                <w:rFonts w:ascii="Times New Roman" w:eastAsia="Times New Roman" w:hAnsi="Times New Roman" w:cs="Times New Roman"/>
                <w:color w:val="000000"/>
                <w:sz w:val="24"/>
                <w:lang w:val="en-US"/>
              </w:rPr>
              <w:t>.11.2023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F92D34">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p>
        </w:tc>
      </w:tr>
      <w:tr w:rsidR="008352DE" w:rsidRPr="0056383E" w:rsidTr="0094526A">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12.</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 Мотивы и назначение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русских народных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орнаментов. Деревянная резьба и роспись, </w:t>
            </w:r>
            <w:r w:rsidRPr="0094526A">
              <w:rPr>
                <w:rFonts w:ascii="Cambria" w:eastAsia="MS Mincho" w:hAnsi="Cambria" w:cs="Times New Roman"/>
              </w:rPr>
              <w:br/>
            </w:r>
            <w:r w:rsidRPr="0094526A">
              <w:rPr>
                <w:rFonts w:ascii="Times New Roman" w:eastAsia="Times New Roman" w:hAnsi="Times New Roman" w:cs="Times New Roman"/>
                <w:color w:val="000000"/>
                <w:sz w:val="24"/>
              </w:rPr>
              <w:t>украшение наличников и других элементов избы, вышивка, декор головных уборов и др.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28</w:t>
            </w: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1</w:t>
            </w:r>
            <w:r w:rsidR="008352DE">
              <w:rPr>
                <w:rFonts w:ascii="Times New Roman" w:eastAsia="Times New Roman" w:hAnsi="Times New Roman" w:cs="Times New Roman"/>
                <w:color w:val="000000"/>
                <w:sz w:val="24"/>
                <w:lang w:val="en-US"/>
              </w:rPr>
              <w:t>.2023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F92D34">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p>
        </w:tc>
      </w:tr>
      <w:tr w:rsidR="008352DE" w:rsidRPr="0056383E" w:rsidTr="0094526A">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13.</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Орнаментальное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украшение каменной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архитектуры в памятниках русской культуры, </w:t>
            </w:r>
            <w:r w:rsidRPr="0094526A">
              <w:rPr>
                <w:rFonts w:ascii="Cambria" w:eastAsia="MS Mincho" w:hAnsi="Cambria" w:cs="Times New Roman"/>
              </w:rPr>
              <w:br/>
            </w:r>
            <w:r w:rsidRPr="0094526A">
              <w:rPr>
                <w:rFonts w:ascii="Times New Roman" w:eastAsia="Times New Roman" w:hAnsi="Times New Roman" w:cs="Times New Roman"/>
                <w:color w:val="000000"/>
                <w:sz w:val="24"/>
              </w:rPr>
              <w:t>каменная резьба, роспись стен, изразцы.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w:t>
            </w:r>
            <w:r>
              <w:rPr>
                <w:rFonts w:ascii="Times New Roman" w:eastAsia="Times New Roman" w:hAnsi="Times New Roman" w:cs="Times New Roman"/>
                <w:color w:val="000000"/>
                <w:sz w:val="24"/>
              </w:rPr>
              <w:t>5</w:t>
            </w:r>
            <w:r w:rsidR="008352DE">
              <w:rPr>
                <w:rFonts w:ascii="Times New Roman" w:eastAsia="Times New Roman" w:hAnsi="Times New Roman" w:cs="Times New Roman"/>
                <w:color w:val="000000"/>
                <w:sz w:val="24"/>
                <w:lang w:val="en-US"/>
              </w:rPr>
              <w:t>.12.2023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F92D34">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p>
        </w:tc>
      </w:tr>
      <w:tr w:rsidR="008352DE" w:rsidRPr="0056383E" w:rsidTr="0094526A">
        <w:trPr>
          <w:trHeight w:hRule="exact" w:val="351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14.</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Народный костюм. Русский народный праздничный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костюм, символы и обереги в его декоре. Головные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уборы. Особенности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мужской одежды разных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сословий, связь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украшения костюма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мужчины с родом его </w:t>
            </w:r>
            <w:r w:rsidRPr="0094526A">
              <w:rPr>
                <w:rFonts w:ascii="Cambria" w:eastAsia="MS Mincho" w:hAnsi="Cambria" w:cs="Times New Roman"/>
              </w:rPr>
              <w:br/>
            </w:r>
            <w:r w:rsidRPr="0094526A">
              <w:rPr>
                <w:rFonts w:ascii="Times New Roman" w:eastAsia="Times New Roman" w:hAnsi="Times New Roman" w:cs="Times New Roman"/>
                <w:color w:val="000000"/>
                <w:sz w:val="24"/>
              </w:rPr>
              <w:t>занятий.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2</w:t>
            </w:r>
            <w:r w:rsidR="008352DE">
              <w:rPr>
                <w:rFonts w:ascii="Times New Roman" w:eastAsia="Times New Roman" w:hAnsi="Times New Roman" w:cs="Times New Roman"/>
                <w:color w:val="000000"/>
                <w:sz w:val="24"/>
                <w:lang w:val="en-US"/>
              </w:rPr>
              <w:t>.12.2023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F92D34">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p>
        </w:tc>
      </w:tr>
      <w:tr w:rsidR="008352DE" w:rsidRPr="0056383E" w:rsidTr="0094526A">
        <w:trPr>
          <w:trHeight w:hRule="exact" w:val="18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15.</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Женский и мужской костюмы в традициях разных народов.</w:t>
            </w:r>
          </w:p>
          <w:p w:rsidR="008352DE" w:rsidRPr="0094526A" w:rsidRDefault="008352DE" w:rsidP="008352DE">
            <w:pPr>
              <w:autoSpaceDE w:val="0"/>
              <w:autoSpaceDN w:val="0"/>
              <w:spacing w:before="70" w:after="0" w:line="262" w:lineRule="auto"/>
              <w:ind w:left="72" w:right="432"/>
              <w:rPr>
                <w:rFonts w:ascii="Cambria" w:eastAsia="MS Mincho" w:hAnsi="Cambria" w:cs="Times New Roman"/>
              </w:rPr>
            </w:pPr>
            <w:r w:rsidRPr="0094526A">
              <w:rPr>
                <w:rFonts w:ascii="Times New Roman" w:eastAsia="Times New Roman" w:hAnsi="Times New Roman" w:cs="Times New Roman"/>
                <w:color w:val="000000"/>
                <w:sz w:val="24"/>
              </w:rPr>
              <w:t>Своеобразие одежды разных эпох и культур.</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19</w:t>
            </w:r>
            <w:r w:rsidR="008352DE">
              <w:rPr>
                <w:rFonts w:ascii="Times New Roman" w:eastAsia="Times New Roman" w:hAnsi="Times New Roman" w:cs="Times New Roman"/>
                <w:color w:val="000000"/>
                <w:sz w:val="24"/>
                <w:lang w:val="en-US"/>
              </w:rPr>
              <w:t>.12.2023</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F92D34">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F92D34">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F92D34">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680"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56383E" w:rsidTr="0094526A">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jc w:val="center"/>
              <w:rPr>
                <w:rFonts w:ascii="Cambria" w:eastAsia="MS Mincho" w:hAnsi="Cambria" w:cs="Times New Roman"/>
                <w:lang w:val="en-US"/>
              </w:rPr>
            </w:pPr>
            <w:r w:rsidRPr="0094526A">
              <w:rPr>
                <w:rFonts w:ascii="Times New Roman" w:eastAsia="Times New Roman" w:hAnsi="Times New Roman" w:cs="Times New Roman"/>
                <w:color w:val="000000"/>
                <w:sz w:val="24"/>
                <w:lang w:val="en-US"/>
              </w:rPr>
              <w:t>16.</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Конструкция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традиционных народных жилищ, их связь с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окружающей природой: дома из дерева, глины, камня; юрта и её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устройство (каркасный дом); изображение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традиционных жилищ.</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6</w:t>
            </w:r>
            <w:r w:rsidR="008352DE">
              <w:rPr>
                <w:rFonts w:ascii="Times New Roman" w:eastAsia="Times New Roman" w:hAnsi="Times New Roman" w:cs="Times New Roman"/>
                <w:color w:val="000000"/>
                <w:sz w:val="24"/>
                <w:lang w:val="en-US"/>
              </w:rPr>
              <w:t>.12.2023</w:t>
            </w:r>
            <w:r w:rsidR="008352DE" w:rsidRPr="00FD5B3E">
              <w:rPr>
                <w:rFonts w:ascii="Times New Roman" w:eastAsia="Times New Roman" w:hAnsi="Times New Roman" w:cs="Times New Roman"/>
                <w:color w:val="000000"/>
                <w:sz w:val="24"/>
                <w:lang w:val="en-US"/>
              </w:rPr>
              <w:t xml:space="preserve">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2203F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p>
        </w:tc>
      </w:tr>
      <w:tr w:rsidR="008352DE" w:rsidRPr="0056383E" w:rsidTr="0094526A">
        <w:trPr>
          <w:trHeight w:hRule="exact" w:val="519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100" w:after="0" w:line="230" w:lineRule="auto"/>
              <w:jc w:val="center"/>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17.</w:t>
            </w: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jc w:val="center"/>
              <w:rPr>
                <w:rFonts w:ascii="Times New Roman" w:eastAsia="Times New Roman" w:hAnsi="Times New Roman" w:cs="Times New Roman"/>
                <w:color w:val="000000"/>
                <w:sz w:val="24"/>
              </w:rPr>
            </w:pPr>
          </w:p>
          <w:p w:rsidR="00B90604" w:rsidRPr="00B90604" w:rsidRDefault="00B90604" w:rsidP="008352DE">
            <w:pPr>
              <w:autoSpaceDE w:val="0"/>
              <w:autoSpaceDN w:val="0"/>
              <w:spacing w:before="100" w:after="0" w:line="230" w:lineRule="auto"/>
              <w:jc w:val="center"/>
              <w:rPr>
                <w:rFonts w:ascii="Cambria" w:eastAsia="MS Mincho" w:hAnsi="Cambria" w:cs="Times New Roman"/>
              </w:rPr>
            </w:pPr>
            <w:r>
              <w:rPr>
                <w:rFonts w:ascii="Times New Roman" w:eastAsia="Times New Roman" w:hAnsi="Times New Roman" w:cs="Times New Roman"/>
                <w:color w:val="000000"/>
                <w:sz w:val="24"/>
              </w:rPr>
              <w:t>18</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62" w:lineRule="auto"/>
              <w:ind w:left="72" w:right="720"/>
              <w:rPr>
                <w:rFonts w:ascii="Cambria" w:eastAsia="MS Mincho" w:hAnsi="Cambria" w:cs="Times New Roman"/>
              </w:rPr>
            </w:pPr>
            <w:r w:rsidRPr="0094526A">
              <w:rPr>
                <w:rFonts w:ascii="Times New Roman" w:eastAsia="Times New Roman" w:hAnsi="Times New Roman" w:cs="Times New Roman"/>
                <w:color w:val="000000"/>
                <w:sz w:val="24"/>
              </w:rPr>
              <w:t>Деревянная изба, её конструкция и декор.</w:t>
            </w:r>
          </w:p>
          <w:p w:rsidR="008352DE" w:rsidRDefault="008352DE" w:rsidP="008352DE">
            <w:pPr>
              <w:autoSpaceDE w:val="0"/>
              <w:autoSpaceDN w:val="0"/>
              <w:spacing w:before="72" w:after="0" w:line="281" w:lineRule="auto"/>
              <w:ind w:left="72"/>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rPr>
              <w:t xml:space="preserve">Моделирование избы из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бумаги или изображение на плоскости в технике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аппликации её фасада и </w:t>
            </w:r>
            <w:r w:rsidRPr="0094526A">
              <w:rPr>
                <w:rFonts w:ascii="Cambria" w:eastAsia="MS Mincho" w:hAnsi="Cambria" w:cs="Times New Roman"/>
              </w:rPr>
              <w:br/>
            </w:r>
            <w:r w:rsidRPr="0094526A">
              <w:rPr>
                <w:rFonts w:ascii="Times New Roman" w:eastAsia="Times New Roman" w:hAnsi="Times New Roman" w:cs="Times New Roman"/>
                <w:color w:val="000000"/>
                <w:sz w:val="24"/>
              </w:rPr>
              <w:t>традиционного декора.</w:t>
            </w:r>
          </w:p>
          <w:p w:rsidR="00B90604" w:rsidRDefault="00B90604" w:rsidP="008352DE">
            <w:pPr>
              <w:autoSpaceDE w:val="0"/>
              <w:autoSpaceDN w:val="0"/>
              <w:spacing w:before="72" w:after="0" w:line="281" w:lineRule="auto"/>
              <w:ind w:left="72"/>
              <w:rPr>
                <w:rFonts w:ascii="Times New Roman" w:eastAsia="Times New Roman" w:hAnsi="Times New Roman" w:cs="Times New Roman"/>
                <w:color w:val="000000"/>
                <w:sz w:val="24"/>
              </w:rPr>
            </w:pPr>
          </w:p>
          <w:p w:rsidR="00B90604" w:rsidRPr="0094526A" w:rsidRDefault="00B90604" w:rsidP="008352DE">
            <w:pPr>
              <w:autoSpaceDE w:val="0"/>
              <w:autoSpaceDN w:val="0"/>
              <w:spacing w:before="72" w:after="0" w:line="281" w:lineRule="auto"/>
              <w:ind w:left="72"/>
              <w:rPr>
                <w:rFonts w:ascii="Cambria" w:eastAsia="MS Mincho" w:hAnsi="Cambria" w:cs="Times New Roman"/>
              </w:rPr>
            </w:pPr>
          </w:p>
          <w:p w:rsidR="008352DE" w:rsidRPr="0094526A" w:rsidRDefault="008352DE" w:rsidP="008352DE">
            <w:pPr>
              <w:autoSpaceDE w:val="0"/>
              <w:autoSpaceDN w:val="0"/>
              <w:spacing w:before="70"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Понимание тесной связи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красоты и пользы,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функционального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декоративного в </w:t>
            </w:r>
            <w:r w:rsidRPr="0094526A">
              <w:rPr>
                <w:rFonts w:ascii="Cambria" w:eastAsia="MS Mincho" w:hAnsi="Cambria" w:cs="Times New Roman"/>
              </w:rPr>
              <w:br/>
            </w:r>
            <w:r w:rsidRPr="0094526A">
              <w:rPr>
                <w:rFonts w:ascii="Times New Roman" w:eastAsia="Times New Roman" w:hAnsi="Times New Roman" w:cs="Times New Roman"/>
                <w:color w:val="000000"/>
                <w:sz w:val="24"/>
              </w:rPr>
              <w:t>архитектуре традиционного жилого деревянного дома.</w:t>
            </w:r>
          </w:p>
          <w:p w:rsidR="008352DE" w:rsidRPr="0094526A" w:rsidRDefault="008352DE" w:rsidP="008352DE">
            <w:pPr>
              <w:autoSpaceDE w:val="0"/>
              <w:autoSpaceDN w:val="0"/>
              <w:spacing w:before="70" w:after="0" w:line="262" w:lineRule="auto"/>
              <w:ind w:left="72" w:right="720"/>
              <w:rPr>
                <w:rFonts w:ascii="Cambria" w:eastAsia="MS Mincho" w:hAnsi="Cambria" w:cs="Times New Roman"/>
              </w:rPr>
            </w:pPr>
            <w:r w:rsidRPr="0094526A">
              <w:rPr>
                <w:rFonts w:ascii="Times New Roman" w:eastAsia="Times New Roman" w:hAnsi="Times New Roman" w:cs="Times New Roman"/>
                <w:color w:val="000000"/>
                <w:sz w:val="24"/>
              </w:rPr>
              <w:t xml:space="preserve">Разные виды изб и </w:t>
            </w:r>
            <w:r w:rsidRPr="0094526A">
              <w:rPr>
                <w:rFonts w:ascii="Cambria" w:eastAsia="MS Mincho" w:hAnsi="Cambria" w:cs="Times New Roman"/>
              </w:rPr>
              <w:br/>
            </w:r>
            <w:r w:rsidRPr="0094526A">
              <w:rPr>
                <w:rFonts w:ascii="Times New Roman" w:eastAsia="Times New Roman" w:hAnsi="Times New Roman" w:cs="Times New Roman"/>
                <w:color w:val="000000"/>
                <w:sz w:val="24"/>
              </w:rPr>
              <w:t>надворных построек.</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100" w:after="0" w:line="230" w:lineRule="auto"/>
              <w:ind w:left="74"/>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1</w:t>
            </w: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4"/>
              <w:rPr>
                <w:rFonts w:ascii="Times New Roman" w:eastAsia="Times New Roman" w:hAnsi="Times New Roman" w:cs="Times New Roman"/>
                <w:color w:val="000000"/>
                <w:sz w:val="24"/>
              </w:rPr>
            </w:pPr>
          </w:p>
          <w:p w:rsidR="00B90604" w:rsidRPr="00B90604" w:rsidRDefault="00B90604" w:rsidP="008352DE">
            <w:pPr>
              <w:autoSpaceDE w:val="0"/>
              <w:autoSpaceDN w:val="0"/>
              <w:spacing w:before="100" w:after="0" w:line="230" w:lineRule="auto"/>
              <w:ind w:left="74"/>
              <w:rPr>
                <w:rFonts w:ascii="Cambria" w:eastAsia="MS Mincho" w:hAnsi="Cambria" w:cs="Times New Roman"/>
              </w:rPr>
            </w:pPr>
            <w:r>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100" w:after="0" w:line="230" w:lineRule="auto"/>
              <w:ind w:left="72"/>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0</w:t>
            </w: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Pr="00B90604" w:rsidRDefault="00B90604" w:rsidP="008352DE">
            <w:pPr>
              <w:autoSpaceDE w:val="0"/>
              <w:autoSpaceDN w:val="0"/>
              <w:spacing w:before="100" w:after="0" w:line="230" w:lineRule="auto"/>
              <w:ind w:left="72"/>
              <w:rPr>
                <w:rFonts w:ascii="Cambria" w:eastAsia="MS Mincho" w:hAnsi="Cambria" w:cs="Times New Roman"/>
              </w:rPr>
            </w:pPr>
            <w:r>
              <w:rPr>
                <w:rFonts w:ascii="Times New Roman" w:eastAsia="Times New Roman" w:hAnsi="Times New Roman" w:cs="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100" w:after="0" w:line="230" w:lineRule="auto"/>
              <w:ind w:left="72"/>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1</w:t>
            </w: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100" w:after="0" w:line="230" w:lineRule="auto"/>
              <w:ind w:left="72"/>
              <w:rPr>
                <w:rFonts w:ascii="Times New Roman" w:eastAsia="Times New Roman" w:hAnsi="Times New Roman" w:cs="Times New Roman"/>
                <w:color w:val="000000"/>
                <w:sz w:val="24"/>
              </w:rPr>
            </w:pPr>
          </w:p>
          <w:p w:rsidR="00B90604" w:rsidRPr="00B90604" w:rsidRDefault="00B90604" w:rsidP="008352DE">
            <w:pPr>
              <w:autoSpaceDE w:val="0"/>
              <w:autoSpaceDN w:val="0"/>
              <w:spacing w:before="100" w:after="0" w:line="230" w:lineRule="auto"/>
              <w:ind w:left="72"/>
              <w:rPr>
                <w:rFonts w:ascii="Cambria" w:eastAsia="MS Mincho" w:hAnsi="Cambria" w:cs="Times New Roman"/>
              </w:rPr>
            </w:pPr>
            <w:r>
              <w:rPr>
                <w:rFonts w:ascii="Times New Roman" w:eastAsia="Times New Roman" w:hAnsi="Times New Roman" w:cs="Times New Roman"/>
                <w:color w:val="000000"/>
                <w:sz w:val="24"/>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rPr>
              <w:t>09</w:t>
            </w:r>
            <w:r w:rsidR="008352DE">
              <w:rPr>
                <w:rFonts w:ascii="Times New Roman" w:eastAsia="Times New Roman" w:hAnsi="Times New Roman" w:cs="Times New Roman"/>
                <w:color w:val="000000"/>
                <w:sz w:val="24"/>
                <w:lang w:val="en-US"/>
              </w:rPr>
              <w:t>.01.2024</w:t>
            </w: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rPr>
            </w:pPr>
          </w:p>
          <w:p w:rsidR="005976A8" w:rsidRPr="005976A8"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16</w:t>
            </w:r>
            <w:r>
              <w:rPr>
                <w:rFonts w:ascii="Times New Roman" w:eastAsia="Times New Roman" w:hAnsi="Times New Roman" w:cs="Times New Roman"/>
                <w:color w:val="000000"/>
                <w:sz w:val="24"/>
                <w:lang w:val="en-US"/>
              </w:rPr>
              <w:t>.01.2024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2203F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p>
        </w:tc>
      </w:tr>
      <w:tr w:rsidR="008352DE" w:rsidRPr="0056383E" w:rsidTr="0094526A">
        <w:trPr>
          <w:trHeight w:hRule="exact" w:val="284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w:t>
            </w:r>
            <w:r>
              <w:rPr>
                <w:rFonts w:ascii="Times New Roman" w:eastAsia="Times New Roman" w:hAnsi="Times New Roman" w:cs="Times New Roman"/>
                <w:color w:val="000000"/>
                <w:sz w:val="24"/>
              </w:rPr>
              <w:t>9</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Конструкция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изображение здания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каменного собора: свод,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нефы, закомары, глава,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купол. Роль собора 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организации жизни </w:t>
            </w:r>
            <w:r w:rsidRPr="0094526A">
              <w:rPr>
                <w:rFonts w:ascii="Cambria" w:eastAsia="MS Mincho" w:hAnsi="Cambria" w:cs="Times New Roman"/>
              </w:rPr>
              <w:br/>
            </w:r>
            <w:r w:rsidRPr="0094526A">
              <w:rPr>
                <w:rFonts w:ascii="Times New Roman" w:eastAsia="Times New Roman" w:hAnsi="Times New Roman" w:cs="Times New Roman"/>
                <w:color w:val="000000"/>
                <w:sz w:val="24"/>
              </w:rPr>
              <w:t>древнего города, собор как архитектурная доминанта.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23</w:t>
            </w:r>
            <w:r w:rsidR="008352DE">
              <w:rPr>
                <w:rFonts w:ascii="Times New Roman" w:eastAsia="Times New Roman" w:hAnsi="Times New Roman" w:cs="Times New Roman"/>
                <w:color w:val="000000"/>
                <w:sz w:val="24"/>
                <w:lang w:val="en-US"/>
              </w:rPr>
              <w:t>.01.2024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2203F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p>
        </w:tc>
      </w:tr>
      <w:tr w:rsidR="008352DE" w:rsidRPr="0056383E" w:rsidTr="0094526A">
        <w:trPr>
          <w:trHeight w:hRule="exact" w:val="282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20</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71"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Традиции архитектурной конструкции храмовых </w:t>
            </w:r>
            <w:r w:rsidRPr="0094526A">
              <w:rPr>
                <w:rFonts w:ascii="Cambria" w:eastAsia="MS Mincho" w:hAnsi="Cambria" w:cs="Times New Roman"/>
              </w:rPr>
              <w:br/>
            </w:r>
            <w:r w:rsidRPr="0094526A">
              <w:rPr>
                <w:rFonts w:ascii="Times New Roman" w:eastAsia="Times New Roman" w:hAnsi="Times New Roman" w:cs="Times New Roman"/>
                <w:color w:val="000000"/>
                <w:sz w:val="24"/>
              </w:rPr>
              <w:t>построек разных народов.</w:t>
            </w:r>
          </w:p>
          <w:p w:rsidR="008352DE" w:rsidRPr="0094526A" w:rsidRDefault="008352DE" w:rsidP="008352DE">
            <w:pPr>
              <w:autoSpaceDE w:val="0"/>
              <w:autoSpaceDN w:val="0"/>
              <w:spacing w:before="70"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Изображение типичной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конструкции зданий: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древнегреческий храм, </w:t>
            </w:r>
            <w:r w:rsidRPr="0094526A">
              <w:rPr>
                <w:rFonts w:ascii="Cambria" w:eastAsia="MS Mincho" w:hAnsi="Cambria" w:cs="Times New Roman"/>
              </w:rPr>
              <w:br/>
            </w:r>
            <w:r w:rsidRPr="0094526A">
              <w:rPr>
                <w:rFonts w:ascii="Times New Roman" w:eastAsia="Times New Roman" w:hAnsi="Times New Roman" w:cs="Times New Roman"/>
                <w:color w:val="000000"/>
                <w:sz w:val="24"/>
              </w:rPr>
              <w:t>готический или романский собор, мечеть, пагода.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30</w:t>
            </w:r>
            <w:r w:rsidR="008352DE">
              <w:rPr>
                <w:rFonts w:ascii="Times New Roman" w:eastAsia="Times New Roman" w:hAnsi="Times New Roman" w:cs="Times New Roman"/>
                <w:color w:val="000000"/>
                <w:sz w:val="24"/>
                <w:lang w:val="en-US"/>
              </w:rPr>
              <w:t>.01.2024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2203FF">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203FF">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203FF">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1096"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56383E" w:rsidTr="00B90604">
        <w:trPr>
          <w:trHeight w:hRule="exact" w:val="582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B90604" w:rsidRP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1</w:t>
            </w: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jc w:val="center"/>
              <w:rPr>
                <w:rFonts w:ascii="Times New Roman" w:eastAsia="Times New Roman" w:hAnsi="Times New Roman" w:cs="Times New Roman"/>
                <w:color w:val="000000"/>
                <w:sz w:val="24"/>
              </w:rPr>
            </w:pPr>
          </w:p>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22</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Освоение образа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структуры архитектурного пространства </w:t>
            </w:r>
            <w:r w:rsidRPr="0094526A">
              <w:rPr>
                <w:rFonts w:ascii="Cambria" w:eastAsia="MS Mincho" w:hAnsi="Cambria" w:cs="Times New Roman"/>
              </w:rPr>
              <w:br/>
            </w:r>
            <w:r w:rsidRPr="0094526A">
              <w:rPr>
                <w:rFonts w:ascii="Times New Roman" w:eastAsia="Times New Roman" w:hAnsi="Times New Roman" w:cs="Times New Roman"/>
                <w:color w:val="000000"/>
                <w:sz w:val="24"/>
              </w:rPr>
              <w:t>древнерусского города.</w:t>
            </w:r>
          </w:p>
          <w:p w:rsidR="008352DE" w:rsidRPr="0094526A" w:rsidRDefault="008352DE" w:rsidP="008352DE">
            <w:pPr>
              <w:autoSpaceDE w:val="0"/>
              <w:autoSpaceDN w:val="0"/>
              <w:spacing w:before="70" w:after="0" w:line="281"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Крепостные стены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башни, торг, посад, </w:t>
            </w:r>
            <w:r w:rsidRPr="0094526A">
              <w:rPr>
                <w:rFonts w:ascii="Cambria" w:eastAsia="MS Mincho" w:hAnsi="Cambria" w:cs="Times New Roman"/>
              </w:rPr>
              <w:br/>
            </w:r>
            <w:r w:rsidRPr="0094526A">
              <w:rPr>
                <w:rFonts w:ascii="Times New Roman" w:eastAsia="Times New Roman" w:hAnsi="Times New Roman" w:cs="Times New Roman"/>
                <w:color w:val="000000"/>
                <w:sz w:val="24"/>
              </w:rPr>
              <w:t>главный собор. Красота и мудрость в организации города, жизнь в городе.</w:t>
            </w:r>
          </w:p>
          <w:p w:rsidR="00B90604" w:rsidRDefault="008352DE" w:rsidP="00B90604">
            <w:pPr>
              <w:autoSpaceDE w:val="0"/>
              <w:autoSpaceDN w:val="0"/>
              <w:spacing w:before="70" w:after="0" w:line="283" w:lineRule="auto"/>
              <w:ind w:left="72" w:right="288"/>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rPr>
              <w:t xml:space="preserve">Понимание значения для современных людей </w:t>
            </w:r>
            <w:r w:rsidRPr="0094526A">
              <w:rPr>
                <w:rFonts w:ascii="Cambria" w:eastAsia="MS Mincho" w:hAnsi="Cambria" w:cs="Times New Roman"/>
              </w:rPr>
              <w:br/>
            </w:r>
            <w:r w:rsidRPr="0094526A">
              <w:rPr>
                <w:rFonts w:ascii="Times New Roman" w:eastAsia="Times New Roman" w:hAnsi="Times New Roman" w:cs="Times New Roman"/>
                <w:color w:val="000000"/>
                <w:sz w:val="24"/>
              </w:rPr>
              <w:t>сохранения культурного наследия.</w:t>
            </w:r>
          </w:p>
          <w:p w:rsidR="008352DE" w:rsidRPr="00B90604" w:rsidRDefault="008352DE" w:rsidP="00B90604">
            <w:pPr>
              <w:autoSpaceDE w:val="0"/>
              <w:autoSpaceDN w:val="0"/>
              <w:spacing w:before="70" w:after="0" w:line="283" w:lineRule="auto"/>
              <w:ind w:left="72" w:right="288"/>
              <w:rPr>
                <w:rFonts w:ascii="Times New Roman" w:eastAsia="Times New Roman" w:hAnsi="Times New Roman" w:cs="Times New Roman"/>
                <w:color w:val="000000"/>
                <w:sz w:val="24"/>
              </w:rPr>
            </w:pPr>
            <w:r w:rsidRPr="00B90604">
              <w:rPr>
                <w:rFonts w:ascii="Times New Roman" w:eastAsia="Times New Roman" w:hAnsi="Times New Roman" w:cs="Times New Roman"/>
                <w:color w:val="000000"/>
                <w:sz w:val="24"/>
              </w:rPr>
              <w:t xml:space="preserve">Обобщение </w:t>
            </w:r>
            <w:r w:rsidRPr="00B90604">
              <w:rPr>
                <w:rFonts w:ascii="Cambria" w:eastAsia="MS Mincho" w:hAnsi="Cambria" w:cs="Times New Roman"/>
              </w:rPr>
              <w:br/>
            </w:r>
            <w:r w:rsidRPr="00B90604">
              <w:rPr>
                <w:rFonts w:ascii="Times New Roman" w:eastAsia="Times New Roman" w:hAnsi="Times New Roman" w:cs="Times New Roman"/>
                <w:color w:val="000000"/>
                <w:sz w:val="24"/>
              </w:rPr>
              <w:t xml:space="preserve">материала по теме: </w:t>
            </w:r>
            <w:r w:rsidRPr="00B90604">
              <w:rPr>
                <w:rFonts w:ascii="Cambria" w:eastAsia="MS Mincho" w:hAnsi="Cambria" w:cs="Times New Roman"/>
              </w:rPr>
              <w:br/>
            </w:r>
            <w:r w:rsidRPr="00B90604">
              <w:rPr>
                <w:rFonts w:ascii="Times New Roman" w:eastAsia="Times New Roman" w:hAnsi="Times New Roman" w:cs="Times New Roman"/>
                <w:color w:val="000000"/>
                <w:sz w:val="24"/>
              </w:rPr>
              <w:t>"Архитектура".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98" w:after="0" w:line="230" w:lineRule="auto"/>
              <w:ind w:left="74"/>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1</w:t>
            </w: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4"/>
              <w:rPr>
                <w:rFonts w:ascii="Times New Roman" w:eastAsia="Times New Roman" w:hAnsi="Times New Roman" w:cs="Times New Roman"/>
                <w:color w:val="000000"/>
                <w:sz w:val="24"/>
              </w:rPr>
            </w:pPr>
          </w:p>
          <w:p w:rsidR="00B90604" w:rsidRPr="00B90604" w:rsidRDefault="00B90604" w:rsidP="008352DE">
            <w:pPr>
              <w:autoSpaceDE w:val="0"/>
              <w:autoSpaceDN w:val="0"/>
              <w:spacing w:before="98" w:after="0" w:line="230" w:lineRule="auto"/>
              <w:ind w:left="74"/>
              <w:rPr>
                <w:rFonts w:ascii="Cambria" w:eastAsia="MS Mincho" w:hAnsi="Cambria" w:cs="Times New Roman"/>
              </w:rPr>
            </w:pPr>
            <w:r>
              <w:rPr>
                <w:rFonts w:ascii="Times New Roman" w:eastAsia="Times New Roman" w:hAnsi="Times New Roman" w:cs="Times New Roman"/>
                <w:color w:val="000000"/>
                <w:sz w:val="24"/>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98" w:after="0" w:line="230" w:lineRule="auto"/>
              <w:ind w:left="72"/>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1</w:t>
            </w: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Pr="00B90604" w:rsidRDefault="00B90604" w:rsidP="008352DE">
            <w:pPr>
              <w:autoSpaceDE w:val="0"/>
              <w:autoSpaceDN w:val="0"/>
              <w:spacing w:before="98" w:after="0" w:line="230" w:lineRule="auto"/>
              <w:ind w:left="72"/>
              <w:rPr>
                <w:rFonts w:ascii="Cambria" w:eastAsia="MS Mincho" w:hAnsi="Cambria" w:cs="Times New Roman"/>
              </w:rPr>
            </w:pPr>
            <w:r>
              <w:rPr>
                <w:rFonts w:ascii="Times New Roman" w:eastAsia="Times New Roman" w:hAnsi="Times New Roman" w:cs="Times New Roman"/>
                <w:color w:val="000000"/>
                <w:sz w:val="24"/>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pPr>
              <w:autoSpaceDE w:val="0"/>
              <w:autoSpaceDN w:val="0"/>
              <w:spacing w:before="98" w:after="0" w:line="230" w:lineRule="auto"/>
              <w:ind w:left="72"/>
              <w:rPr>
                <w:rFonts w:ascii="Times New Roman" w:eastAsia="Times New Roman" w:hAnsi="Times New Roman" w:cs="Times New Roman"/>
                <w:color w:val="000000"/>
                <w:sz w:val="24"/>
              </w:rPr>
            </w:pPr>
            <w:r w:rsidRPr="0094526A">
              <w:rPr>
                <w:rFonts w:ascii="Times New Roman" w:eastAsia="Times New Roman" w:hAnsi="Times New Roman" w:cs="Times New Roman"/>
                <w:color w:val="000000"/>
                <w:sz w:val="24"/>
                <w:lang w:val="en-US"/>
              </w:rPr>
              <w:t>0</w:t>
            </w: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Default="00B90604" w:rsidP="008352DE">
            <w:pPr>
              <w:autoSpaceDE w:val="0"/>
              <w:autoSpaceDN w:val="0"/>
              <w:spacing w:before="98" w:after="0" w:line="230" w:lineRule="auto"/>
              <w:ind w:left="72"/>
              <w:rPr>
                <w:rFonts w:ascii="Times New Roman" w:eastAsia="Times New Roman" w:hAnsi="Times New Roman" w:cs="Times New Roman"/>
                <w:color w:val="000000"/>
                <w:sz w:val="24"/>
              </w:rPr>
            </w:pPr>
          </w:p>
          <w:p w:rsidR="00B90604" w:rsidRPr="00B90604" w:rsidRDefault="00B90604" w:rsidP="008352DE">
            <w:pPr>
              <w:autoSpaceDE w:val="0"/>
              <w:autoSpaceDN w:val="0"/>
              <w:spacing w:before="98" w:after="0" w:line="230" w:lineRule="auto"/>
              <w:ind w:left="72"/>
              <w:rPr>
                <w:rFonts w:ascii="Cambria" w:eastAsia="MS Mincho" w:hAnsi="Cambria" w:cs="Times New Roman"/>
              </w:rPr>
            </w:pPr>
            <w:r>
              <w:rPr>
                <w:rFonts w:ascii="Times New Roman" w:eastAsia="Times New Roman" w:hAnsi="Times New Roman" w:cs="Times New Roman"/>
                <w:color w:val="000000"/>
                <w:sz w:val="24"/>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r>
              <w:rPr>
                <w:rFonts w:ascii="Times New Roman" w:eastAsia="Times New Roman" w:hAnsi="Times New Roman" w:cs="Times New Roman"/>
                <w:color w:val="000000"/>
                <w:sz w:val="24"/>
                <w:lang w:val="en-US"/>
              </w:rPr>
              <w:t>07</w:t>
            </w:r>
            <w:r w:rsidR="008352DE">
              <w:rPr>
                <w:rFonts w:ascii="Times New Roman" w:eastAsia="Times New Roman" w:hAnsi="Times New Roman" w:cs="Times New Roman"/>
                <w:color w:val="000000"/>
                <w:sz w:val="24"/>
                <w:lang w:val="en-US"/>
              </w:rPr>
              <w:t>.02.2024</w:t>
            </w: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Default="005976A8" w:rsidP="008352DE">
            <w:pPr>
              <w:autoSpaceDE w:val="0"/>
              <w:autoSpaceDN w:val="0"/>
              <w:spacing w:before="98" w:after="0" w:line="230" w:lineRule="auto"/>
              <w:jc w:val="center"/>
              <w:rPr>
                <w:rFonts w:ascii="Times New Roman" w:eastAsia="Times New Roman" w:hAnsi="Times New Roman" w:cs="Times New Roman"/>
                <w:color w:val="000000"/>
                <w:sz w:val="24"/>
                <w:lang w:val="en-US"/>
              </w:rPr>
            </w:pPr>
          </w:p>
          <w:p w:rsidR="005976A8"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14.02.2024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9F37C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p>
        </w:tc>
      </w:tr>
      <w:tr w:rsidR="008352DE" w:rsidRPr="0056383E" w:rsidTr="0094526A">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3</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rPr>
            </w:pPr>
            <w:r w:rsidRPr="0094526A">
              <w:rPr>
                <w:rFonts w:ascii="Times New Roman" w:eastAsia="Times New Roman" w:hAnsi="Times New Roman" w:cs="Times New Roman"/>
                <w:color w:val="000000"/>
                <w:sz w:val="24"/>
              </w:rPr>
              <w:t>Произведения В. М.</w:t>
            </w:r>
          </w:p>
          <w:p w:rsidR="008352DE" w:rsidRPr="0094526A" w:rsidRDefault="008352DE" w:rsidP="008352DE">
            <w:pPr>
              <w:autoSpaceDE w:val="0"/>
              <w:autoSpaceDN w:val="0"/>
              <w:spacing w:before="70" w:after="0" w:line="262" w:lineRule="auto"/>
              <w:ind w:left="72" w:right="432"/>
              <w:rPr>
                <w:rFonts w:ascii="Cambria" w:eastAsia="MS Mincho" w:hAnsi="Cambria" w:cs="Times New Roman"/>
              </w:rPr>
            </w:pPr>
            <w:r w:rsidRPr="0094526A">
              <w:rPr>
                <w:rFonts w:ascii="Times New Roman" w:eastAsia="Times New Roman" w:hAnsi="Times New Roman" w:cs="Times New Roman"/>
                <w:color w:val="000000"/>
                <w:sz w:val="24"/>
              </w:rPr>
              <w:t xml:space="preserve">Васнецова, </w:t>
            </w:r>
            <w:r w:rsidRPr="0094526A">
              <w:rPr>
                <w:rFonts w:ascii="Cambria" w:eastAsia="MS Mincho" w:hAnsi="Cambria" w:cs="Times New Roman"/>
              </w:rPr>
              <w:br/>
            </w:r>
            <w:r w:rsidRPr="0094526A">
              <w:rPr>
                <w:rFonts w:ascii="Times New Roman" w:eastAsia="Times New Roman" w:hAnsi="Times New Roman" w:cs="Times New Roman"/>
                <w:color w:val="000000"/>
                <w:sz w:val="24"/>
              </w:rPr>
              <w:t>Б. М. Кустодиева, А. М.</w:t>
            </w:r>
          </w:p>
          <w:p w:rsidR="008352DE" w:rsidRPr="0094526A" w:rsidRDefault="008352DE" w:rsidP="008352DE">
            <w:pPr>
              <w:autoSpaceDE w:val="0"/>
              <w:autoSpaceDN w:val="0"/>
              <w:spacing w:before="70" w:after="0" w:line="27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Васнецова, В. И. Сурикова, К. А. Коровина, </w:t>
            </w:r>
            <w:r w:rsidRPr="0094526A">
              <w:rPr>
                <w:rFonts w:ascii="Cambria" w:eastAsia="MS Mincho" w:hAnsi="Cambria" w:cs="Times New Roman"/>
              </w:rPr>
              <w:br/>
            </w:r>
            <w:r w:rsidRPr="0094526A">
              <w:rPr>
                <w:rFonts w:ascii="Times New Roman" w:eastAsia="Times New Roman" w:hAnsi="Times New Roman" w:cs="Times New Roman"/>
                <w:color w:val="000000"/>
                <w:sz w:val="24"/>
              </w:rPr>
              <w:t>А. Г. Венецианова, А. П.</w:t>
            </w:r>
          </w:p>
          <w:p w:rsidR="008352DE" w:rsidRPr="0094526A" w:rsidRDefault="008352DE" w:rsidP="008352DE">
            <w:pPr>
              <w:autoSpaceDE w:val="0"/>
              <w:autoSpaceDN w:val="0"/>
              <w:spacing w:before="70" w:after="0"/>
              <w:ind w:left="72"/>
              <w:rPr>
                <w:rFonts w:ascii="Cambria" w:eastAsia="MS Mincho" w:hAnsi="Cambria" w:cs="Times New Roman"/>
              </w:rPr>
            </w:pPr>
            <w:r w:rsidRPr="0094526A">
              <w:rPr>
                <w:rFonts w:ascii="Times New Roman" w:eastAsia="Times New Roman" w:hAnsi="Times New Roman" w:cs="Times New Roman"/>
                <w:color w:val="000000"/>
                <w:sz w:val="24"/>
              </w:rPr>
              <w:t xml:space="preserve">Рябушкина, И. Я. Билибина на темы истории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традиций русской </w:t>
            </w:r>
            <w:r w:rsidRPr="0094526A">
              <w:rPr>
                <w:rFonts w:ascii="Cambria" w:eastAsia="MS Mincho" w:hAnsi="Cambria" w:cs="Times New Roman"/>
              </w:rPr>
              <w:br/>
            </w:r>
            <w:r w:rsidRPr="0094526A">
              <w:rPr>
                <w:rFonts w:ascii="Times New Roman" w:eastAsia="Times New Roman" w:hAnsi="Times New Roman" w:cs="Times New Roman"/>
                <w:color w:val="000000"/>
                <w:sz w:val="24"/>
              </w:rPr>
              <w:t>отечественной 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21</w:t>
            </w:r>
            <w:r w:rsidR="008352DE">
              <w:rPr>
                <w:rFonts w:ascii="Times New Roman" w:eastAsia="Times New Roman" w:hAnsi="Times New Roman" w:cs="Times New Roman"/>
                <w:color w:val="000000"/>
                <w:sz w:val="24"/>
                <w:lang w:val="en-US"/>
              </w:rPr>
              <w:t>.02.2024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9F37C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p>
        </w:tc>
      </w:tr>
      <w:tr w:rsidR="008352DE" w:rsidRPr="0056383E" w:rsidTr="0094526A">
        <w:trPr>
          <w:trHeight w:hRule="exact" w:val="217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4</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 Примеры произведений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великих европейских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художников: Леонардо да Винчи, Рафаэля,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Рембрандта, Пикассо (и </w:t>
            </w:r>
            <w:r w:rsidRPr="0094526A">
              <w:rPr>
                <w:rFonts w:ascii="Cambria" w:eastAsia="MS Mincho" w:hAnsi="Cambria" w:cs="Times New Roman"/>
              </w:rPr>
              <w:br/>
            </w:r>
            <w:r w:rsidRPr="0094526A">
              <w:rPr>
                <w:rFonts w:ascii="Times New Roman" w:eastAsia="Times New Roman" w:hAnsi="Times New Roman" w:cs="Times New Roman"/>
                <w:color w:val="000000"/>
                <w:sz w:val="24"/>
              </w:rPr>
              <w:t>других по 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27</w:t>
            </w:r>
            <w:r w:rsidR="008352DE">
              <w:rPr>
                <w:rFonts w:ascii="Times New Roman" w:eastAsia="Times New Roman" w:hAnsi="Times New Roman" w:cs="Times New Roman"/>
                <w:color w:val="000000"/>
                <w:sz w:val="24"/>
                <w:lang w:val="en-US"/>
              </w:rPr>
              <w:t>.02.2024</w:t>
            </w:r>
            <w:r w:rsidR="008352DE" w:rsidRPr="00FD5B3E">
              <w:rPr>
                <w:rFonts w:ascii="Times New Roman" w:eastAsia="Times New Roman" w:hAnsi="Times New Roman" w:cs="Times New Roman"/>
                <w:color w:val="000000"/>
                <w:sz w:val="24"/>
                <w:lang w:val="en-US"/>
              </w:rPr>
              <w:t xml:space="preserve">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9F37C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p>
        </w:tc>
      </w:tr>
      <w:tr w:rsidR="008352DE" w:rsidRPr="0056383E" w:rsidTr="0094526A">
        <w:trPr>
          <w:trHeight w:hRule="exact" w:val="416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lastRenderedPageBreak/>
              <w:t>2</w:t>
            </w:r>
            <w:r>
              <w:rPr>
                <w:rFonts w:ascii="Times New Roman" w:eastAsia="Times New Roman" w:hAnsi="Times New Roman" w:cs="Times New Roman"/>
                <w:color w:val="000000"/>
                <w:sz w:val="24"/>
              </w:rPr>
              <w:t>5</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8"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rPr>
              <w:t xml:space="preserve">Памятники древнерусского каменного зодчества: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Московский Кремль,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Новгородский детинец,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Псковский кром, Казанский кремль (и другие с учётом местных архитектурных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комплексов, в том числе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монастырских). </w:t>
            </w:r>
            <w:r w:rsidRPr="0094526A">
              <w:rPr>
                <w:rFonts w:ascii="Times New Roman" w:eastAsia="Times New Roman" w:hAnsi="Times New Roman" w:cs="Times New Roman"/>
                <w:color w:val="000000"/>
                <w:sz w:val="24"/>
                <w:lang w:val="en-US"/>
              </w:rPr>
              <w:t xml:space="preserve">Памятники русского деревянного </w:t>
            </w:r>
            <w:r w:rsidRPr="0094526A">
              <w:rPr>
                <w:rFonts w:ascii="Cambria" w:eastAsia="MS Mincho" w:hAnsi="Cambria" w:cs="Times New Roman"/>
                <w:lang w:val="en-US"/>
              </w:rPr>
              <w:br/>
            </w:r>
            <w:r w:rsidRPr="0094526A">
              <w:rPr>
                <w:rFonts w:ascii="Times New Roman" w:eastAsia="Times New Roman" w:hAnsi="Times New Roman" w:cs="Times New Roman"/>
                <w:color w:val="000000"/>
                <w:sz w:val="24"/>
                <w:lang w:val="en-US"/>
              </w:rPr>
              <w:t>зодчества. Архитектурный комплекс на острове Кижи.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05</w:t>
            </w:r>
            <w:r w:rsidR="008352DE">
              <w:rPr>
                <w:rFonts w:ascii="Times New Roman" w:eastAsia="Times New Roman" w:hAnsi="Times New Roman" w:cs="Times New Roman"/>
                <w:color w:val="000000"/>
                <w:sz w:val="24"/>
                <w:lang w:val="en-US"/>
              </w:rPr>
              <w:t>.03.2024</w:t>
            </w:r>
            <w:r w:rsidR="008352DE" w:rsidRPr="00FD5B3E">
              <w:rPr>
                <w:rFonts w:ascii="Times New Roman" w:eastAsia="Times New Roman" w:hAnsi="Times New Roman" w:cs="Times New Roman"/>
                <w:color w:val="000000"/>
                <w:sz w:val="24"/>
                <w:lang w:val="en-US"/>
              </w:rPr>
              <w:t xml:space="preserve">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9F37C2">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9F37C2">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9F37C2">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590"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94526A" w:rsidTr="0094526A">
        <w:trPr>
          <w:trHeight w:hRule="exact" w:val="318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6</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62"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Художественная культура разных эпох и народов.</w:t>
            </w:r>
          </w:p>
          <w:p w:rsidR="008352DE" w:rsidRPr="0094526A" w:rsidRDefault="008352DE" w:rsidP="008352DE">
            <w:pPr>
              <w:autoSpaceDE w:val="0"/>
              <w:autoSpaceDN w:val="0"/>
              <w:spacing w:before="70"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Представления об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архитектурных,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декоративных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изобразительных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произведениях в культуре Древней Греции, других культур Древнего мира.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5976A8" w:rsidP="008352DE">
            <w:pPr>
              <w:rPr>
                <w:rFonts w:ascii="Cambria" w:eastAsia="MS Mincho" w:hAnsi="Cambria" w:cs="Times New Roman"/>
              </w:rPr>
            </w:pPr>
            <w:r>
              <w:rPr>
                <w:rFonts w:ascii="Cambria" w:eastAsia="MS Mincho" w:hAnsi="Cambria" w:cs="Times New Roman"/>
              </w:rPr>
              <w:t>1</w:t>
            </w:r>
            <w:r>
              <w:rPr>
                <w:rFonts w:ascii="Cambria" w:eastAsia="MS Mincho" w:hAnsi="Cambria" w:cs="Times New Roman"/>
                <w:lang w:val="en-US"/>
              </w:rPr>
              <w:t>2</w:t>
            </w:r>
            <w:r w:rsidR="008352DE">
              <w:rPr>
                <w:rFonts w:ascii="Cambria" w:eastAsia="MS Mincho" w:hAnsi="Cambria" w:cs="Times New Roman"/>
              </w:rPr>
              <w:t>.03.2024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E90E49">
              <w:rPr>
                <w:rFonts w:ascii="Times New Roman" w:eastAsia="Calibri" w:hAnsi="Times New Roman" w:cs="Times New Roman"/>
                <w:sz w:val="24"/>
                <w:szCs w:val="24"/>
                <w:lang w:val="en-US"/>
              </w:rPr>
              <w:t>https</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resh</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edu</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ru</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subject</w:t>
            </w:r>
            <w:r w:rsidRPr="00E90E49">
              <w:rPr>
                <w:rFonts w:ascii="Times New Roman" w:eastAsia="Calibri" w:hAnsi="Times New Roman" w:cs="Times New Roman"/>
                <w:sz w:val="24"/>
                <w:szCs w:val="24"/>
              </w:rPr>
              <w:t>/8/2/</w:t>
            </w:r>
            <w:r w:rsidRPr="00E90E49">
              <w:rPr>
                <w:rFonts w:ascii="Times New Roman" w:eastAsia="Calibri" w:hAnsi="Times New Roman" w:cs="Times New Roman"/>
                <w:sz w:val="24"/>
                <w:szCs w:val="24"/>
              </w:rPr>
              <w:br/>
            </w:r>
            <w:r w:rsidRPr="00E90E49">
              <w:rPr>
                <w:rFonts w:ascii="Times New Roman" w:eastAsia="Calibri" w:hAnsi="Times New Roman" w:cs="Times New Roman"/>
                <w:sz w:val="24"/>
                <w:szCs w:val="24"/>
                <w:lang w:val="en-US"/>
              </w:rPr>
              <w:t>http</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www</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nachalka</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com</w:t>
            </w:r>
            <w:r w:rsidRPr="00E90E49">
              <w:rPr>
                <w:rFonts w:ascii="Times New Roman" w:eastAsia="Calibri" w:hAnsi="Times New Roman" w:cs="Times New Roman"/>
                <w:sz w:val="24"/>
                <w:szCs w:val="24"/>
              </w:rPr>
              <w:br/>
            </w:r>
            <w:r w:rsidRPr="00E90E49">
              <w:rPr>
                <w:rFonts w:ascii="Times New Roman" w:eastAsia="Calibri" w:hAnsi="Times New Roman" w:cs="Times New Roman"/>
                <w:sz w:val="24"/>
                <w:szCs w:val="24"/>
                <w:lang w:val="en-US"/>
              </w:rPr>
              <w:t>http</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school</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collection</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edu</w:t>
            </w:r>
            <w:r w:rsidRPr="00E90E49">
              <w:rPr>
                <w:rFonts w:ascii="Times New Roman" w:eastAsia="Calibri" w:hAnsi="Times New Roman" w:cs="Times New Roman"/>
                <w:sz w:val="24"/>
                <w:szCs w:val="24"/>
              </w:rPr>
              <w:t>.</w:t>
            </w:r>
            <w:r w:rsidRPr="00E90E49">
              <w:rPr>
                <w:rFonts w:ascii="Times New Roman" w:eastAsia="Calibri" w:hAnsi="Times New Roman" w:cs="Times New Roman"/>
                <w:sz w:val="24"/>
                <w:szCs w:val="24"/>
                <w:lang w:val="en-US"/>
              </w:rPr>
              <w:t>ru</w:t>
            </w:r>
          </w:p>
        </w:tc>
      </w:tr>
      <w:tr w:rsidR="008352DE" w:rsidRPr="0056383E" w:rsidTr="0094526A">
        <w:trPr>
          <w:trHeight w:hRule="exact" w:val="150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100"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7</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Архитектурные памятники Западной Европы Средних веков и эпохи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Возрождения. </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5976A8"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19</w:t>
            </w:r>
            <w:r w:rsidR="008352DE">
              <w:rPr>
                <w:rFonts w:ascii="Times New Roman" w:eastAsia="Times New Roman" w:hAnsi="Times New Roman" w:cs="Times New Roman"/>
                <w:color w:val="000000"/>
                <w:sz w:val="24"/>
                <w:lang w:val="en-US"/>
              </w:rPr>
              <w:t>.03.2024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E90E49">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p>
        </w:tc>
      </w:tr>
      <w:tr w:rsidR="008352DE" w:rsidRPr="0056383E" w:rsidTr="0094526A">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8</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Произведения предметно-пространственной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культуры, составляющие истоки, основания </w:t>
            </w:r>
            <w:r w:rsidRPr="0094526A">
              <w:rPr>
                <w:rFonts w:ascii="Cambria" w:eastAsia="MS Mincho" w:hAnsi="Cambria" w:cs="Times New Roman"/>
              </w:rPr>
              <w:br/>
            </w:r>
            <w:r w:rsidRPr="0094526A">
              <w:rPr>
                <w:rFonts w:ascii="Times New Roman" w:eastAsia="Times New Roman" w:hAnsi="Times New Roman" w:cs="Times New Roman"/>
                <w:color w:val="000000"/>
                <w:sz w:val="24"/>
              </w:rPr>
              <w:t>национальных культур в современном мире.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11778B"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26</w:t>
            </w:r>
            <w:r w:rsidR="008352DE">
              <w:rPr>
                <w:rFonts w:ascii="Times New Roman" w:eastAsia="Times New Roman" w:hAnsi="Times New Roman" w:cs="Times New Roman"/>
                <w:color w:val="000000"/>
                <w:sz w:val="24"/>
                <w:lang w:val="en-US"/>
              </w:rPr>
              <w:t>.03.2024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E90E49">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p>
        </w:tc>
      </w:tr>
      <w:tr w:rsidR="008352DE" w:rsidRPr="0056383E" w:rsidTr="0094526A">
        <w:trPr>
          <w:trHeight w:hRule="exact" w:val="4188"/>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2</w:t>
            </w:r>
            <w:r>
              <w:rPr>
                <w:rFonts w:ascii="Times New Roman" w:eastAsia="Times New Roman" w:hAnsi="Times New Roman" w:cs="Times New Roman"/>
                <w:color w:val="000000"/>
                <w:sz w:val="24"/>
              </w:rPr>
              <w:t>9</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62"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Памятники национальным героям. Памятник К.</w:t>
            </w:r>
          </w:p>
          <w:p w:rsidR="008352DE" w:rsidRPr="0094526A" w:rsidRDefault="008352DE" w:rsidP="008352DE">
            <w:pPr>
              <w:autoSpaceDE w:val="0"/>
              <w:autoSpaceDN w:val="0"/>
              <w:spacing w:before="70"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Минину и Д. Пожарскому скульптора И. П. Мартоса в Москве. Мемориальные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ансамбли: Могила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Неизвестного Солдата в </w:t>
            </w:r>
            <w:r w:rsidRPr="0094526A">
              <w:rPr>
                <w:rFonts w:ascii="Cambria" w:eastAsia="MS Mincho" w:hAnsi="Cambria" w:cs="Times New Roman"/>
              </w:rPr>
              <w:br/>
            </w:r>
            <w:r w:rsidRPr="0094526A">
              <w:rPr>
                <w:rFonts w:ascii="Times New Roman" w:eastAsia="Times New Roman" w:hAnsi="Times New Roman" w:cs="Times New Roman"/>
                <w:color w:val="000000"/>
                <w:sz w:val="24"/>
              </w:rPr>
              <w:t>Москве; памятник-</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ансамбль героям </w:t>
            </w:r>
            <w:r w:rsidRPr="0094526A">
              <w:rPr>
                <w:rFonts w:ascii="Cambria" w:eastAsia="MS Mincho" w:hAnsi="Cambria" w:cs="Times New Roman"/>
              </w:rPr>
              <w:br/>
            </w:r>
            <w:r w:rsidRPr="0094526A">
              <w:rPr>
                <w:rFonts w:ascii="Times New Roman" w:eastAsia="Times New Roman" w:hAnsi="Times New Roman" w:cs="Times New Roman"/>
                <w:color w:val="000000"/>
                <w:sz w:val="24"/>
              </w:rPr>
              <w:t>Сталинградской битвы</w:t>
            </w:r>
            <w:r w:rsidRPr="0094526A">
              <w:rPr>
                <w:rFonts w:ascii="Cambria" w:eastAsia="MS Mincho" w:hAnsi="Cambria" w:cs="Times New Roman"/>
              </w:rPr>
              <w:br/>
            </w:r>
            <w:r w:rsidRPr="0094526A">
              <w:rPr>
                <w:rFonts w:ascii="Times New Roman" w:eastAsia="Times New Roman" w:hAnsi="Times New Roman" w:cs="Times New Roman"/>
                <w:color w:val="000000"/>
                <w:sz w:val="24"/>
              </w:rPr>
              <w:t>«Мамаев курган» (и другие по выбору учителя).</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11778B"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02</w:t>
            </w:r>
            <w:r w:rsidR="008352DE">
              <w:rPr>
                <w:rFonts w:ascii="Times New Roman" w:eastAsia="Times New Roman" w:hAnsi="Times New Roman" w:cs="Times New Roman"/>
                <w:color w:val="000000"/>
                <w:sz w:val="24"/>
                <w:lang w:val="en-US"/>
              </w:rPr>
              <w:t>.0</w:t>
            </w:r>
            <w:r w:rsidR="008352DE">
              <w:rPr>
                <w:rFonts w:ascii="Times New Roman" w:eastAsia="Times New Roman" w:hAnsi="Times New Roman" w:cs="Times New Roman"/>
                <w:color w:val="000000"/>
                <w:sz w:val="24"/>
              </w:rPr>
              <w:t>4</w:t>
            </w:r>
            <w:r w:rsidR="008352DE">
              <w:rPr>
                <w:rFonts w:ascii="Times New Roman" w:eastAsia="Times New Roman" w:hAnsi="Times New Roman" w:cs="Times New Roman"/>
                <w:color w:val="000000"/>
                <w:sz w:val="24"/>
                <w:lang w:val="en-US"/>
              </w:rPr>
              <w:t>.2024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E90E49">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E90E49">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E90E49">
              <w:rPr>
                <w:rFonts w:ascii="Times New Roman" w:eastAsia="Calibri" w:hAnsi="Times New Roman" w:cs="Times New Roman"/>
                <w:sz w:val="24"/>
                <w:szCs w:val="24"/>
                <w:lang w:val="en-US"/>
              </w:rPr>
              <w:t>ru</w:t>
            </w:r>
          </w:p>
        </w:tc>
      </w:tr>
      <w:tr w:rsidR="008352DE" w:rsidRPr="0056383E" w:rsidTr="0094526A">
        <w:trPr>
          <w:trHeight w:hRule="exact" w:val="282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100"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30</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Изображение и освоение в программе </w:t>
            </w:r>
            <w:r w:rsidRPr="0094526A">
              <w:rPr>
                <w:rFonts w:ascii="Times New Roman" w:eastAsia="Times New Roman" w:hAnsi="Times New Roman" w:cs="Times New Roman"/>
                <w:color w:val="000000"/>
                <w:sz w:val="24"/>
                <w:lang w:val="en-US"/>
              </w:rPr>
              <w:t>Paint</w:t>
            </w:r>
            <w:r w:rsidRPr="0094526A">
              <w:rPr>
                <w:rFonts w:ascii="Times New Roman" w:eastAsia="Times New Roman" w:hAnsi="Times New Roman" w:cs="Times New Roman"/>
                <w:color w:val="000000"/>
                <w:sz w:val="24"/>
              </w:rPr>
              <w:t xml:space="preserve"> правил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линейной и воздушной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перспективы: изображение линии горизонта и точки схода, перспективных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сокращений, цветовых и тональных изменений.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11778B"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09</w:t>
            </w:r>
            <w:r w:rsidR="008352DE">
              <w:rPr>
                <w:rFonts w:ascii="Times New Roman" w:eastAsia="Times New Roman" w:hAnsi="Times New Roman" w:cs="Times New Roman"/>
                <w:color w:val="000000"/>
                <w:sz w:val="24"/>
                <w:lang w:val="en-US"/>
              </w:rPr>
              <w:t>.04.2024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100" w:after="0" w:line="271" w:lineRule="auto"/>
              <w:ind w:left="72" w:right="144"/>
              <w:rPr>
                <w:rFonts w:ascii="Cambria" w:eastAsia="MS Mincho" w:hAnsi="Cambria" w:cs="Times New Roman"/>
                <w:lang w:val="en-US"/>
              </w:rPr>
            </w:pPr>
            <w:r w:rsidRPr="00270E91">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270E91">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270E91">
              <w:rPr>
                <w:rFonts w:ascii="Times New Roman" w:eastAsia="Calibri" w:hAnsi="Times New Roman" w:cs="Times New Roman"/>
                <w:sz w:val="24"/>
                <w:szCs w:val="24"/>
                <w:lang w:val="en-US"/>
              </w:rPr>
              <w:t>ru</w:t>
            </w: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1184" w:left="666" w:header="720" w:footer="720" w:gutter="0"/>
          <w:cols w:space="720" w:equalWidth="0">
            <w:col w:w="10584" w:space="0"/>
          </w:cols>
          <w:docGrid w:linePitch="360"/>
        </w:sectPr>
      </w:pPr>
    </w:p>
    <w:p w:rsidR="0094526A" w:rsidRPr="0094526A" w:rsidRDefault="0094526A" w:rsidP="0094526A">
      <w:pPr>
        <w:autoSpaceDE w:val="0"/>
        <w:autoSpaceDN w:val="0"/>
        <w:spacing w:after="66" w:line="220" w:lineRule="exact"/>
        <w:rPr>
          <w:rFonts w:ascii="Cambria" w:eastAsia="MS Mincho" w:hAnsi="Cambria" w:cs="Times New Roman"/>
          <w:lang w:val="en-US"/>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56383E" w:rsidTr="0094526A">
        <w:trPr>
          <w:trHeight w:hRule="exact" w:val="553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rPr>
              <w:t>31</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Моделирование 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графическом редакторе с помощью инструментов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геометрических фигур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конструкции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традиционного </w:t>
            </w:r>
            <w:r w:rsidRPr="0094526A">
              <w:rPr>
                <w:rFonts w:ascii="Cambria" w:eastAsia="MS Mincho" w:hAnsi="Cambria" w:cs="Times New Roman"/>
              </w:rPr>
              <w:br/>
            </w:r>
            <w:r w:rsidRPr="0094526A">
              <w:rPr>
                <w:rFonts w:ascii="Times New Roman" w:eastAsia="Times New Roman" w:hAnsi="Times New Roman" w:cs="Times New Roman"/>
                <w:color w:val="000000"/>
                <w:sz w:val="24"/>
              </w:rPr>
              <w:t>крестьянского деревянного дома (избы) и различных вариантов его устройства.</w:t>
            </w:r>
          </w:p>
          <w:p w:rsidR="008352DE" w:rsidRPr="0094526A" w:rsidRDefault="008352DE" w:rsidP="008352DE">
            <w:pPr>
              <w:autoSpaceDE w:val="0"/>
              <w:autoSpaceDN w:val="0"/>
              <w:spacing w:before="72"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Моделирование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конструкции разных видов традиционных жилищ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разны народов (юрта,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каркасный дом и др., в том числе с учётом местных </w:t>
            </w:r>
            <w:r w:rsidRPr="0094526A">
              <w:rPr>
                <w:rFonts w:ascii="Cambria" w:eastAsia="MS Mincho" w:hAnsi="Cambria" w:cs="Times New Roman"/>
              </w:rPr>
              <w:br/>
            </w:r>
            <w:r w:rsidRPr="0094526A">
              <w:rPr>
                <w:rFonts w:ascii="Times New Roman" w:eastAsia="Times New Roman" w:hAnsi="Times New Roman" w:cs="Times New Roman"/>
                <w:color w:val="000000"/>
                <w:sz w:val="24"/>
              </w:rPr>
              <w:t>традиций).</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FD5B3E" w:rsidRDefault="0011778B" w:rsidP="008352DE">
            <w:pPr>
              <w:autoSpaceDE w:val="0"/>
              <w:autoSpaceDN w:val="0"/>
              <w:spacing w:before="98" w:after="0" w:line="230" w:lineRule="auto"/>
              <w:ind w:left="72"/>
              <w:rPr>
                <w:rFonts w:ascii="Cambria" w:eastAsia="MS Mincho" w:hAnsi="Cambria" w:cs="Times New Roman"/>
                <w:lang w:val="en-US"/>
              </w:rPr>
            </w:pPr>
            <w:r>
              <w:rPr>
                <w:rFonts w:ascii="Times New Roman" w:eastAsia="Times New Roman" w:hAnsi="Times New Roman" w:cs="Times New Roman"/>
                <w:color w:val="000000"/>
                <w:sz w:val="24"/>
                <w:lang w:val="en-US"/>
              </w:rPr>
              <w:t>16</w:t>
            </w:r>
            <w:r w:rsidR="008352DE" w:rsidRPr="00FD5B3E">
              <w:rPr>
                <w:rFonts w:ascii="Times New Roman" w:eastAsia="Times New Roman" w:hAnsi="Times New Roman" w:cs="Times New Roman"/>
                <w:color w:val="000000"/>
                <w:sz w:val="24"/>
                <w:lang w:val="en-US"/>
              </w:rPr>
              <w:t>.04.202</w:t>
            </w:r>
            <w:r w:rsidR="008352DE">
              <w:rPr>
                <w:rFonts w:ascii="Times New Roman" w:eastAsia="Times New Roman" w:hAnsi="Times New Roman" w:cs="Times New Roman"/>
                <w:color w:val="000000"/>
                <w:sz w:val="24"/>
              </w:rPr>
              <w:t>4</w:t>
            </w:r>
            <w:r w:rsidR="008352DE" w:rsidRPr="00FD5B3E">
              <w:rPr>
                <w:rFonts w:ascii="Times New Roman" w:eastAsia="Times New Roman" w:hAnsi="Times New Roman" w:cs="Times New Roman"/>
                <w:color w:val="000000"/>
                <w:sz w:val="24"/>
                <w:lang w:val="en-US"/>
              </w:rPr>
              <w:t xml:space="preserve"> </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8352DE" w:rsidP="008352DE">
            <w:pPr>
              <w:rPr>
                <w:lang w:val="en-US"/>
              </w:rPr>
            </w:pPr>
            <w:r w:rsidRPr="007C33BC">
              <w:rPr>
                <w:rFonts w:ascii="Times New Roman" w:eastAsia="Calibri" w:hAnsi="Times New Roman" w:cs="Times New Roman"/>
                <w:sz w:val="24"/>
                <w:szCs w:val="24"/>
                <w:lang w:val="en-US"/>
              </w:rPr>
              <w:t>https</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resh</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ru</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subject</w:t>
            </w:r>
            <w:r w:rsidRPr="008352DE">
              <w:rPr>
                <w:rFonts w:ascii="Times New Roman" w:eastAsia="Calibri" w:hAnsi="Times New Roman" w:cs="Times New Roman"/>
                <w:sz w:val="24"/>
                <w:szCs w:val="24"/>
                <w:lang w:val="en-US"/>
              </w:rPr>
              <w:t>/8/2/</w:t>
            </w:r>
            <w:r w:rsidRPr="008352DE">
              <w:rPr>
                <w:rFonts w:ascii="Times New Roman" w:eastAsia="Calibri" w:hAnsi="Times New Roman" w:cs="Times New Roman"/>
                <w:sz w:val="24"/>
                <w:szCs w:val="24"/>
                <w:lang w:val="en-US"/>
              </w:rPr>
              <w:br/>
            </w:r>
            <w:r w:rsidRPr="007C33BC">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www</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nachalka</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com</w:t>
            </w:r>
            <w:r w:rsidRPr="008352DE">
              <w:rPr>
                <w:rFonts w:ascii="Times New Roman" w:eastAsia="Calibri" w:hAnsi="Times New Roman" w:cs="Times New Roman"/>
                <w:sz w:val="24"/>
                <w:szCs w:val="24"/>
                <w:lang w:val="en-US"/>
              </w:rPr>
              <w:br/>
            </w:r>
            <w:r w:rsidRPr="007C33BC">
              <w:rPr>
                <w:rFonts w:ascii="Times New Roman" w:eastAsia="Calibri" w:hAnsi="Times New Roman" w:cs="Times New Roman"/>
                <w:sz w:val="24"/>
                <w:szCs w:val="24"/>
                <w:lang w:val="en-US"/>
              </w:rPr>
              <w:t>http</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school</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collection</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edu</w:t>
            </w:r>
            <w:r w:rsidRPr="008352DE">
              <w:rPr>
                <w:rFonts w:ascii="Times New Roman" w:eastAsia="Calibri" w:hAnsi="Times New Roman" w:cs="Times New Roman"/>
                <w:sz w:val="24"/>
                <w:szCs w:val="24"/>
                <w:lang w:val="en-US"/>
              </w:rPr>
              <w:t>.</w:t>
            </w:r>
            <w:r w:rsidRPr="007C33BC">
              <w:rPr>
                <w:rFonts w:ascii="Times New Roman" w:eastAsia="Calibri" w:hAnsi="Times New Roman" w:cs="Times New Roman"/>
                <w:sz w:val="24"/>
                <w:szCs w:val="24"/>
                <w:lang w:val="en-US"/>
              </w:rPr>
              <w:t>ru</w:t>
            </w:r>
          </w:p>
        </w:tc>
      </w:tr>
      <w:tr w:rsidR="008352DE" w:rsidRPr="0094526A" w:rsidTr="008352DE">
        <w:trPr>
          <w:trHeight w:hRule="exact" w:val="3516"/>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w:t>
            </w:r>
            <w:r>
              <w:rPr>
                <w:rFonts w:ascii="Times New Roman" w:eastAsia="Times New Roman" w:hAnsi="Times New Roman" w:cs="Times New Roman"/>
                <w:color w:val="000000"/>
                <w:sz w:val="24"/>
              </w:rPr>
              <w:t>2</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ight="288"/>
              <w:rPr>
                <w:rFonts w:ascii="Cambria" w:eastAsia="MS Mincho" w:hAnsi="Cambria" w:cs="Times New Roman"/>
              </w:rPr>
            </w:pPr>
            <w:r w:rsidRPr="0094526A">
              <w:rPr>
                <w:rFonts w:ascii="Times New Roman" w:eastAsia="Times New Roman" w:hAnsi="Times New Roman" w:cs="Times New Roman"/>
                <w:color w:val="000000"/>
                <w:sz w:val="24"/>
              </w:rPr>
              <w:t xml:space="preserve">Моделирование в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графическом редакторе с помощью инструментов геометрических фигур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конструкций храмовых зданий разных культур: каменный православный собор, готический или </w:t>
            </w:r>
            <w:r w:rsidRPr="0094526A">
              <w:rPr>
                <w:rFonts w:ascii="Cambria" w:eastAsia="MS Mincho" w:hAnsi="Cambria" w:cs="Times New Roman"/>
              </w:rPr>
              <w:br/>
            </w:r>
            <w:r w:rsidRPr="0094526A">
              <w:rPr>
                <w:rFonts w:ascii="Times New Roman" w:eastAsia="Times New Roman" w:hAnsi="Times New Roman" w:cs="Times New Roman"/>
                <w:color w:val="000000"/>
                <w:sz w:val="24"/>
              </w:rPr>
              <w:t>романский собор, пагода, мечеть.</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11778B"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23</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w:t>
            </w:r>
            <w:r w:rsidR="008352DE">
              <w:rPr>
                <w:rFonts w:ascii="Times New Roman" w:eastAsia="Times New Roman" w:hAnsi="Times New Roman" w:cs="Times New Roman"/>
                <w:sz w:val="24"/>
                <w:szCs w:val="24"/>
                <w:lang w:eastAsia="ru-RU"/>
              </w:rPr>
              <w:t>.2024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7C33BC">
              <w:rPr>
                <w:rFonts w:ascii="Times New Roman" w:eastAsia="Calibri" w:hAnsi="Times New Roman" w:cs="Times New Roman"/>
                <w:sz w:val="24"/>
                <w:szCs w:val="24"/>
                <w:lang w:val="en-US"/>
              </w:rPr>
              <w:t>https</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resh</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edu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subject</w:t>
            </w:r>
            <w:r w:rsidRPr="007C33BC">
              <w:rPr>
                <w:rFonts w:ascii="Times New Roman" w:eastAsia="Calibri" w:hAnsi="Times New Roman" w:cs="Times New Roman"/>
                <w:sz w:val="24"/>
                <w:szCs w:val="24"/>
              </w:rPr>
              <w:t>/8/2/</w:t>
            </w:r>
            <w:r w:rsidRPr="007C33BC">
              <w:rPr>
                <w:rFonts w:ascii="Times New Roman" w:eastAsia="Calibri" w:hAnsi="Times New Roman" w:cs="Times New Roman"/>
                <w:sz w:val="24"/>
                <w:szCs w:val="24"/>
              </w:rPr>
              <w:br/>
            </w:r>
            <w:r w:rsidRPr="007C33BC">
              <w:rPr>
                <w:rFonts w:ascii="Times New Roman" w:eastAsia="Calibri" w:hAnsi="Times New Roman" w:cs="Times New Roman"/>
                <w:sz w:val="24"/>
                <w:szCs w:val="24"/>
                <w:lang w:val="en-US"/>
              </w:rPr>
              <w:t>http</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www</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nachalka</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com</w:t>
            </w:r>
            <w:r w:rsidRPr="007C33BC">
              <w:rPr>
                <w:rFonts w:ascii="Times New Roman" w:eastAsia="Calibri" w:hAnsi="Times New Roman" w:cs="Times New Roman"/>
                <w:sz w:val="24"/>
                <w:szCs w:val="24"/>
              </w:rPr>
              <w:br/>
            </w:r>
            <w:r w:rsidRPr="007C33BC">
              <w:rPr>
                <w:rFonts w:ascii="Times New Roman" w:eastAsia="Calibri" w:hAnsi="Times New Roman" w:cs="Times New Roman"/>
                <w:sz w:val="24"/>
                <w:szCs w:val="24"/>
                <w:lang w:val="en-US"/>
              </w:rPr>
              <w:t>http</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school</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collection</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edu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ru</w:t>
            </w:r>
          </w:p>
        </w:tc>
      </w:tr>
      <w:tr w:rsidR="008352DE" w:rsidRPr="0094526A" w:rsidTr="008352DE">
        <w:trPr>
          <w:trHeight w:hRule="exact" w:val="4170"/>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w:t>
            </w:r>
            <w:r>
              <w:rPr>
                <w:rFonts w:ascii="Times New Roman" w:eastAsia="Times New Roman" w:hAnsi="Times New Roman" w:cs="Times New Roman"/>
                <w:color w:val="000000"/>
                <w:sz w:val="24"/>
              </w:rPr>
              <w:t>3</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3"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Построение в графическом редакторе с помощью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геометрических фигур или на линейной основе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пропорций фигуры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человека, изображение </w:t>
            </w:r>
            <w:r w:rsidRPr="0094526A">
              <w:rPr>
                <w:rFonts w:ascii="Cambria" w:eastAsia="MS Mincho" w:hAnsi="Cambria" w:cs="Times New Roman"/>
              </w:rPr>
              <w:br/>
            </w:r>
            <w:r w:rsidRPr="0094526A">
              <w:rPr>
                <w:rFonts w:ascii="Times New Roman" w:eastAsia="Times New Roman" w:hAnsi="Times New Roman" w:cs="Times New Roman"/>
                <w:color w:val="000000"/>
                <w:sz w:val="24"/>
              </w:rPr>
              <w:t>различных фаз движения.</w:t>
            </w:r>
          </w:p>
          <w:p w:rsidR="008352DE" w:rsidRPr="0094526A" w:rsidRDefault="008352DE" w:rsidP="008352DE">
            <w:pPr>
              <w:autoSpaceDE w:val="0"/>
              <w:autoSpaceDN w:val="0"/>
              <w:spacing w:before="70" w:after="0" w:line="281" w:lineRule="auto"/>
              <w:ind w:left="72" w:right="144"/>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анимации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схематического движения человека (при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соответствующих </w:t>
            </w:r>
            <w:r w:rsidRPr="0094526A">
              <w:rPr>
                <w:rFonts w:ascii="Cambria" w:eastAsia="MS Mincho" w:hAnsi="Cambria" w:cs="Times New Roman"/>
              </w:rPr>
              <w:br/>
            </w:r>
            <w:r w:rsidRPr="0094526A">
              <w:rPr>
                <w:rFonts w:ascii="Times New Roman" w:eastAsia="Times New Roman" w:hAnsi="Times New Roman" w:cs="Times New Roman"/>
                <w:color w:val="000000"/>
                <w:sz w:val="24"/>
              </w:rPr>
              <w:t>технических условиях).</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6" w:space="0" w:color="000000"/>
              <w:left w:val="single" w:sz="6" w:space="0" w:color="000000"/>
              <w:bottom w:val="single" w:sz="6" w:space="0" w:color="000000"/>
              <w:right w:val="single" w:sz="6" w:space="0" w:color="000000"/>
            </w:tcBorders>
            <w:tcMar>
              <w:left w:w="0" w:type="dxa"/>
              <w:right w:w="0" w:type="dxa"/>
            </w:tcMar>
          </w:tcPr>
          <w:p w:rsidR="008352DE" w:rsidRPr="001C66D5" w:rsidRDefault="0011778B" w:rsidP="008352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val="en-US" w:eastAsia="ru-RU"/>
              </w:rPr>
              <w:t>30</w:t>
            </w:r>
            <w:r>
              <w:rPr>
                <w:rFonts w:ascii="Times New Roman" w:eastAsia="Times New Roman" w:hAnsi="Times New Roman" w:cs="Times New Roman"/>
                <w:sz w:val="24"/>
                <w:szCs w:val="24"/>
                <w:lang w:eastAsia="ru-RU"/>
              </w:rPr>
              <w:t>.0</w:t>
            </w:r>
            <w:r>
              <w:rPr>
                <w:rFonts w:ascii="Times New Roman" w:eastAsia="Times New Roman" w:hAnsi="Times New Roman" w:cs="Times New Roman"/>
                <w:sz w:val="24"/>
                <w:szCs w:val="24"/>
                <w:lang w:val="en-US" w:eastAsia="ru-RU"/>
              </w:rPr>
              <w:t>4</w:t>
            </w:r>
            <w:r w:rsidR="008352DE">
              <w:rPr>
                <w:rFonts w:ascii="Times New Roman" w:eastAsia="Times New Roman" w:hAnsi="Times New Roman" w:cs="Times New Roman"/>
                <w:sz w:val="24"/>
                <w:szCs w:val="24"/>
                <w:lang w:eastAsia="ru-RU"/>
              </w:rPr>
              <w:t>.2024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7C33BC">
              <w:rPr>
                <w:rFonts w:ascii="Times New Roman" w:eastAsia="Calibri" w:hAnsi="Times New Roman" w:cs="Times New Roman"/>
                <w:sz w:val="24"/>
                <w:szCs w:val="24"/>
                <w:lang w:val="en-US"/>
              </w:rPr>
              <w:t>https</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resh</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edu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subject</w:t>
            </w:r>
            <w:r w:rsidRPr="007C33BC">
              <w:rPr>
                <w:rFonts w:ascii="Times New Roman" w:eastAsia="Calibri" w:hAnsi="Times New Roman" w:cs="Times New Roman"/>
                <w:sz w:val="24"/>
                <w:szCs w:val="24"/>
              </w:rPr>
              <w:t>/8/2/</w:t>
            </w:r>
            <w:r w:rsidRPr="007C33BC">
              <w:rPr>
                <w:rFonts w:ascii="Times New Roman" w:eastAsia="Calibri" w:hAnsi="Times New Roman" w:cs="Times New Roman"/>
                <w:sz w:val="24"/>
                <w:szCs w:val="24"/>
              </w:rPr>
              <w:br/>
            </w:r>
            <w:r w:rsidRPr="007C33BC">
              <w:rPr>
                <w:rFonts w:ascii="Times New Roman" w:eastAsia="Calibri" w:hAnsi="Times New Roman" w:cs="Times New Roman"/>
                <w:sz w:val="24"/>
                <w:szCs w:val="24"/>
                <w:lang w:val="en-US"/>
              </w:rPr>
              <w:t>http</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www</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nachalka</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com</w:t>
            </w:r>
            <w:r w:rsidRPr="007C33BC">
              <w:rPr>
                <w:rFonts w:ascii="Times New Roman" w:eastAsia="Calibri" w:hAnsi="Times New Roman" w:cs="Times New Roman"/>
                <w:sz w:val="24"/>
                <w:szCs w:val="24"/>
              </w:rPr>
              <w:br/>
            </w:r>
            <w:r w:rsidRPr="007C33BC">
              <w:rPr>
                <w:rFonts w:ascii="Times New Roman" w:eastAsia="Calibri" w:hAnsi="Times New Roman" w:cs="Times New Roman"/>
                <w:sz w:val="24"/>
                <w:szCs w:val="24"/>
                <w:lang w:val="en-US"/>
              </w:rPr>
              <w:t>http</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school</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collection</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edu</w:t>
            </w:r>
            <w:r w:rsidRPr="007C33BC">
              <w:rPr>
                <w:rFonts w:ascii="Times New Roman" w:eastAsia="Calibri" w:hAnsi="Times New Roman" w:cs="Times New Roman"/>
                <w:sz w:val="24"/>
                <w:szCs w:val="24"/>
              </w:rPr>
              <w:t>.</w:t>
            </w:r>
            <w:r w:rsidRPr="007C33BC">
              <w:rPr>
                <w:rFonts w:ascii="Times New Roman" w:eastAsia="Calibri" w:hAnsi="Times New Roman" w:cs="Times New Roman"/>
                <w:sz w:val="24"/>
                <w:szCs w:val="24"/>
                <w:lang w:val="en-US"/>
              </w:rPr>
              <w:t>ru</w:t>
            </w:r>
          </w:p>
        </w:tc>
      </w:tr>
    </w:tbl>
    <w:p w:rsidR="0094526A" w:rsidRPr="008352DE" w:rsidRDefault="0094526A" w:rsidP="0094526A">
      <w:pPr>
        <w:autoSpaceDE w:val="0"/>
        <w:autoSpaceDN w:val="0"/>
        <w:spacing w:after="0" w:line="14" w:lineRule="exact"/>
        <w:rPr>
          <w:rFonts w:ascii="Cambria" w:eastAsia="MS Mincho" w:hAnsi="Cambria" w:cs="Times New Roman"/>
        </w:rPr>
      </w:pPr>
    </w:p>
    <w:p w:rsidR="0094526A" w:rsidRPr="008352DE" w:rsidRDefault="0094526A" w:rsidP="0094526A">
      <w:pPr>
        <w:rPr>
          <w:rFonts w:ascii="Cambria" w:eastAsia="MS Mincho" w:hAnsi="Cambria" w:cs="Times New Roman"/>
        </w:rPr>
        <w:sectPr w:rsidR="0094526A" w:rsidRPr="008352DE">
          <w:pgSz w:w="11900" w:h="16840"/>
          <w:pgMar w:top="284" w:right="650" w:bottom="1440" w:left="666" w:header="720" w:footer="720" w:gutter="0"/>
          <w:cols w:space="720" w:equalWidth="0">
            <w:col w:w="10584" w:space="0"/>
          </w:cols>
          <w:docGrid w:linePitch="360"/>
        </w:sectPr>
      </w:pPr>
    </w:p>
    <w:p w:rsidR="0094526A" w:rsidRPr="008352DE" w:rsidRDefault="0094526A" w:rsidP="0094526A">
      <w:pPr>
        <w:autoSpaceDE w:val="0"/>
        <w:autoSpaceDN w:val="0"/>
        <w:spacing w:after="66" w:line="220" w:lineRule="exact"/>
        <w:rPr>
          <w:rFonts w:ascii="Cambria" w:eastAsia="MS Mincho" w:hAnsi="Cambria" w:cs="Times New Roman"/>
        </w:rPr>
      </w:pPr>
    </w:p>
    <w:tbl>
      <w:tblPr>
        <w:tblW w:w="0" w:type="auto"/>
        <w:tblInd w:w="6" w:type="dxa"/>
        <w:tblLayout w:type="fixed"/>
        <w:tblLook w:val="04A0" w:firstRow="1" w:lastRow="0" w:firstColumn="1" w:lastColumn="0" w:noHBand="0" w:noVBand="1"/>
      </w:tblPr>
      <w:tblGrid>
        <w:gridCol w:w="504"/>
        <w:gridCol w:w="3036"/>
        <w:gridCol w:w="734"/>
        <w:gridCol w:w="1620"/>
        <w:gridCol w:w="1668"/>
        <w:gridCol w:w="1164"/>
        <w:gridCol w:w="1826"/>
      </w:tblGrid>
      <w:tr w:rsidR="008352DE" w:rsidRPr="0094526A" w:rsidTr="0094526A">
        <w:trPr>
          <w:trHeight w:hRule="exact" w:val="2844"/>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w:t>
            </w:r>
            <w:r>
              <w:rPr>
                <w:rFonts w:ascii="Times New Roman" w:eastAsia="Times New Roman" w:hAnsi="Times New Roman" w:cs="Times New Roman"/>
                <w:color w:val="000000"/>
                <w:sz w:val="24"/>
              </w:rPr>
              <w:t>4</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Анимация простого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движения нарисованной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фигурки: загрузить две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фазы движения фигурки в виртуальный редактор </w:t>
            </w:r>
            <w:r w:rsidRPr="0094526A">
              <w:rPr>
                <w:rFonts w:ascii="Times New Roman" w:eastAsia="Times New Roman" w:hAnsi="Times New Roman" w:cs="Times New Roman"/>
                <w:color w:val="000000"/>
                <w:sz w:val="24"/>
                <w:lang w:val="en-US"/>
              </w:rPr>
              <w:t>GIF</w:t>
            </w:r>
            <w:r w:rsidRPr="0094526A">
              <w:rPr>
                <w:rFonts w:ascii="Times New Roman" w:eastAsia="Times New Roman" w:hAnsi="Times New Roman" w:cs="Times New Roman"/>
                <w:color w:val="000000"/>
                <w:sz w:val="24"/>
              </w:rPr>
              <w:t xml:space="preserve">-анимации и сохранить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простое повторяющееся </w:t>
            </w:r>
            <w:r w:rsidRPr="0094526A">
              <w:rPr>
                <w:rFonts w:ascii="Cambria" w:eastAsia="MS Mincho" w:hAnsi="Cambria" w:cs="Times New Roman"/>
              </w:rPr>
              <w:br/>
            </w:r>
            <w:r w:rsidRPr="0094526A">
              <w:rPr>
                <w:rFonts w:ascii="Times New Roman" w:eastAsia="Times New Roman" w:hAnsi="Times New Roman" w:cs="Times New Roman"/>
                <w:color w:val="000000"/>
                <w:sz w:val="24"/>
              </w:rPr>
              <w:t>движение своего рисунка.</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11778B" w:rsidP="008352DE">
            <w:pPr>
              <w:rPr>
                <w:rFonts w:ascii="Cambria" w:eastAsia="MS Mincho" w:hAnsi="Cambria" w:cs="Times New Roman"/>
              </w:rPr>
            </w:pPr>
            <w:r>
              <w:rPr>
                <w:rFonts w:ascii="Cambria" w:eastAsia="MS Mincho" w:hAnsi="Cambria" w:cs="Times New Roman"/>
                <w:lang w:val="en-US"/>
              </w:rPr>
              <w:t>0</w:t>
            </w:r>
            <w:r w:rsidR="008352DE">
              <w:rPr>
                <w:rFonts w:ascii="Cambria" w:eastAsia="MS Mincho" w:hAnsi="Cambria" w:cs="Times New Roman"/>
              </w:rPr>
              <w:t>7.05.2024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8B40E7">
              <w:rPr>
                <w:rFonts w:ascii="Times New Roman" w:eastAsia="Calibri" w:hAnsi="Times New Roman" w:cs="Times New Roman"/>
                <w:sz w:val="24"/>
                <w:szCs w:val="24"/>
                <w:lang w:val="en-US"/>
              </w:rPr>
              <w:t>https</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resh</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subject</w:t>
            </w:r>
            <w:r w:rsidRPr="008B40E7">
              <w:rPr>
                <w:rFonts w:ascii="Times New Roman" w:eastAsia="Calibri" w:hAnsi="Times New Roman" w:cs="Times New Roman"/>
                <w:sz w:val="24"/>
                <w:szCs w:val="24"/>
              </w:rPr>
              <w:t>/8/2/</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www</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nachalka</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com</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school</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collection</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p>
        </w:tc>
      </w:tr>
      <w:tr w:rsidR="008352DE" w:rsidRPr="0094526A" w:rsidTr="0094526A">
        <w:trPr>
          <w:trHeight w:hRule="exact" w:val="318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w:t>
            </w:r>
            <w:r>
              <w:rPr>
                <w:rFonts w:ascii="Times New Roman" w:eastAsia="Times New Roman" w:hAnsi="Times New Roman" w:cs="Times New Roman"/>
                <w:color w:val="000000"/>
                <w:sz w:val="24"/>
              </w:rPr>
              <w:t>5</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6" w:lineRule="auto"/>
              <w:ind w:left="72"/>
              <w:rPr>
                <w:rFonts w:ascii="Cambria" w:eastAsia="MS Mincho" w:hAnsi="Cambria" w:cs="Times New Roman"/>
              </w:rPr>
            </w:pPr>
            <w:r w:rsidRPr="0094526A">
              <w:rPr>
                <w:rFonts w:ascii="Times New Roman" w:eastAsia="Times New Roman" w:hAnsi="Times New Roman" w:cs="Times New Roman"/>
                <w:color w:val="000000"/>
                <w:sz w:val="24"/>
              </w:rPr>
              <w:t xml:space="preserve">Создание компьютерной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презентации в программе </w:t>
            </w:r>
            <w:r w:rsidRPr="0094526A">
              <w:rPr>
                <w:rFonts w:ascii="Times New Roman" w:eastAsia="Times New Roman" w:hAnsi="Times New Roman" w:cs="Times New Roman"/>
                <w:color w:val="000000"/>
                <w:sz w:val="24"/>
                <w:lang w:val="en-US"/>
              </w:rPr>
              <w:t>PowerPoint</w:t>
            </w:r>
            <w:r w:rsidRPr="0094526A">
              <w:rPr>
                <w:rFonts w:ascii="Times New Roman" w:eastAsia="Times New Roman" w:hAnsi="Times New Roman" w:cs="Times New Roman"/>
                <w:color w:val="000000"/>
                <w:sz w:val="24"/>
              </w:rPr>
              <w:t xml:space="preserve"> на тему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архитектуры,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декоративного и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изобразительного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искусства выбранной эпохи или национальной </w:t>
            </w:r>
            <w:r w:rsidRPr="0094526A">
              <w:rPr>
                <w:rFonts w:ascii="Cambria" w:eastAsia="MS Mincho" w:hAnsi="Cambria" w:cs="Times New Roman"/>
              </w:rPr>
              <w:br/>
            </w:r>
            <w:r w:rsidRPr="0094526A">
              <w:rPr>
                <w:rFonts w:ascii="Times New Roman" w:eastAsia="Times New Roman" w:hAnsi="Times New Roman" w:cs="Times New Roman"/>
                <w:color w:val="000000"/>
                <w:sz w:val="24"/>
              </w:rPr>
              <w:t>культуры.</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11778B" w:rsidP="008352DE">
            <w:pPr>
              <w:rPr>
                <w:rFonts w:ascii="Cambria" w:eastAsia="MS Mincho" w:hAnsi="Cambria" w:cs="Times New Roman"/>
              </w:rPr>
            </w:pPr>
            <w:r>
              <w:rPr>
                <w:rFonts w:ascii="Cambria" w:eastAsia="MS Mincho" w:hAnsi="Cambria" w:cs="Times New Roman"/>
                <w:lang w:val="en-US"/>
              </w:rPr>
              <w:t>14</w:t>
            </w:r>
            <w:r w:rsidR="008352DE">
              <w:rPr>
                <w:rFonts w:ascii="Cambria" w:eastAsia="MS Mincho" w:hAnsi="Cambria" w:cs="Times New Roman"/>
              </w:rPr>
              <w:t>.05.2024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8B40E7">
              <w:rPr>
                <w:rFonts w:ascii="Times New Roman" w:eastAsia="Calibri" w:hAnsi="Times New Roman" w:cs="Times New Roman"/>
                <w:sz w:val="24"/>
                <w:szCs w:val="24"/>
                <w:lang w:val="en-US"/>
              </w:rPr>
              <w:t>https</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resh</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subject</w:t>
            </w:r>
            <w:r w:rsidRPr="008B40E7">
              <w:rPr>
                <w:rFonts w:ascii="Times New Roman" w:eastAsia="Calibri" w:hAnsi="Times New Roman" w:cs="Times New Roman"/>
                <w:sz w:val="24"/>
                <w:szCs w:val="24"/>
              </w:rPr>
              <w:t>/8/2/</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www</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nachalka</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com</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school</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collection</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p>
        </w:tc>
      </w:tr>
      <w:tr w:rsidR="008352DE" w:rsidRPr="0094526A" w:rsidTr="0094526A">
        <w:trPr>
          <w:trHeight w:hRule="exact" w:val="2172"/>
        </w:trPr>
        <w:tc>
          <w:tcPr>
            <w:tcW w:w="50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B90604" w:rsidP="008352DE">
            <w:pPr>
              <w:autoSpaceDE w:val="0"/>
              <w:autoSpaceDN w:val="0"/>
              <w:spacing w:before="98" w:after="0" w:line="230" w:lineRule="auto"/>
              <w:jc w:val="center"/>
              <w:rPr>
                <w:rFonts w:ascii="Cambria" w:eastAsia="MS Mincho" w:hAnsi="Cambria" w:cs="Times New Roman"/>
                <w:lang w:val="en-US"/>
              </w:rPr>
            </w:pPr>
            <w:r>
              <w:rPr>
                <w:rFonts w:ascii="Times New Roman" w:eastAsia="Times New Roman" w:hAnsi="Times New Roman" w:cs="Times New Roman"/>
                <w:color w:val="000000"/>
                <w:sz w:val="24"/>
                <w:lang w:val="en-US"/>
              </w:rPr>
              <w:t>3</w:t>
            </w:r>
            <w:r>
              <w:rPr>
                <w:rFonts w:ascii="Times New Roman" w:eastAsia="Times New Roman" w:hAnsi="Times New Roman" w:cs="Times New Roman"/>
                <w:color w:val="000000"/>
                <w:sz w:val="24"/>
              </w:rPr>
              <w:t>6</w:t>
            </w:r>
            <w:r w:rsidR="008352DE" w:rsidRPr="0094526A">
              <w:rPr>
                <w:rFonts w:ascii="Times New Roman" w:eastAsia="Times New Roman" w:hAnsi="Times New Roman" w:cs="Times New Roman"/>
                <w:color w:val="000000"/>
                <w:sz w:val="24"/>
                <w:lang w:val="en-US"/>
              </w:rPr>
              <w:t>.</w:t>
            </w:r>
          </w:p>
        </w:tc>
        <w:tc>
          <w:tcPr>
            <w:tcW w:w="303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81"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rPr>
              <w:t xml:space="preserve">Виртуальные тематические путешествия по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художественным музеям </w:t>
            </w:r>
            <w:r w:rsidRPr="0094526A">
              <w:rPr>
                <w:rFonts w:ascii="Cambria" w:eastAsia="MS Mincho" w:hAnsi="Cambria" w:cs="Times New Roman"/>
              </w:rPr>
              <w:br/>
            </w:r>
            <w:r w:rsidRPr="0094526A">
              <w:rPr>
                <w:rFonts w:ascii="Times New Roman" w:eastAsia="Times New Roman" w:hAnsi="Times New Roman" w:cs="Times New Roman"/>
                <w:color w:val="000000"/>
                <w:sz w:val="24"/>
              </w:rPr>
              <w:t xml:space="preserve">мира. </w:t>
            </w:r>
            <w:r w:rsidRPr="0094526A">
              <w:rPr>
                <w:rFonts w:ascii="Times New Roman" w:eastAsia="Times New Roman" w:hAnsi="Times New Roman" w:cs="Times New Roman"/>
                <w:color w:val="000000"/>
                <w:sz w:val="24"/>
                <w:lang w:val="en-US"/>
              </w:rPr>
              <w:t xml:space="preserve">Обобщение </w:t>
            </w:r>
            <w:r w:rsidRPr="0094526A">
              <w:rPr>
                <w:rFonts w:ascii="Cambria" w:eastAsia="MS Mincho" w:hAnsi="Cambria" w:cs="Times New Roman"/>
                <w:lang w:val="en-US"/>
              </w:rPr>
              <w:br/>
            </w:r>
            <w:r w:rsidRPr="0094526A">
              <w:rPr>
                <w:rFonts w:ascii="Times New Roman" w:eastAsia="Times New Roman" w:hAnsi="Times New Roman" w:cs="Times New Roman"/>
                <w:color w:val="000000"/>
                <w:sz w:val="24"/>
                <w:lang w:val="en-US"/>
              </w:rPr>
              <w:t>материала по теме: "Азбука цифровой графики".</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1</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94526A" w:rsidRDefault="008352DE" w:rsidP="008352DE">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0</w:t>
            </w:r>
          </w:p>
        </w:tc>
        <w:tc>
          <w:tcPr>
            <w:tcW w:w="1164"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Pr="008352DE" w:rsidRDefault="0011778B" w:rsidP="008352DE">
            <w:pPr>
              <w:rPr>
                <w:rFonts w:ascii="Cambria" w:eastAsia="MS Mincho" w:hAnsi="Cambria" w:cs="Times New Roman"/>
              </w:rPr>
            </w:pPr>
            <w:r>
              <w:rPr>
                <w:rFonts w:ascii="Cambria" w:eastAsia="MS Mincho" w:hAnsi="Cambria" w:cs="Times New Roman"/>
                <w:lang w:val="en-US"/>
              </w:rPr>
              <w:t>28</w:t>
            </w:r>
            <w:r w:rsidR="008352DE">
              <w:rPr>
                <w:rFonts w:ascii="Cambria" w:eastAsia="MS Mincho" w:hAnsi="Cambria" w:cs="Times New Roman"/>
              </w:rPr>
              <w:t>.05.2024</w:t>
            </w:r>
          </w:p>
        </w:tc>
        <w:tc>
          <w:tcPr>
            <w:tcW w:w="1826" w:type="dxa"/>
            <w:tcBorders>
              <w:top w:val="single" w:sz="4" w:space="0" w:color="000000"/>
              <w:left w:val="single" w:sz="4" w:space="0" w:color="000000"/>
              <w:bottom w:val="single" w:sz="4" w:space="0" w:color="000000"/>
              <w:right w:val="single" w:sz="4" w:space="0" w:color="000000"/>
            </w:tcBorders>
            <w:tcMar>
              <w:left w:w="0" w:type="dxa"/>
              <w:right w:w="0" w:type="dxa"/>
            </w:tcMar>
          </w:tcPr>
          <w:p w:rsidR="008352DE" w:rsidRDefault="008352DE" w:rsidP="008352DE">
            <w:r w:rsidRPr="008B40E7">
              <w:rPr>
                <w:rFonts w:ascii="Times New Roman" w:eastAsia="Calibri" w:hAnsi="Times New Roman" w:cs="Times New Roman"/>
                <w:sz w:val="24"/>
                <w:szCs w:val="24"/>
                <w:lang w:val="en-US"/>
              </w:rPr>
              <w:t>https</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resh</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subject</w:t>
            </w:r>
            <w:r w:rsidRPr="008B40E7">
              <w:rPr>
                <w:rFonts w:ascii="Times New Roman" w:eastAsia="Calibri" w:hAnsi="Times New Roman" w:cs="Times New Roman"/>
                <w:sz w:val="24"/>
                <w:szCs w:val="24"/>
              </w:rPr>
              <w:t>/8/2/</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www</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nachalka</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com</w:t>
            </w:r>
            <w:r w:rsidRPr="008B40E7">
              <w:rPr>
                <w:rFonts w:ascii="Times New Roman" w:eastAsia="Calibri" w:hAnsi="Times New Roman" w:cs="Times New Roman"/>
                <w:sz w:val="24"/>
                <w:szCs w:val="24"/>
              </w:rPr>
              <w:br/>
            </w:r>
            <w:r w:rsidRPr="008B40E7">
              <w:rPr>
                <w:rFonts w:ascii="Times New Roman" w:eastAsia="Calibri" w:hAnsi="Times New Roman" w:cs="Times New Roman"/>
                <w:sz w:val="24"/>
                <w:szCs w:val="24"/>
                <w:lang w:val="en-US"/>
              </w:rPr>
              <w:t>http</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school</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collection</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edu</w:t>
            </w:r>
            <w:r w:rsidRPr="008B40E7">
              <w:rPr>
                <w:rFonts w:ascii="Times New Roman" w:eastAsia="Calibri" w:hAnsi="Times New Roman" w:cs="Times New Roman"/>
                <w:sz w:val="24"/>
                <w:szCs w:val="24"/>
              </w:rPr>
              <w:t>.</w:t>
            </w:r>
            <w:r w:rsidRPr="008B40E7">
              <w:rPr>
                <w:rFonts w:ascii="Times New Roman" w:eastAsia="Calibri" w:hAnsi="Times New Roman" w:cs="Times New Roman"/>
                <w:sz w:val="24"/>
                <w:szCs w:val="24"/>
                <w:lang w:val="en-US"/>
              </w:rPr>
              <w:t>ru</w:t>
            </w:r>
          </w:p>
        </w:tc>
      </w:tr>
      <w:tr w:rsidR="0094526A" w:rsidRPr="0094526A" w:rsidTr="0094526A">
        <w:trPr>
          <w:trHeight w:hRule="exact" w:val="808"/>
        </w:trPr>
        <w:tc>
          <w:tcPr>
            <w:tcW w:w="354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62" w:lineRule="auto"/>
              <w:ind w:left="72" w:right="576"/>
              <w:rPr>
                <w:rFonts w:ascii="Cambria" w:eastAsia="MS Mincho" w:hAnsi="Cambria" w:cs="Times New Roman"/>
              </w:rPr>
            </w:pPr>
            <w:r w:rsidRPr="0094526A">
              <w:rPr>
                <w:rFonts w:ascii="Times New Roman" w:eastAsia="Times New Roman" w:hAnsi="Times New Roman" w:cs="Times New Roman"/>
                <w:color w:val="000000"/>
                <w:sz w:val="24"/>
              </w:rPr>
              <w:t>ОБЩЕЕ КОЛИЧЕСТВО ЧАСОВ ПО ПРОГРАММЕ</w:t>
            </w:r>
          </w:p>
        </w:tc>
        <w:tc>
          <w:tcPr>
            <w:tcW w:w="734"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4"/>
              <w:rPr>
                <w:rFonts w:ascii="Cambria" w:eastAsia="MS Mincho" w:hAnsi="Cambria" w:cs="Times New Roman"/>
                <w:lang w:val="en-US"/>
              </w:rPr>
            </w:pPr>
            <w:r w:rsidRPr="0094526A">
              <w:rPr>
                <w:rFonts w:ascii="Times New Roman" w:eastAsia="Times New Roman" w:hAnsi="Times New Roman" w:cs="Times New Roman"/>
                <w:color w:val="000000"/>
                <w:sz w:val="24"/>
                <w:lang w:val="en-US"/>
              </w:rPr>
              <w:t>3</w:t>
            </w:r>
            <w:r w:rsidR="0011778B">
              <w:rPr>
                <w:rFonts w:ascii="Times New Roman" w:eastAsia="Times New Roman" w:hAnsi="Times New Roman" w:cs="Times New Roman"/>
                <w:color w:val="000000"/>
                <w:sz w:val="24"/>
                <w:lang w:val="en-US"/>
              </w:rPr>
              <w:t>6</w:t>
            </w:r>
          </w:p>
        </w:tc>
        <w:tc>
          <w:tcPr>
            <w:tcW w:w="1620"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3</w:t>
            </w:r>
          </w:p>
        </w:tc>
        <w:tc>
          <w:tcPr>
            <w:tcW w:w="1668" w:type="dxa"/>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autoSpaceDE w:val="0"/>
              <w:autoSpaceDN w:val="0"/>
              <w:spacing w:before="98" w:after="0" w:line="230" w:lineRule="auto"/>
              <w:ind w:left="72"/>
              <w:rPr>
                <w:rFonts w:ascii="Cambria" w:eastAsia="MS Mincho" w:hAnsi="Cambria" w:cs="Times New Roman"/>
                <w:lang w:val="en-US"/>
              </w:rPr>
            </w:pPr>
            <w:r w:rsidRPr="0094526A">
              <w:rPr>
                <w:rFonts w:ascii="Times New Roman" w:eastAsia="Times New Roman" w:hAnsi="Times New Roman" w:cs="Times New Roman"/>
                <w:color w:val="000000"/>
                <w:sz w:val="24"/>
                <w:lang w:val="en-US"/>
              </w:rPr>
              <w:t>31</w:t>
            </w:r>
          </w:p>
        </w:tc>
        <w:tc>
          <w:tcPr>
            <w:tcW w:w="2990" w:type="dxa"/>
            <w:gridSpan w:val="2"/>
            <w:tcBorders>
              <w:top w:val="single" w:sz="4" w:space="0" w:color="000000"/>
              <w:left w:val="single" w:sz="4" w:space="0" w:color="000000"/>
              <w:bottom w:val="single" w:sz="4" w:space="0" w:color="000000"/>
              <w:right w:val="single" w:sz="4" w:space="0" w:color="000000"/>
            </w:tcBorders>
            <w:tcMar>
              <w:left w:w="0" w:type="dxa"/>
              <w:right w:w="0" w:type="dxa"/>
            </w:tcMar>
          </w:tcPr>
          <w:p w:rsidR="0094526A" w:rsidRPr="0094526A" w:rsidRDefault="0094526A" w:rsidP="0094526A">
            <w:pPr>
              <w:rPr>
                <w:rFonts w:ascii="Cambria" w:eastAsia="MS Mincho" w:hAnsi="Cambria" w:cs="Times New Roman"/>
                <w:lang w:val="en-US"/>
              </w:rPr>
            </w:pPr>
          </w:p>
        </w:tc>
      </w:tr>
    </w:tbl>
    <w:p w:rsidR="0094526A" w:rsidRPr="0094526A" w:rsidRDefault="0094526A" w:rsidP="0094526A">
      <w:pPr>
        <w:autoSpaceDE w:val="0"/>
        <w:autoSpaceDN w:val="0"/>
        <w:spacing w:after="0" w:line="14" w:lineRule="exact"/>
        <w:rPr>
          <w:rFonts w:ascii="Cambria" w:eastAsia="MS Mincho" w:hAnsi="Cambria" w:cs="Times New Roman"/>
          <w:lang w:val="en-US"/>
        </w:rPr>
      </w:pPr>
    </w:p>
    <w:p w:rsidR="0094526A" w:rsidRPr="0094526A" w:rsidRDefault="0094526A" w:rsidP="0094526A">
      <w:pPr>
        <w:rPr>
          <w:rFonts w:ascii="Cambria" w:eastAsia="MS Mincho" w:hAnsi="Cambria" w:cs="Times New Roman"/>
          <w:lang w:val="en-US"/>
        </w:rPr>
        <w:sectPr w:rsidR="0094526A" w:rsidRPr="0094526A">
          <w:pgSz w:w="11900" w:h="16840"/>
          <w:pgMar w:top="284" w:right="650" w:bottom="1440" w:left="666" w:header="720" w:footer="720" w:gutter="0"/>
          <w:cols w:space="720" w:equalWidth="0">
            <w:col w:w="10584" w:space="0"/>
          </w:cols>
          <w:docGrid w:linePitch="360"/>
        </w:sectPr>
      </w:pPr>
    </w:p>
    <w:p w:rsidR="001C66D5" w:rsidRPr="001C66D5" w:rsidRDefault="001C66D5" w:rsidP="001C66D5">
      <w:pPr>
        <w:pBdr>
          <w:bottom w:val="single" w:sz="6" w:space="5" w:color="000000"/>
        </w:pBdr>
        <w:shd w:val="clear" w:color="auto" w:fill="FFFFFF"/>
        <w:spacing w:before="100" w:beforeAutospacing="1" w:after="240" w:line="240" w:lineRule="atLeast"/>
        <w:outlineLvl w:val="0"/>
        <w:rPr>
          <w:rFonts w:ascii="LiberationSerif" w:eastAsia="Times New Roman" w:hAnsi="LiberationSerif" w:cs="Times New Roman"/>
          <w:b/>
          <w:bCs/>
          <w:caps/>
          <w:color w:val="000000"/>
          <w:kern w:val="36"/>
          <w:sz w:val="24"/>
          <w:szCs w:val="24"/>
          <w:lang w:eastAsia="ru-RU"/>
        </w:rPr>
      </w:pPr>
      <w:r w:rsidRPr="001C66D5">
        <w:rPr>
          <w:rFonts w:ascii="LiberationSerif" w:eastAsia="Times New Roman" w:hAnsi="LiberationSerif" w:cs="Times New Roman"/>
          <w:b/>
          <w:bCs/>
          <w:caps/>
          <w:color w:val="000000"/>
          <w:kern w:val="36"/>
          <w:sz w:val="24"/>
          <w:szCs w:val="24"/>
          <w:lang w:eastAsia="ru-RU"/>
        </w:rPr>
        <w:lastRenderedPageBreak/>
        <w:t>УЧЕБНО-МЕТОДИЧЕСКОЕ ОБЕСПЕЧЕНИЕ ОБРАЗОВАТЕЛЬНОГО ПРОЦЕССА </w:t>
      </w:r>
    </w:p>
    <w:p w:rsidR="001C66D5" w:rsidRPr="001C66D5" w:rsidRDefault="001C66D5" w:rsidP="001C66D5">
      <w:pPr>
        <w:shd w:val="clear" w:color="auto" w:fill="FFFFFF"/>
        <w:spacing w:before="240" w:after="120" w:line="240" w:lineRule="atLeast"/>
        <w:outlineLvl w:val="1"/>
        <w:rPr>
          <w:rFonts w:ascii="LiberationSerif" w:eastAsia="Times New Roman" w:hAnsi="LiberationSerif" w:cs="Times New Roman"/>
          <w:b/>
          <w:bCs/>
          <w:caps/>
          <w:color w:val="000000"/>
          <w:lang w:eastAsia="ru-RU"/>
        </w:rPr>
      </w:pPr>
      <w:r w:rsidRPr="001C66D5">
        <w:rPr>
          <w:rFonts w:ascii="LiberationSerif" w:eastAsia="Times New Roman" w:hAnsi="LiberationSerif" w:cs="Times New Roman"/>
          <w:b/>
          <w:bCs/>
          <w:caps/>
          <w:color w:val="000000"/>
          <w:lang w:eastAsia="ru-RU"/>
        </w:rPr>
        <w:t>ОБЯЗАТЕЛЬНЫЕ УЧЕБНЫЕ МАТЕРИАЛЫ ДЛЯ УЧЕНИКА</w:t>
      </w:r>
    </w:p>
    <w:p w:rsidR="00807508" w:rsidRPr="00807508" w:rsidRDefault="00807508" w:rsidP="00807508">
      <w:pPr>
        <w:autoSpaceDE w:val="0"/>
        <w:autoSpaceDN w:val="0"/>
        <w:spacing w:before="346" w:after="0" w:line="230" w:lineRule="auto"/>
        <w:rPr>
          <w:rFonts w:ascii="Cambria" w:eastAsia="MS Mincho" w:hAnsi="Cambria" w:cs="Times New Roman"/>
          <w:lang w:val="en-US"/>
        </w:rPr>
      </w:pPr>
      <w:r w:rsidRPr="00807508">
        <w:rPr>
          <w:rFonts w:ascii="Times New Roman" w:eastAsia="Times New Roman" w:hAnsi="Times New Roman" w:cs="Times New Roman"/>
          <w:b/>
          <w:color w:val="000000"/>
          <w:sz w:val="24"/>
          <w:lang w:val="en-US"/>
        </w:rPr>
        <w:t>ОБЯЗАТЕЛЬНЫЕ УЧЕБНЫЕ МАТЕРИАЛЫ ДЛЯ УЧЕНИКА</w:t>
      </w:r>
    </w:p>
    <w:p w:rsidR="00807508" w:rsidRPr="00807508" w:rsidRDefault="00807508" w:rsidP="00807508">
      <w:pPr>
        <w:autoSpaceDE w:val="0"/>
        <w:autoSpaceDN w:val="0"/>
        <w:spacing w:before="166" w:after="0" w:line="283" w:lineRule="auto"/>
        <w:rPr>
          <w:rFonts w:ascii="Cambria" w:eastAsia="MS Mincho" w:hAnsi="Cambria" w:cs="Times New Roman"/>
        </w:rPr>
      </w:pPr>
      <w:r w:rsidRPr="00807508">
        <w:rPr>
          <w:rFonts w:ascii="Times New Roman" w:eastAsia="Times New Roman" w:hAnsi="Times New Roman" w:cs="Times New Roman"/>
          <w:color w:val="000000"/>
          <w:sz w:val="24"/>
        </w:rPr>
        <w:t xml:space="preserve">Изобразительное искусство. 3 класс/Горяева Н.А., Неменская Л.А., Питерских А.С. и другие; под редакцией Неменского Б.М., Акционерное общество «Издательство «Просвещение»; </w:t>
      </w:r>
      <w:r w:rsidRPr="00807508">
        <w:rPr>
          <w:rFonts w:ascii="Cambria" w:eastAsia="MS Mincho" w:hAnsi="Cambria" w:cs="Times New Roman"/>
        </w:rPr>
        <w:br/>
      </w:r>
      <w:r w:rsidRPr="00807508">
        <w:rPr>
          <w:rFonts w:ascii="Times New Roman" w:eastAsia="Times New Roman" w:hAnsi="Times New Roman" w:cs="Times New Roman"/>
          <w:color w:val="000000"/>
          <w:sz w:val="24"/>
        </w:rPr>
        <w:t>1. Горяева Н.А., Неменская Л.А., Питерских А.С.Изобразительное ис</w:t>
      </w:r>
      <w:r>
        <w:rPr>
          <w:rFonts w:ascii="Times New Roman" w:eastAsia="Times New Roman" w:hAnsi="Times New Roman" w:cs="Times New Roman"/>
          <w:color w:val="000000"/>
          <w:sz w:val="24"/>
        </w:rPr>
        <w:t>кусство: Искусство вокруг нас: 1-4</w:t>
      </w:r>
      <w:r w:rsidRPr="00807508">
        <w:rPr>
          <w:rFonts w:ascii="Times New Roman" w:eastAsia="Times New Roman" w:hAnsi="Times New Roman" w:cs="Times New Roman"/>
          <w:color w:val="000000"/>
          <w:sz w:val="24"/>
        </w:rPr>
        <w:t xml:space="preserve"> класс / Под. Ред. Б. М. Не</w:t>
      </w:r>
      <w:r>
        <w:rPr>
          <w:rFonts w:ascii="Times New Roman" w:eastAsia="Times New Roman" w:hAnsi="Times New Roman" w:cs="Times New Roman"/>
          <w:color w:val="000000"/>
          <w:sz w:val="24"/>
        </w:rPr>
        <w:t>менского- М. : Просвещение, 2020</w:t>
      </w:r>
      <w:r w:rsidRPr="00807508">
        <w:rPr>
          <w:rFonts w:ascii="Times New Roman" w:eastAsia="Times New Roman" w:hAnsi="Times New Roman" w:cs="Times New Roman"/>
          <w:color w:val="000000"/>
          <w:sz w:val="24"/>
        </w:rPr>
        <w:t xml:space="preserve"> </w:t>
      </w:r>
      <w:r w:rsidRPr="00807508">
        <w:rPr>
          <w:rFonts w:ascii="Cambria" w:eastAsia="MS Mincho" w:hAnsi="Cambria" w:cs="Times New Roman"/>
        </w:rPr>
        <w:br/>
      </w:r>
      <w:r w:rsidRPr="00807508">
        <w:rPr>
          <w:rFonts w:ascii="Times New Roman" w:eastAsia="Times New Roman" w:hAnsi="Times New Roman" w:cs="Times New Roman"/>
          <w:color w:val="000000"/>
          <w:sz w:val="24"/>
        </w:rPr>
        <w:t>2. Горяева Н. А. и др. Изобразительное искусство: Твоя маст</w:t>
      </w:r>
      <w:r>
        <w:rPr>
          <w:rFonts w:ascii="Times New Roman" w:eastAsia="Times New Roman" w:hAnsi="Times New Roman" w:cs="Times New Roman"/>
          <w:color w:val="000000"/>
          <w:sz w:val="24"/>
        </w:rPr>
        <w:t>ерская. Рабочая тетрадь: 1-4 - М. : Просвещение, 2020</w:t>
      </w:r>
      <w:r w:rsidRPr="00807508">
        <w:rPr>
          <w:rFonts w:ascii="Times New Roman" w:eastAsia="Times New Roman" w:hAnsi="Times New Roman" w:cs="Times New Roman"/>
          <w:color w:val="000000"/>
          <w:sz w:val="24"/>
        </w:rPr>
        <w:t xml:space="preserve"> </w:t>
      </w:r>
      <w:r w:rsidRPr="00807508">
        <w:rPr>
          <w:rFonts w:ascii="Cambria" w:eastAsia="MS Mincho" w:hAnsi="Cambria" w:cs="Times New Roman"/>
        </w:rPr>
        <w:br/>
      </w:r>
      <w:r w:rsidRPr="00807508">
        <w:rPr>
          <w:rFonts w:ascii="Times New Roman" w:eastAsia="Times New Roman" w:hAnsi="Times New Roman" w:cs="Times New Roman"/>
          <w:color w:val="000000"/>
          <w:sz w:val="24"/>
        </w:rPr>
        <w:t>3. Детские книги с иллюстрациями.</w:t>
      </w:r>
    </w:p>
    <w:p w:rsidR="00807508" w:rsidRPr="00807508" w:rsidRDefault="00807508" w:rsidP="00807508">
      <w:pPr>
        <w:autoSpaceDE w:val="0"/>
        <w:autoSpaceDN w:val="0"/>
        <w:spacing w:before="72" w:after="0" w:line="230" w:lineRule="auto"/>
        <w:rPr>
          <w:rFonts w:ascii="Cambria" w:eastAsia="MS Mincho" w:hAnsi="Cambria" w:cs="Times New Roman"/>
        </w:rPr>
      </w:pPr>
      <w:r w:rsidRPr="00807508">
        <w:rPr>
          <w:rFonts w:ascii="Times New Roman" w:eastAsia="Times New Roman" w:hAnsi="Times New Roman" w:cs="Times New Roman"/>
          <w:color w:val="000000"/>
          <w:sz w:val="24"/>
        </w:rPr>
        <w:t>4. Репродукции картин (в электронном виде).</w:t>
      </w:r>
    </w:p>
    <w:p w:rsidR="00807508" w:rsidRPr="00807508" w:rsidRDefault="00807508" w:rsidP="00807508">
      <w:pPr>
        <w:autoSpaceDE w:val="0"/>
        <w:autoSpaceDN w:val="0"/>
        <w:spacing w:before="264"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МЕТОДИЧЕСКИЕ МАТЕРИАЛЫ ДЛЯ УЧИТЕЛЯ</w:t>
      </w:r>
    </w:p>
    <w:p w:rsidR="00807508" w:rsidRPr="00807508" w:rsidRDefault="00807508" w:rsidP="00807508">
      <w:pPr>
        <w:autoSpaceDE w:val="0"/>
        <w:autoSpaceDN w:val="0"/>
        <w:spacing w:before="166" w:after="0" w:line="271" w:lineRule="auto"/>
        <w:rPr>
          <w:rFonts w:ascii="Cambria" w:eastAsia="MS Mincho" w:hAnsi="Cambria" w:cs="Times New Roman"/>
        </w:rPr>
      </w:pPr>
      <w:r w:rsidRPr="00807508">
        <w:rPr>
          <w:rFonts w:ascii="Times New Roman" w:eastAsia="Times New Roman" w:hAnsi="Times New Roman" w:cs="Times New Roman"/>
          <w:color w:val="000000"/>
          <w:sz w:val="24"/>
        </w:rPr>
        <w:t xml:space="preserve">1. Неменский, Б. М. Методическое пособие к учебникам по изобразительному искусству : 1–4 классы : пособие для учителя / Б. М. Неменский, Л. А. Неменская, Е. И. Коротеева ; под ред. Б. М. </w:t>
      </w:r>
      <w:r w:rsidRPr="00807508">
        <w:rPr>
          <w:rFonts w:ascii="Cambria" w:eastAsia="MS Mincho" w:hAnsi="Cambria" w:cs="Times New Roman"/>
        </w:rPr>
        <w:br/>
      </w:r>
      <w:r w:rsidRPr="00807508">
        <w:rPr>
          <w:rFonts w:ascii="Times New Roman" w:eastAsia="Times New Roman" w:hAnsi="Times New Roman" w:cs="Times New Roman"/>
          <w:color w:val="000000"/>
          <w:sz w:val="24"/>
        </w:rPr>
        <w:t>Неме</w:t>
      </w:r>
      <w:r>
        <w:rPr>
          <w:rFonts w:ascii="Times New Roman" w:eastAsia="Times New Roman" w:hAnsi="Times New Roman" w:cs="Times New Roman"/>
          <w:color w:val="000000"/>
          <w:sz w:val="24"/>
        </w:rPr>
        <w:t xml:space="preserve">нского. – </w:t>
      </w:r>
      <w:proofErr w:type="gramStart"/>
      <w:r>
        <w:rPr>
          <w:rFonts w:ascii="Times New Roman" w:eastAsia="Times New Roman" w:hAnsi="Times New Roman" w:cs="Times New Roman"/>
          <w:color w:val="000000"/>
          <w:sz w:val="24"/>
        </w:rPr>
        <w:t>М. :</w:t>
      </w:r>
      <w:proofErr w:type="gramEnd"/>
      <w:r>
        <w:rPr>
          <w:rFonts w:ascii="Times New Roman" w:eastAsia="Times New Roman" w:hAnsi="Times New Roman" w:cs="Times New Roman"/>
          <w:color w:val="000000"/>
          <w:sz w:val="24"/>
        </w:rPr>
        <w:t xml:space="preserve"> Просвещение, 2020</w:t>
      </w:r>
      <w:r w:rsidRPr="00807508">
        <w:rPr>
          <w:rFonts w:ascii="Times New Roman" w:eastAsia="Times New Roman" w:hAnsi="Times New Roman" w:cs="Times New Roman"/>
          <w:color w:val="000000"/>
          <w:sz w:val="24"/>
        </w:rPr>
        <w:t>.</w:t>
      </w:r>
    </w:p>
    <w:p w:rsidR="00807508" w:rsidRPr="00807508" w:rsidRDefault="00807508" w:rsidP="00807508">
      <w:pPr>
        <w:autoSpaceDE w:val="0"/>
        <w:autoSpaceDN w:val="0"/>
        <w:spacing w:before="70" w:after="0" w:line="262" w:lineRule="auto"/>
        <w:ind w:right="720"/>
        <w:rPr>
          <w:rFonts w:ascii="Cambria" w:eastAsia="MS Mincho" w:hAnsi="Cambria" w:cs="Times New Roman"/>
        </w:rPr>
      </w:pPr>
      <w:r w:rsidRPr="00807508">
        <w:rPr>
          <w:rFonts w:ascii="Times New Roman" w:eastAsia="Times New Roman" w:hAnsi="Times New Roman" w:cs="Times New Roman"/>
          <w:color w:val="000000"/>
          <w:sz w:val="24"/>
        </w:rPr>
        <w:t>2. . Шампарова Л.</w:t>
      </w:r>
      <w:r>
        <w:rPr>
          <w:rFonts w:ascii="Times New Roman" w:eastAsia="Times New Roman" w:hAnsi="Times New Roman" w:cs="Times New Roman"/>
          <w:color w:val="000000"/>
          <w:sz w:val="24"/>
        </w:rPr>
        <w:t xml:space="preserve"> В. Изобразительное искусство. 1-4</w:t>
      </w:r>
      <w:r w:rsidRPr="00807508">
        <w:rPr>
          <w:rFonts w:ascii="Times New Roman" w:eastAsia="Times New Roman" w:hAnsi="Times New Roman" w:cs="Times New Roman"/>
          <w:color w:val="000000"/>
          <w:sz w:val="24"/>
        </w:rPr>
        <w:t xml:space="preserve"> класс: поурочные планы по учебнику Л. А. Неменской– Волгогр</w:t>
      </w:r>
      <w:r>
        <w:rPr>
          <w:rFonts w:ascii="Times New Roman" w:eastAsia="Times New Roman" w:hAnsi="Times New Roman" w:cs="Times New Roman"/>
          <w:color w:val="000000"/>
          <w:sz w:val="24"/>
        </w:rPr>
        <w:t>ад: «Учитель», 2021</w:t>
      </w:r>
      <w:r w:rsidRPr="00807508">
        <w:rPr>
          <w:rFonts w:ascii="Times New Roman" w:eastAsia="Times New Roman" w:hAnsi="Times New Roman" w:cs="Times New Roman"/>
          <w:color w:val="000000"/>
          <w:sz w:val="24"/>
        </w:rPr>
        <w:t xml:space="preserve"> г.</w:t>
      </w:r>
    </w:p>
    <w:p w:rsidR="00807508" w:rsidRPr="00807508" w:rsidRDefault="00807508" w:rsidP="00807508">
      <w:pPr>
        <w:autoSpaceDE w:val="0"/>
        <w:autoSpaceDN w:val="0"/>
        <w:spacing w:before="262"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ЦИФРОВЫЕ ОБРАЗОВАТЕЛЬНЫЕ РЕСУРСЫ И РЕСУРСЫ СЕТИ ИНТЕРНЕТ</w:t>
      </w:r>
    </w:p>
    <w:p w:rsidR="00807508" w:rsidRPr="00807508" w:rsidRDefault="00807508" w:rsidP="00807508">
      <w:pPr>
        <w:autoSpaceDE w:val="0"/>
        <w:autoSpaceDN w:val="0"/>
        <w:spacing w:before="166" w:after="0"/>
        <w:ind w:right="1008"/>
        <w:rPr>
          <w:rFonts w:ascii="Cambria" w:eastAsia="MS Mincho" w:hAnsi="Cambria" w:cs="Times New Roman"/>
        </w:rPr>
      </w:pPr>
      <w:r w:rsidRPr="00807508">
        <w:rPr>
          <w:rFonts w:ascii="Times New Roman" w:eastAsia="Times New Roman" w:hAnsi="Times New Roman" w:cs="Times New Roman"/>
          <w:color w:val="000000"/>
          <w:sz w:val="24"/>
        </w:rPr>
        <w:t>1. Электронный образовательный ресурс "Российская электронная школа" -</w:t>
      </w:r>
      <w:r w:rsidRPr="00807508">
        <w:rPr>
          <w:rFonts w:ascii="Cambria" w:eastAsia="MS Mincho" w:hAnsi="Cambria" w:cs="Times New Roman"/>
        </w:rPr>
        <w:br/>
      </w:r>
      <w:r w:rsidRPr="00807508">
        <w:rPr>
          <w:rFonts w:ascii="Times New Roman" w:eastAsia="Times New Roman" w:hAnsi="Times New Roman" w:cs="Times New Roman"/>
          <w:color w:val="000000"/>
          <w:sz w:val="24"/>
          <w:lang w:val="en-US"/>
        </w:rPr>
        <w:t>https</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resh</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edu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subject</w:t>
      </w:r>
      <w:r w:rsidRPr="00807508">
        <w:rPr>
          <w:rFonts w:ascii="Times New Roman" w:eastAsia="Times New Roman" w:hAnsi="Times New Roman" w:cs="Times New Roman"/>
          <w:color w:val="000000"/>
          <w:sz w:val="24"/>
        </w:rPr>
        <w:t xml:space="preserve">/7/3/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2. Единая коллекция Цифровых Образовательных Ресурсов. – Режим </w:t>
      </w:r>
      <w:proofErr w:type="gramStart"/>
      <w:r w:rsidRPr="00807508">
        <w:rPr>
          <w:rFonts w:ascii="Times New Roman" w:eastAsia="Times New Roman" w:hAnsi="Times New Roman" w:cs="Times New Roman"/>
          <w:color w:val="000000"/>
          <w:sz w:val="24"/>
        </w:rPr>
        <w:t>доступа :</w:t>
      </w:r>
      <w:proofErr w:type="gramEnd"/>
      <w:r w:rsidRPr="00807508">
        <w:rPr>
          <w:rFonts w:ascii="Times New Roman" w:eastAsia="Times New Roman" w:hAnsi="Times New Roman" w:cs="Times New Roman"/>
          <w:color w:val="000000"/>
          <w:sz w:val="24"/>
        </w:rPr>
        <w:t xml:space="preserve"> </w:t>
      </w:r>
      <w:r w:rsidRPr="00807508">
        <w:rPr>
          <w:rFonts w:ascii="Times New Roman" w:eastAsia="Times New Roman" w:hAnsi="Times New Roman" w:cs="Times New Roman"/>
          <w:color w:val="000000"/>
          <w:sz w:val="24"/>
          <w:lang w:val="en-US"/>
        </w:rPr>
        <w:t>http</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school</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collection</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edu</w:t>
      </w:r>
      <w:r w:rsidRPr="00807508">
        <w:rPr>
          <w:rFonts w:ascii="Times New Roman" w:eastAsia="Times New Roman" w:hAnsi="Times New Roman" w:cs="Times New Roman"/>
          <w:color w:val="000000"/>
          <w:sz w:val="24"/>
        </w:rPr>
        <w:t>.</w:t>
      </w:r>
      <w:r w:rsidRPr="00807508">
        <w:rPr>
          <w:rFonts w:ascii="Times New Roman" w:eastAsia="Times New Roman" w:hAnsi="Times New Roman" w:cs="Times New Roman"/>
          <w:color w:val="000000"/>
          <w:sz w:val="24"/>
          <w:lang w:val="en-US"/>
        </w:rPr>
        <w:t>ru</w:t>
      </w:r>
    </w:p>
    <w:p w:rsidR="00807508" w:rsidRPr="00807508" w:rsidRDefault="00807508" w:rsidP="00807508">
      <w:pPr>
        <w:rPr>
          <w:rFonts w:ascii="Cambria" w:eastAsia="MS Mincho" w:hAnsi="Cambria" w:cs="Times New Roman"/>
        </w:rPr>
        <w:sectPr w:rsidR="00807508" w:rsidRPr="00807508">
          <w:pgSz w:w="11900" w:h="16840"/>
          <w:pgMar w:top="298" w:right="650" w:bottom="1440" w:left="666" w:header="720" w:footer="720" w:gutter="0"/>
          <w:cols w:space="720" w:equalWidth="0">
            <w:col w:w="10584" w:space="0"/>
          </w:cols>
          <w:docGrid w:linePitch="360"/>
        </w:sectPr>
      </w:pPr>
    </w:p>
    <w:p w:rsidR="00807508" w:rsidRPr="00807508" w:rsidRDefault="00807508" w:rsidP="00807508">
      <w:pPr>
        <w:autoSpaceDE w:val="0"/>
        <w:autoSpaceDN w:val="0"/>
        <w:spacing w:after="78" w:line="220" w:lineRule="exact"/>
        <w:rPr>
          <w:rFonts w:ascii="Cambria" w:eastAsia="MS Mincho" w:hAnsi="Cambria" w:cs="Times New Roman"/>
        </w:rPr>
      </w:pPr>
    </w:p>
    <w:p w:rsidR="00807508" w:rsidRPr="00807508" w:rsidRDefault="00807508" w:rsidP="00807508">
      <w:pPr>
        <w:autoSpaceDE w:val="0"/>
        <w:autoSpaceDN w:val="0"/>
        <w:spacing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МАТЕРИАЛЬНО-ТЕХНИЧЕСКОЕ ОБЕСПЕЧЕНИЕ ОБРАЗОВАТЕЛЬНОГО ПРОЦЕССА</w:t>
      </w:r>
    </w:p>
    <w:p w:rsidR="00807508" w:rsidRPr="00807508" w:rsidRDefault="00807508" w:rsidP="00807508">
      <w:pPr>
        <w:autoSpaceDE w:val="0"/>
        <w:autoSpaceDN w:val="0"/>
        <w:spacing w:before="346"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УЧЕБНОЕ ОБОРУДОВАНИЕ</w:t>
      </w:r>
    </w:p>
    <w:p w:rsidR="00807508" w:rsidRPr="00807508" w:rsidRDefault="00807508" w:rsidP="00807508">
      <w:pPr>
        <w:autoSpaceDE w:val="0"/>
        <w:autoSpaceDN w:val="0"/>
        <w:spacing w:before="166" w:after="0" w:line="288" w:lineRule="auto"/>
        <w:ind w:right="1152"/>
        <w:rPr>
          <w:rFonts w:ascii="Cambria" w:eastAsia="MS Mincho" w:hAnsi="Cambria" w:cs="Times New Roman"/>
        </w:rPr>
      </w:pPr>
      <w:r w:rsidRPr="00807508">
        <w:rPr>
          <w:rFonts w:ascii="Times New Roman" w:eastAsia="Times New Roman" w:hAnsi="Times New Roman" w:cs="Times New Roman"/>
          <w:color w:val="000000"/>
          <w:sz w:val="24"/>
        </w:rPr>
        <w:t xml:space="preserve">Доска классная трехэлементная комбинированная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Доска классная одноэлементная маркерная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Многофункциональное мобильное хранилище для пособий и дидактических материалов Компьютер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интерактивного учебного оборудования: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интерактивная панель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многофункциональное устройство (принтер, сканер, копир)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документ-камера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Акустическая система для аудитории (аудиосистема)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Система демонстрации и хранения таблиц и плакатов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Электронные образовательные комплексы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оборудования и инструментов для отработки практических умений и навыков по изобразительному искусству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Муляжи предметов (ваза, фрукты, овощи, животные) </w:t>
      </w:r>
      <w:r w:rsidRPr="00807508">
        <w:rPr>
          <w:rFonts w:ascii="Cambria" w:eastAsia="MS Mincho" w:hAnsi="Cambria" w:cs="Times New Roman"/>
        </w:rPr>
        <w:br/>
      </w:r>
      <w:r w:rsidRPr="00807508">
        <w:rPr>
          <w:rFonts w:ascii="Times New Roman" w:eastAsia="Times New Roman" w:hAnsi="Times New Roman" w:cs="Times New Roman"/>
          <w:color w:val="000000"/>
          <w:sz w:val="24"/>
        </w:rPr>
        <w:t>Демонстрационные учебные таблицы для начальной школы</w:t>
      </w:r>
    </w:p>
    <w:p w:rsidR="00807508" w:rsidRPr="00807508" w:rsidRDefault="00807508" w:rsidP="00807508">
      <w:pPr>
        <w:autoSpaceDE w:val="0"/>
        <w:autoSpaceDN w:val="0"/>
        <w:spacing w:before="262" w:after="0" w:line="230" w:lineRule="auto"/>
        <w:rPr>
          <w:rFonts w:ascii="Cambria" w:eastAsia="MS Mincho" w:hAnsi="Cambria" w:cs="Times New Roman"/>
        </w:rPr>
      </w:pPr>
      <w:r w:rsidRPr="00807508">
        <w:rPr>
          <w:rFonts w:ascii="Times New Roman" w:eastAsia="Times New Roman" w:hAnsi="Times New Roman" w:cs="Times New Roman"/>
          <w:b/>
          <w:color w:val="000000"/>
          <w:sz w:val="24"/>
        </w:rPr>
        <w:t>ОБОРУДОВАНИЕ ДЛЯ ПРОВЕДЕНИЯ ПРАКТИЧЕСКИХ РАБОТ</w:t>
      </w:r>
    </w:p>
    <w:p w:rsidR="00807508" w:rsidRPr="00807508" w:rsidRDefault="00807508" w:rsidP="00807508">
      <w:pPr>
        <w:autoSpaceDE w:val="0"/>
        <w:autoSpaceDN w:val="0"/>
        <w:spacing w:before="166" w:after="0" w:line="288" w:lineRule="auto"/>
        <w:ind w:right="1152"/>
        <w:rPr>
          <w:rFonts w:ascii="Cambria" w:eastAsia="MS Mincho" w:hAnsi="Cambria" w:cs="Times New Roman"/>
        </w:rPr>
      </w:pPr>
      <w:r w:rsidRPr="00807508">
        <w:rPr>
          <w:rFonts w:ascii="Times New Roman" w:eastAsia="Times New Roman" w:hAnsi="Times New Roman" w:cs="Times New Roman"/>
          <w:color w:val="000000"/>
          <w:sz w:val="24"/>
        </w:rPr>
        <w:t xml:space="preserve">Компьютер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интерактивного учебного оборудования: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интерактивная панель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многофункциональное устройство (принтер, сканер, копир)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 документ-камера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Акустическая система для аудитории (аудиосистема)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Система демонстрации и хранения таблиц и плакатов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Электронные образовательные комплексы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Комплект оборудования и инструментов для отработки практических умений и навыков по изобразительному искусству </w:t>
      </w:r>
      <w:r w:rsidRPr="00807508">
        <w:rPr>
          <w:rFonts w:ascii="Cambria" w:eastAsia="MS Mincho" w:hAnsi="Cambria" w:cs="Times New Roman"/>
        </w:rPr>
        <w:br/>
      </w:r>
      <w:r w:rsidRPr="00807508">
        <w:rPr>
          <w:rFonts w:ascii="Times New Roman" w:eastAsia="Times New Roman" w:hAnsi="Times New Roman" w:cs="Times New Roman"/>
          <w:color w:val="000000"/>
          <w:sz w:val="24"/>
        </w:rPr>
        <w:t xml:space="preserve">Муляжи предметов (ваза, фрукты, овощи, животные) </w:t>
      </w:r>
      <w:r w:rsidRPr="00807508">
        <w:rPr>
          <w:rFonts w:ascii="Cambria" w:eastAsia="MS Mincho" w:hAnsi="Cambria" w:cs="Times New Roman"/>
        </w:rPr>
        <w:br/>
      </w:r>
      <w:r w:rsidRPr="00807508">
        <w:rPr>
          <w:rFonts w:ascii="Times New Roman" w:eastAsia="Times New Roman" w:hAnsi="Times New Roman" w:cs="Times New Roman"/>
          <w:color w:val="000000"/>
          <w:sz w:val="24"/>
        </w:rPr>
        <w:t>Демонстрационные учебные таблицы для начальной школы</w:t>
      </w:r>
    </w:p>
    <w:p w:rsidR="00807508" w:rsidRPr="00807508" w:rsidRDefault="00807508" w:rsidP="00807508">
      <w:pPr>
        <w:rPr>
          <w:rFonts w:ascii="Cambria" w:eastAsia="MS Mincho" w:hAnsi="Cambria" w:cs="Times New Roman"/>
        </w:rPr>
        <w:sectPr w:rsidR="00807508" w:rsidRPr="00807508">
          <w:pgSz w:w="11900" w:h="16840"/>
          <w:pgMar w:top="298" w:right="650" w:bottom="1440" w:left="666" w:header="720" w:footer="720" w:gutter="0"/>
          <w:cols w:space="720" w:equalWidth="0">
            <w:col w:w="10584" w:space="0"/>
          </w:cols>
          <w:docGrid w:linePitch="360"/>
        </w:sectPr>
      </w:pPr>
    </w:p>
    <w:p w:rsidR="00C021E7" w:rsidRDefault="00C021E7"/>
    <w:sectPr w:rsidR="00C021E7" w:rsidSect="001C66D5">
      <w:pgSz w:w="16838" w:h="11906" w:orient="landscape"/>
      <w:pgMar w:top="170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CC"/>
    <w:family w:val="swiss"/>
    <w:pitch w:val="variable"/>
    <w:sig w:usb0="000006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CC"/>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urier">
    <w:panose1 w:val="02070309020205020404"/>
    <w:charset w:val="00"/>
    <w:family w:val="modern"/>
    <w:notTrueType/>
    <w:pitch w:val="fixed"/>
    <w:sig w:usb0="00000003" w:usb1="00000000" w:usb2="00000000" w:usb3="00000000" w:csb0="00000001" w:csb1="00000000"/>
  </w:font>
  <w:font w:name="LiberationSerif">
    <w:altName w:val="Times New Roman"/>
    <w:charset w:val="00"/>
    <w:family w:val="roman"/>
    <w:pitch w:val="default"/>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30"/>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20"/>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a"/>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a0"/>
      <w:lvlText w:val=""/>
      <w:lvlJc w:val="left"/>
      <w:pPr>
        <w:tabs>
          <w:tab w:val="num" w:pos="360"/>
        </w:tabs>
        <w:ind w:left="360" w:hanging="360"/>
      </w:pPr>
      <w:rPr>
        <w:rFonts w:ascii="Symbol" w:hAnsi="Symbol" w:hint="default"/>
      </w:rPr>
    </w:lvl>
  </w:abstractNum>
  <w:abstractNum w:abstractNumId="9" w15:restartNumberingAfterBreak="0">
    <w:nsid w:val="0A052422"/>
    <w:multiLevelType w:val="hybridMultilevel"/>
    <w:tmpl w:val="E31EA984"/>
    <w:lvl w:ilvl="0" w:tplc="DDA0E3D6">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37984BE4">
      <w:numFmt w:val="bullet"/>
      <w:lvlText w:val="•"/>
      <w:lvlJc w:val="left"/>
      <w:pPr>
        <w:ind w:left="1342" w:hanging="192"/>
      </w:pPr>
      <w:rPr>
        <w:rFonts w:hint="default"/>
        <w:lang w:val="ru-RU" w:eastAsia="en-US" w:bidi="ar-SA"/>
      </w:rPr>
    </w:lvl>
    <w:lvl w:ilvl="2" w:tplc="EC9A85DC">
      <w:numFmt w:val="bullet"/>
      <w:lvlText w:val="•"/>
      <w:lvlJc w:val="left"/>
      <w:pPr>
        <w:ind w:left="1924" w:hanging="192"/>
      </w:pPr>
      <w:rPr>
        <w:rFonts w:hint="default"/>
        <w:lang w:val="ru-RU" w:eastAsia="en-US" w:bidi="ar-SA"/>
      </w:rPr>
    </w:lvl>
    <w:lvl w:ilvl="3" w:tplc="DAA81CCC">
      <w:numFmt w:val="bullet"/>
      <w:lvlText w:val="•"/>
      <w:lvlJc w:val="left"/>
      <w:pPr>
        <w:ind w:left="2507" w:hanging="192"/>
      </w:pPr>
      <w:rPr>
        <w:rFonts w:hint="default"/>
        <w:lang w:val="ru-RU" w:eastAsia="en-US" w:bidi="ar-SA"/>
      </w:rPr>
    </w:lvl>
    <w:lvl w:ilvl="4" w:tplc="0FFA55F8">
      <w:numFmt w:val="bullet"/>
      <w:lvlText w:val="•"/>
      <w:lvlJc w:val="left"/>
      <w:pPr>
        <w:ind w:left="3089" w:hanging="192"/>
      </w:pPr>
      <w:rPr>
        <w:rFonts w:hint="default"/>
        <w:lang w:val="ru-RU" w:eastAsia="en-US" w:bidi="ar-SA"/>
      </w:rPr>
    </w:lvl>
    <w:lvl w:ilvl="5" w:tplc="8AD0C868">
      <w:numFmt w:val="bullet"/>
      <w:lvlText w:val="•"/>
      <w:lvlJc w:val="left"/>
      <w:pPr>
        <w:ind w:left="3671" w:hanging="192"/>
      </w:pPr>
      <w:rPr>
        <w:rFonts w:hint="default"/>
        <w:lang w:val="ru-RU" w:eastAsia="en-US" w:bidi="ar-SA"/>
      </w:rPr>
    </w:lvl>
    <w:lvl w:ilvl="6" w:tplc="E7EA8618">
      <w:numFmt w:val="bullet"/>
      <w:lvlText w:val="•"/>
      <w:lvlJc w:val="left"/>
      <w:pPr>
        <w:ind w:left="4254" w:hanging="192"/>
      </w:pPr>
      <w:rPr>
        <w:rFonts w:hint="default"/>
        <w:lang w:val="ru-RU" w:eastAsia="en-US" w:bidi="ar-SA"/>
      </w:rPr>
    </w:lvl>
    <w:lvl w:ilvl="7" w:tplc="EF344462">
      <w:numFmt w:val="bullet"/>
      <w:lvlText w:val="•"/>
      <w:lvlJc w:val="left"/>
      <w:pPr>
        <w:ind w:left="4836" w:hanging="192"/>
      </w:pPr>
      <w:rPr>
        <w:rFonts w:hint="default"/>
        <w:lang w:val="ru-RU" w:eastAsia="en-US" w:bidi="ar-SA"/>
      </w:rPr>
    </w:lvl>
    <w:lvl w:ilvl="8" w:tplc="D61476A0">
      <w:numFmt w:val="bullet"/>
      <w:lvlText w:val="•"/>
      <w:lvlJc w:val="left"/>
      <w:pPr>
        <w:ind w:left="5418" w:hanging="192"/>
      </w:pPr>
      <w:rPr>
        <w:rFonts w:hint="default"/>
        <w:lang w:val="ru-RU" w:eastAsia="en-US" w:bidi="ar-SA"/>
      </w:rPr>
    </w:lvl>
  </w:abstractNum>
  <w:abstractNum w:abstractNumId="10" w15:restartNumberingAfterBreak="0">
    <w:nsid w:val="1579787C"/>
    <w:multiLevelType w:val="hybridMultilevel"/>
    <w:tmpl w:val="FB2452C0"/>
    <w:lvl w:ilvl="0" w:tplc="61F8E3E8">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8C316B5"/>
    <w:multiLevelType w:val="hybridMultilevel"/>
    <w:tmpl w:val="A8508FA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E8A59B9"/>
    <w:multiLevelType w:val="hybridMultilevel"/>
    <w:tmpl w:val="FEAC9CE0"/>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375CC2"/>
    <w:multiLevelType w:val="hybridMultilevel"/>
    <w:tmpl w:val="19BA77EE"/>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2A5664F4"/>
    <w:multiLevelType w:val="hybridMultilevel"/>
    <w:tmpl w:val="58A66F5A"/>
    <w:lvl w:ilvl="0" w:tplc="290C264A">
      <w:start w:val="1"/>
      <w:numFmt w:val="decimal"/>
      <w:lvlText w:val="%1"/>
      <w:lvlJc w:val="left"/>
      <w:pPr>
        <w:ind w:left="762" w:hanging="192"/>
      </w:pPr>
      <w:rPr>
        <w:rFonts w:ascii="Times New Roman" w:eastAsia="Times New Roman" w:hAnsi="Times New Roman" w:cs="Times New Roman" w:hint="default"/>
        <w:w w:val="119"/>
        <w:sz w:val="20"/>
        <w:szCs w:val="20"/>
        <w:lang w:val="ru-RU" w:eastAsia="en-US" w:bidi="ar-SA"/>
      </w:rPr>
    </w:lvl>
    <w:lvl w:ilvl="1" w:tplc="42007596">
      <w:numFmt w:val="bullet"/>
      <w:lvlText w:val="•"/>
      <w:lvlJc w:val="left"/>
      <w:pPr>
        <w:ind w:left="1342" w:hanging="192"/>
      </w:pPr>
      <w:rPr>
        <w:rFonts w:hint="default"/>
        <w:lang w:val="ru-RU" w:eastAsia="en-US" w:bidi="ar-SA"/>
      </w:rPr>
    </w:lvl>
    <w:lvl w:ilvl="2" w:tplc="8C0C2764">
      <w:numFmt w:val="bullet"/>
      <w:lvlText w:val="•"/>
      <w:lvlJc w:val="left"/>
      <w:pPr>
        <w:ind w:left="1924" w:hanging="192"/>
      </w:pPr>
      <w:rPr>
        <w:rFonts w:hint="default"/>
        <w:lang w:val="ru-RU" w:eastAsia="en-US" w:bidi="ar-SA"/>
      </w:rPr>
    </w:lvl>
    <w:lvl w:ilvl="3" w:tplc="A25ADB20">
      <w:numFmt w:val="bullet"/>
      <w:lvlText w:val="•"/>
      <w:lvlJc w:val="left"/>
      <w:pPr>
        <w:ind w:left="2507" w:hanging="192"/>
      </w:pPr>
      <w:rPr>
        <w:rFonts w:hint="default"/>
        <w:lang w:val="ru-RU" w:eastAsia="en-US" w:bidi="ar-SA"/>
      </w:rPr>
    </w:lvl>
    <w:lvl w:ilvl="4" w:tplc="F9D4D36A">
      <w:numFmt w:val="bullet"/>
      <w:lvlText w:val="•"/>
      <w:lvlJc w:val="left"/>
      <w:pPr>
        <w:ind w:left="3089" w:hanging="192"/>
      </w:pPr>
      <w:rPr>
        <w:rFonts w:hint="default"/>
        <w:lang w:val="ru-RU" w:eastAsia="en-US" w:bidi="ar-SA"/>
      </w:rPr>
    </w:lvl>
    <w:lvl w:ilvl="5" w:tplc="379E2C36">
      <w:numFmt w:val="bullet"/>
      <w:lvlText w:val="•"/>
      <w:lvlJc w:val="left"/>
      <w:pPr>
        <w:ind w:left="3671" w:hanging="192"/>
      </w:pPr>
      <w:rPr>
        <w:rFonts w:hint="default"/>
        <w:lang w:val="ru-RU" w:eastAsia="en-US" w:bidi="ar-SA"/>
      </w:rPr>
    </w:lvl>
    <w:lvl w:ilvl="6" w:tplc="8AF8E580">
      <w:numFmt w:val="bullet"/>
      <w:lvlText w:val="•"/>
      <w:lvlJc w:val="left"/>
      <w:pPr>
        <w:ind w:left="4254" w:hanging="192"/>
      </w:pPr>
      <w:rPr>
        <w:rFonts w:hint="default"/>
        <w:lang w:val="ru-RU" w:eastAsia="en-US" w:bidi="ar-SA"/>
      </w:rPr>
    </w:lvl>
    <w:lvl w:ilvl="7" w:tplc="1194966C">
      <w:numFmt w:val="bullet"/>
      <w:lvlText w:val="•"/>
      <w:lvlJc w:val="left"/>
      <w:pPr>
        <w:ind w:left="4836" w:hanging="192"/>
      </w:pPr>
      <w:rPr>
        <w:rFonts w:hint="default"/>
        <w:lang w:val="ru-RU" w:eastAsia="en-US" w:bidi="ar-SA"/>
      </w:rPr>
    </w:lvl>
    <w:lvl w:ilvl="8" w:tplc="3CFA98A6">
      <w:numFmt w:val="bullet"/>
      <w:lvlText w:val="•"/>
      <w:lvlJc w:val="left"/>
      <w:pPr>
        <w:ind w:left="5418" w:hanging="192"/>
      </w:pPr>
      <w:rPr>
        <w:rFonts w:hint="default"/>
        <w:lang w:val="ru-RU" w:eastAsia="en-US" w:bidi="ar-SA"/>
      </w:rPr>
    </w:lvl>
  </w:abstractNum>
  <w:abstractNum w:abstractNumId="15" w15:restartNumberingAfterBreak="0">
    <w:nsid w:val="2BF50ECE"/>
    <w:multiLevelType w:val="hybridMultilevel"/>
    <w:tmpl w:val="4F2E2D0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1F51996"/>
    <w:multiLevelType w:val="hybridMultilevel"/>
    <w:tmpl w:val="687CCFB4"/>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6770A58"/>
    <w:multiLevelType w:val="hybridMultilevel"/>
    <w:tmpl w:val="1CF40656"/>
    <w:lvl w:ilvl="0" w:tplc="6F6621FA">
      <w:start w:val="1"/>
      <w:numFmt w:val="decimal"/>
      <w:lvlText w:val="%1"/>
      <w:lvlJc w:val="left"/>
      <w:pPr>
        <w:ind w:left="308" w:hanging="194"/>
      </w:pPr>
      <w:rPr>
        <w:rFonts w:ascii="Trebuchet MS" w:eastAsia="Trebuchet MS" w:hAnsi="Trebuchet MS" w:cs="Trebuchet MS" w:hint="default"/>
        <w:w w:val="98"/>
        <w:sz w:val="22"/>
        <w:szCs w:val="22"/>
        <w:lang w:val="ru-RU" w:eastAsia="en-US" w:bidi="ar-SA"/>
      </w:rPr>
    </w:lvl>
    <w:lvl w:ilvl="1" w:tplc="EE223B4A">
      <w:numFmt w:val="bullet"/>
      <w:lvlText w:val="•"/>
      <w:lvlJc w:val="left"/>
      <w:pPr>
        <w:ind w:left="1307" w:hanging="194"/>
      </w:pPr>
      <w:rPr>
        <w:rFonts w:hint="default"/>
        <w:lang w:val="ru-RU" w:eastAsia="en-US" w:bidi="ar-SA"/>
      </w:rPr>
    </w:lvl>
    <w:lvl w:ilvl="2" w:tplc="00FC2F0E">
      <w:numFmt w:val="bullet"/>
      <w:lvlText w:val="•"/>
      <w:lvlJc w:val="left"/>
      <w:pPr>
        <w:ind w:left="2315" w:hanging="194"/>
      </w:pPr>
      <w:rPr>
        <w:rFonts w:hint="default"/>
        <w:lang w:val="ru-RU" w:eastAsia="en-US" w:bidi="ar-SA"/>
      </w:rPr>
    </w:lvl>
    <w:lvl w:ilvl="3" w:tplc="95A4581A">
      <w:numFmt w:val="bullet"/>
      <w:lvlText w:val="•"/>
      <w:lvlJc w:val="left"/>
      <w:pPr>
        <w:ind w:left="3323" w:hanging="194"/>
      </w:pPr>
      <w:rPr>
        <w:rFonts w:hint="default"/>
        <w:lang w:val="ru-RU" w:eastAsia="en-US" w:bidi="ar-SA"/>
      </w:rPr>
    </w:lvl>
    <w:lvl w:ilvl="4" w:tplc="503C888C">
      <w:numFmt w:val="bullet"/>
      <w:lvlText w:val="•"/>
      <w:lvlJc w:val="left"/>
      <w:pPr>
        <w:ind w:left="4331" w:hanging="194"/>
      </w:pPr>
      <w:rPr>
        <w:rFonts w:hint="default"/>
        <w:lang w:val="ru-RU" w:eastAsia="en-US" w:bidi="ar-SA"/>
      </w:rPr>
    </w:lvl>
    <w:lvl w:ilvl="5" w:tplc="D5526BAE">
      <w:numFmt w:val="bullet"/>
      <w:lvlText w:val="•"/>
      <w:lvlJc w:val="left"/>
      <w:pPr>
        <w:ind w:left="5339" w:hanging="194"/>
      </w:pPr>
      <w:rPr>
        <w:rFonts w:hint="default"/>
        <w:lang w:val="ru-RU" w:eastAsia="en-US" w:bidi="ar-SA"/>
      </w:rPr>
    </w:lvl>
    <w:lvl w:ilvl="6" w:tplc="4AE6E81A">
      <w:numFmt w:val="bullet"/>
      <w:lvlText w:val="•"/>
      <w:lvlJc w:val="left"/>
      <w:pPr>
        <w:ind w:left="6347" w:hanging="194"/>
      </w:pPr>
      <w:rPr>
        <w:rFonts w:hint="default"/>
        <w:lang w:val="ru-RU" w:eastAsia="en-US" w:bidi="ar-SA"/>
      </w:rPr>
    </w:lvl>
    <w:lvl w:ilvl="7" w:tplc="CE52D016">
      <w:numFmt w:val="bullet"/>
      <w:lvlText w:val="•"/>
      <w:lvlJc w:val="left"/>
      <w:pPr>
        <w:ind w:left="7355" w:hanging="194"/>
      </w:pPr>
      <w:rPr>
        <w:rFonts w:hint="default"/>
        <w:lang w:val="ru-RU" w:eastAsia="en-US" w:bidi="ar-SA"/>
      </w:rPr>
    </w:lvl>
    <w:lvl w:ilvl="8" w:tplc="6D18C978">
      <w:numFmt w:val="bullet"/>
      <w:lvlText w:val="•"/>
      <w:lvlJc w:val="left"/>
      <w:pPr>
        <w:ind w:left="8363" w:hanging="194"/>
      </w:pPr>
      <w:rPr>
        <w:rFonts w:hint="default"/>
        <w:lang w:val="ru-RU" w:eastAsia="en-US" w:bidi="ar-SA"/>
      </w:rPr>
    </w:lvl>
  </w:abstractNum>
  <w:abstractNum w:abstractNumId="18" w15:restartNumberingAfterBreak="0">
    <w:nsid w:val="48051CF8"/>
    <w:multiLevelType w:val="hybridMultilevel"/>
    <w:tmpl w:val="321A5F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5253777E"/>
    <w:multiLevelType w:val="hybridMultilevel"/>
    <w:tmpl w:val="625016DC"/>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58946812"/>
    <w:multiLevelType w:val="hybridMultilevel"/>
    <w:tmpl w:val="8E3AB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A8C79EC"/>
    <w:multiLevelType w:val="hybridMultilevel"/>
    <w:tmpl w:val="6A386812"/>
    <w:lvl w:ilvl="0" w:tplc="041E43E0">
      <w:start w:val="1"/>
      <w:numFmt w:val="decimal"/>
      <w:lvlText w:val="%1."/>
      <w:lvlJc w:val="left"/>
      <w:pPr>
        <w:ind w:left="408" w:hanging="292"/>
      </w:pPr>
      <w:rPr>
        <w:rFonts w:ascii="Tahoma" w:eastAsia="Tahoma" w:hAnsi="Tahoma" w:cs="Tahoma" w:hint="default"/>
        <w:b/>
        <w:bCs/>
        <w:spacing w:val="-4"/>
        <w:w w:val="84"/>
        <w:sz w:val="22"/>
        <w:szCs w:val="22"/>
        <w:lang w:val="ru-RU" w:eastAsia="en-US" w:bidi="ar-SA"/>
      </w:rPr>
    </w:lvl>
    <w:lvl w:ilvl="1" w:tplc="4E4AF864">
      <w:numFmt w:val="bullet"/>
      <w:lvlText w:val="•"/>
      <w:lvlJc w:val="left"/>
      <w:pPr>
        <w:ind w:left="1018" w:hanging="292"/>
      </w:pPr>
      <w:rPr>
        <w:rFonts w:hint="default"/>
        <w:lang w:val="ru-RU" w:eastAsia="en-US" w:bidi="ar-SA"/>
      </w:rPr>
    </w:lvl>
    <w:lvl w:ilvl="2" w:tplc="AF501D70">
      <w:numFmt w:val="bullet"/>
      <w:lvlText w:val="•"/>
      <w:lvlJc w:val="left"/>
      <w:pPr>
        <w:ind w:left="1636" w:hanging="292"/>
      </w:pPr>
      <w:rPr>
        <w:rFonts w:hint="default"/>
        <w:lang w:val="ru-RU" w:eastAsia="en-US" w:bidi="ar-SA"/>
      </w:rPr>
    </w:lvl>
    <w:lvl w:ilvl="3" w:tplc="A45A8A0A">
      <w:numFmt w:val="bullet"/>
      <w:lvlText w:val="•"/>
      <w:lvlJc w:val="left"/>
      <w:pPr>
        <w:ind w:left="2255" w:hanging="292"/>
      </w:pPr>
      <w:rPr>
        <w:rFonts w:hint="default"/>
        <w:lang w:val="ru-RU" w:eastAsia="en-US" w:bidi="ar-SA"/>
      </w:rPr>
    </w:lvl>
    <w:lvl w:ilvl="4" w:tplc="49C0D98C">
      <w:numFmt w:val="bullet"/>
      <w:lvlText w:val="•"/>
      <w:lvlJc w:val="left"/>
      <w:pPr>
        <w:ind w:left="2873" w:hanging="292"/>
      </w:pPr>
      <w:rPr>
        <w:rFonts w:hint="default"/>
        <w:lang w:val="ru-RU" w:eastAsia="en-US" w:bidi="ar-SA"/>
      </w:rPr>
    </w:lvl>
    <w:lvl w:ilvl="5" w:tplc="91584CCC">
      <w:numFmt w:val="bullet"/>
      <w:lvlText w:val="•"/>
      <w:lvlJc w:val="left"/>
      <w:pPr>
        <w:ind w:left="3491" w:hanging="292"/>
      </w:pPr>
      <w:rPr>
        <w:rFonts w:hint="default"/>
        <w:lang w:val="ru-RU" w:eastAsia="en-US" w:bidi="ar-SA"/>
      </w:rPr>
    </w:lvl>
    <w:lvl w:ilvl="6" w:tplc="AD9CAF9E">
      <w:numFmt w:val="bullet"/>
      <w:lvlText w:val="•"/>
      <w:lvlJc w:val="left"/>
      <w:pPr>
        <w:ind w:left="4110" w:hanging="292"/>
      </w:pPr>
      <w:rPr>
        <w:rFonts w:hint="default"/>
        <w:lang w:val="ru-RU" w:eastAsia="en-US" w:bidi="ar-SA"/>
      </w:rPr>
    </w:lvl>
    <w:lvl w:ilvl="7" w:tplc="DC30C5F6">
      <w:numFmt w:val="bullet"/>
      <w:lvlText w:val="•"/>
      <w:lvlJc w:val="left"/>
      <w:pPr>
        <w:ind w:left="4728" w:hanging="292"/>
      </w:pPr>
      <w:rPr>
        <w:rFonts w:hint="default"/>
        <w:lang w:val="ru-RU" w:eastAsia="en-US" w:bidi="ar-SA"/>
      </w:rPr>
    </w:lvl>
    <w:lvl w:ilvl="8" w:tplc="F9863492">
      <w:numFmt w:val="bullet"/>
      <w:lvlText w:val="•"/>
      <w:lvlJc w:val="left"/>
      <w:pPr>
        <w:ind w:left="5346" w:hanging="292"/>
      </w:pPr>
      <w:rPr>
        <w:rFonts w:hint="default"/>
        <w:lang w:val="ru-RU" w:eastAsia="en-US" w:bidi="ar-SA"/>
      </w:rPr>
    </w:lvl>
  </w:abstractNum>
  <w:abstractNum w:abstractNumId="22" w15:restartNumberingAfterBreak="0">
    <w:nsid w:val="5BED6D89"/>
    <w:multiLevelType w:val="hybridMultilevel"/>
    <w:tmpl w:val="F27C44DC"/>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4E42ABC"/>
    <w:multiLevelType w:val="hybridMultilevel"/>
    <w:tmpl w:val="56CE8352"/>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7ABA0712"/>
    <w:multiLevelType w:val="hybridMultilevel"/>
    <w:tmpl w:val="E0C0B042"/>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7AF679A6"/>
    <w:multiLevelType w:val="hybridMultilevel"/>
    <w:tmpl w:val="6408EED6"/>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7BDB56EB"/>
    <w:multiLevelType w:val="hybridMultilevel"/>
    <w:tmpl w:val="42E498D0"/>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C911A76"/>
    <w:multiLevelType w:val="hybridMultilevel"/>
    <w:tmpl w:val="BE5EBF38"/>
    <w:lvl w:ilvl="0" w:tplc="2B803F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21"/>
  </w:num>
  <w:num w:numId="3">
    <w:abstractNumId w:val="9"/>
  </w:num>
  <w:num w:numId="4">
    <w:abstractNumId w:val="14"/>
  </w:num>
  <w:num w:numId="5">
    <w:abstractNumId w:val="20"/>
  </w:num>
  <w:num w:numId="6">
    <w:abstractNumId w:val="10"/>
  </w:num>
  <w:num w:numId="7">
    <w:abstractNumId w:val="8"/>
  </w:num>
  <w:num w:numId="8">
    <w:abstractNumId w:val="6"/>
  </w:num>
  <w:num w:numId="9">
    <w:abstractNumId w:val="5"/>
  </w:num>
  <w:num w:numId="10">
    <w:abstractNumId w:val="4"/>
  </w:num>
  <w:num w:numId="11">
    <w:abstractNumId w:val="7"/>
  </w:num>
  <w:num w:numId="12">
    <w:abstractNumId w:val="3"/>
  </w:num>
  <w:num w:numId="13">
    <w:abstractNumId w:val="2"/>
  </w:num>
  <w:num w:numId="14">
    <w:abstractNumId w:val="1"/>
  </w:num>
  <w:num w:numId="15">
    <w:abstractNumId w:val="0"/>
  </w:num>
  <w:num w:numId="16">
    <w:abstractNumId w:val="18"/>
  </w:num>
  <w:num w:numId="17">
    <w:abstractNumId w:val="26"/>
  </w:num>
  <w:num w:numId="18">
    <w:abstractNumId w:val="19"/>
  </w:num>
  <w:num w:numId="19">
    <w:abstractNumId w:val="16"/>
  </w:num>
  <w:num w:numId="20">
    <w:abstractNumId w:val="22"/>
  </w:num>
  <w:num w:numId="21">
    <w:abstractNumId w:val="24"/>
  </w:num>
  <w:num w:numId="22">
    <w:abstractNumId w:val="25"/>
  </w:num>
  <w:num w:numId="23">
    <w:abstractNumId w:val="27"/>
  </w:num>
  <w:num w:numId="24">
    <w:abstractNumId w:val="15"/>
  </w:num>
  <w:num w:numId="25">
    <w:abstractNumId w:val="23"/>
  </w:num>
  <w:num w:numId="26">
    <w:abstractNumId w:val="11"/>
  </w:num>
  <w:num w:numId="27">
    <w:abstractNumId w:val="12"/>
  </w:num>
  <w:num w:numId="28">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00"/>
    <w:rsid w:val="000446EC"/>
    <w:rsid w:val="000D0C40"/>
    <w:rsid w:val="00102353"/>
    <w:rsid w:val="0011778B"/>
    <w:rsid w:val="001942C3"/>
    <w:rsid w:val="001A2F81"/>
    <w:rsid w:val="001B1F7E"/>
    <w:rsid w:val="001C66D5"/>
    <w:rsid w:val="00223B44"/>
    <w:rsid w:val="0024398B"/>
    <w:rsid w:val="00295FD9"/>
    <w:rsid w:val="002C041E"/>
    <w:rsid w:val="002C7A9C"/>
    <w:rsid w:val="0030475B"/>
    <w:rsid w:val="003367DE"/>
    <w:rsid w:val="00345E08"/>
    <w:rsid w:val="00394E22"/>
    <w:rsid w:val="003F1B3C"/>
    <w:rsid w:val="00403083"/>
    <w:rsid w:val="004139D7"/>
    <w:rsid w:val="00430828"/>
    <w:rsid w:val="00440ABC"/>
    <w:rsid w:val="0056383E"/>
    <w:rsid w:val="005976A8"/>
    <w:rsid w:val="005A7DCB"/>
    <w:rsid w:val="006B3908"/>
    <w:rsid w:val="006E06F5"/>
    <w:rsid w:val="00760199"/>
    <w:rsid w:val="007C5BFA"/>
    <w:rsid w:val="007F39FE"/>
    <w:rsid w:val="00807508"/>
    <w:rsid w:val="00816700"/>
    <w:rsid w:val="008352DE"/>
    <w:rsid w:val="008751AA"/>
    <w:rsid w:val="008B72C7"/>
    <w:rsid w:val="008C00D3"/>
    <w:rsid w:val="0094526A"/>
    <w:rsid w:val="00953E66"/>
    <w:rsid w:val="00960BA8"/>
    <w:rsid w:val="00986377"/>
    <w:rsid w:val="009A4649"/>
    <w:rsid w:val="009D3D52"/>
    <w:rsid w:val="00AD45DA"/>
    <w:rsid w:val="00B143E2"/>
    <w:rsid w:val="00B14749"/>
    <w:rsid w:val="00B4057B"/>
    <w:rsid w:val="00B6215F"/>
    <w:rsid w:val="00B90604"/>
    <w:rsid w:val="00C021E7"/>
    <w:rsid w:val="00C34D83"/>
    <w:rsid w:val="00CA4C0E"/>
    <w:rsid w:val="00DB7C00"/>
    <w:rsid w:val="00DC03D6"/>
    <w:rsid w:val="00DE5945"/>
    <w:rsid w:val="00E65544"/>
    <w:rsid w:val="00E66627"/>
    <w:rsid w:val="00E66631"/>
    <w:rsid w:val="00E76B46"/>
    <w:rsid w:val="00F126DB"/>
    <w:rsid w:val="00F54135"/>
    <w:rsid w:val="00FB2806"/>
    <w:rsid w:val="00FD5B3E"/>
    <w:rsid w:val="00FE79F6"/>
    <w:rsid w:val="00FF00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B53DBB-F3BA-4CA0-AA66-2F55528913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style>
  <w:style w:type="paragraph" w:styleId="1">
    <w:name w:val="heading 1"/>
    <w:basedOn w:val="a1"/>
    <w:link w:val="10"/>
    <w:uiPriority w:val="9"/>
    <w:qFormat/>
    <w:rsid w:val="001C66D5"/>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1">
    <w:name w:val="heading 2"/>
    <w:basedOn w:val="a1"/>
    <w:link w:val="22"/>
    <w:uiPriority w:val="9"/>
    <w:qFormat/>
    <w:rsid w:val="001C66D5"/>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1">
    <w:name w:val="heading 3"/>
    <w:basedOn w:val="a1"/>
    <w:next w:val="a1"/>
    <w:link w:val="32"/>
    <w:uiPriority w:val="9"/>
    <w:unhideWhenUsed/>
    <w:qFormat/>
    <w:rsid w:val="00B6215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4">
    <w:name w:val="heading 4"/>
    <w:basedOn w:val="a1"/>
    <w:next w:val="a1"/>
    <w:link w:val="40"/>
    <w:uiPriority w:val="9"/>
    <w:semiHidden/>
    <w:unhideWhenUsed/>
    <w:qFormat/>
    <w:rsid w:val="00FD5B3E"/>
    <w:pPr>
      <w:keepNext/>
      <w:keepLines/>
      <w:spacing w:before="40" w:after="0"/>
      <w:outlineLvl w:val="3"/>
    </w:pPr>
    <w:rPr>
      <w:rFonts w:ascii="Calibri" w:eastAsia="MS Gothic" w:hAnsi="Calibri" w:cs="Times New Roman"/>
      <w:b/>
      <w:bCs/>
      <w:i/>
      <w:iCs/>
      <w:color w:val="4F81BD"/>
    </w:rPr>
  </w:style>
  <w:style w:type="paragraph" w:styleId="5">
    <w:name w:val="heading 5"/>
    <w:basedOn w:val="a1"/>
    <w:next w:val="a1"/>
    <w:link w:val="50"/>
    <w:uiPriority w:val="9"/>
    <w:semiHidden/>
    <w:unhideWhenUsed/>
    <w:qFormat/>
    <w:rsid w:val="00FD5B3E"/>
    <w:pPr>
      <w:keepNext/>
      <w:keepLines/>
      <w:spacing w:before="40" w:after="0"/>
      <w:outlineLvl w:val="4"/>
    </w:pPr>
    <w:rPr>
      <w:rFonts w:ascii="Calibri" w:eastAsia="MS Gothic" w:hAnsi="Calibri" w:cs="Times New Roman"/>
      <w:color w:val="243F60"/>
    </w:rPr>
  </w:style>
  <w:style w:type="paragraph" w:styleId="6">
    <w:name w:val="heading 6"/>
    <w:basedOn w:val="a1"/>
    <w:next w:val="a1"/>
    <w:link w:val="60"/>
    <w:uiPriority w:val="9"/>
    <w:semiHidden/>
    <w:unhideWhenUsed/>
    <w:qFormat/>
    <w:rsid w:val="00FD5B3E"/>
    <w:pPr>
      <w:keepNext/>
      <w:keepLines/>
      <w:spacing w:before="40" w:after="0"/>
      <w:outlineLvl w:val="5"/>
    </w:pPr>
    <w:rPr>
      <w:rFonts w:ascii="Calibri" w:eastAsia="MS Gothic" w:hAnsi="Calibri" w:cs="Times New Roman"/>
      <w:i/>
      <w:iCs/>
      <w:color w:val="243F60"/>
    </w:rPr>
  </w:style>
  <w:style w:type="paragraph" w:styleId="7">
    <w:name w:val="heading 7"/>
    <w:basedOn w:val="a1"/>
    <w:next w:val="a1"/>
    <w:link w:val="70"/>
    <w:uiPriority w:val="9"/>
    <w:semiHidden/>
    <w:unhideWhenUsed/>
    <w:qFormat/>
    <w:rsid w:val="00FD5B3E"/>
    <w:pPr>
      <w:keepNext/>
      <w:keepLines/>
      <w:spacing w:before="40" w:after="0"/>
      <w:outlineLvl w:val="6"/>
    </w:pPr>
    <w:rPr>
      <w:rFonts w:ascii="Calibri" w:eastAsia="MS Gothic" w:hAnsi="Calibri" w:cs="Times New Roman"/>
      <w:i/>
      <w:iCs/>
      <w:color w:val="404040"/>
    </w:rPr>
  </w:style>
  <w:style w:type="paragraph" w:styleId="8">
    <w:name w:val="heading 8"/>
    <w:basedOn w:val="a1"/>
    <w:next w:val="a1"/>
    <w:link w:val="80"/>
    <w:uiPriority w:val="9"/>
    <w:semiHidden/>
    <w:unhideWhenUsed/>
    <w:qFormat/>
    <w:rsid w:val="00FD5B3E"/>
    <w:pPr>
      <w:keepNext/>
      <w:keepLines/>
      <w:spacing w:before="40" w:after="0"/>
      <w:outlineLvl w:val="7"/>
    </w:pPr>
    <w:rPr>
      <w:rFonts w:ascii="Calibri" w:eastAsia="MS Gothic" w:hAnsi="Calibri" w:cs="Times New Roman"/>
      <w:color w:val="4F81BD"/>
      <w:sz w:val="20"/>
      <w:szCs w:val="20"/>
    </w:rPr>
  </w:style>
  <w:style w:type="paragraph" w:styleId="9">
    <w:name w:val="heading 9"/>
    <w:basedOn w:val="a1"/>
    <w:next w:val="a1"/>
    <w:link w:val="90"/>
    <w:uiPriority w:val="9"/>
    <w:semiHidden/>
    <w:unhideWhenUsed/>
    <w:qFormat/>
    <w:rsid w:val="00FD5B3E"/>
    <w:pPr>
      <w:keepNext/>
      <w:keepLines/>
      <w:spacing w:before="40" w:after="0"/>
      <w:outlineLvl w:val="8"/>
    </w:pPr>
    <w:rPr>
      <w:rFonts w:ascii="Calibri" w:eastAsia="MS Gothic" w:hAnsi="Calibri" w:cs="Times New Roman"/>
      <w:i/>
      <w:iCs/>
      <w:color w:val="404040"/>
      <w:sz w:val="20"/>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
    <w:rsid w:val="001C66D5"/>
    <w:rPr>
      <w:rFonts w:ascii="Times New Roman" w:eastAsia="Times New Roman" w:hAnsi="Times New Roman" w:cs="Times New Roman"/>
      <w:b/>
      <w:bCs/>
      <w:kern w:val="36"/>
      <w:sz w:val="48"/>
      <w:szCs w:val="48"/>
      <w:lang w:eastAsia="ru-RU"/>
    </w:rPr>
  </w:style>
  <w:style w:type="character" w:customStyle="1" w:styleId="22">
    <w:name w:val="Заголовок 2 Знак"/>
    <w:basedOn w:val="a2"/>
    <w:link w:val="21"/>
    <w:uiPriority w:val="9"/>
    <w:rsid w:val="001C66D5"/>
    <w:rPr>
      <w:rFonts w:ascii="Times New Roman" w:eastAsia="Times New Roman" w:hAnsi="Times New Roman" w:cs="Times New Roman"/>
      <w:b/>
      <w:bCs/>
      <w:sz w:val="36"/>
      <w:szCs w:val="36"/>
      <w:lang w:eastAsia="ru-RU"/>
    </w:rPr>
  </w:style>
  <w:style w:type="numbering" w:customStyle="1" w:styleId="11">
    <w:name w:val="Нет списка1"/>
    <w:next w:val="a4"/>
    <w:uiPriority w:val="99"/>
    <w:semiHidden/>
    <w:unhideWhenUsed/>
    <w:rsid w:val="001C66D5"/>
  </w:style>
  <w:style w:type="paragraph" w:styleId="a5">
    <w:name w:val="Normal (Web)"/>
    <w:basedOn w:val="a1"/>
    <w:uiPriority w:val="99"/>
    <w:semiHidden/>
    <w:unhideWhenUsed/>
    <w:rsid w:val="001C66D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idgetinline">
    <w:name w:val="_widgetinline"/>
    <w:basedOn w:val="a2"/>
    <w:rsid w:val="001C66D5"/>
  </w:style>
  <w:style w:type="character" w:styleId="a6">
    <w:name w:val="Strong"/>
    <w:basedOn w:val="a2"/>
    <w:uiPriority w:val="22"/>
    <w:qFormat/>
    <w:rsid w:val="001C66D5"/>
    <w:rPr>
      <w:b/>
      <w:bCs/>
    </w:rPr>
  </w:style>
  <w:style w:type="character" w:customStyle="1" w:styleId="32">
    <w:name w:val="Заголовок 3 Знак"/>
    <w:basedOn w:val="a2"/>
    <w:link w:val="31"/>
    <w:uiPriority w:val="9"/>
    <w:rsid w:val="00B6215F"/>
    <w:rPr>
      <w:rFonts w:asciiTheme="majorHAnsi" w:eastAsiaTheme="majorEastAsia" w:hAnsiTheme="majorHAnsi" w:cstheme="majorBidi"/>
      <w:color w:val="243F60" w:themeColor="accent1" w:themeShade="7F"/>
      <w:sz w:val="24"/>
      <w:szCs w:val="24"/>
    </w:rPr>
  </w:style>
  <w:style w:type="numbering" w:customStyle="1" w:styleId="23">
    <w:name w:val="Нет списка2"/>
    <w:next w:val="a4"/>
    <w:uiPriority w:val="99"/>
    <w:semiHidden/>
    <w:unhideWhenUsed/>
    <w:rsid w:val="00B6215F"/>
  </w:style>
  <w:style w:type="table" w:customStyle="1" w:styleId="TableNormal">
    <w:name w:val="Table Normal"/>
    <w:uiPriority w:val="2"/>
    <w:semiHidden/>
    <w:unhideWhenUsed/>
    <w:qFormat/>
    <w:rsid w:val="00B6215F"/>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12">
    <w:name w:val="toc 1"/>
    <w:basedOn w:val="a1"/>
    <w:uiPriority w:val="39"/>
    <w:qFormat/>
    <w:rsid w:val="00B6215F"/>
    <w:pPr>
      <w:widowControl w:val="0"/>
      <w:autoSpaceDE w:val="0"/>
      <w:autoSpaceDN w:val="0"/>
      <w:spacing w:before="10" w:after="0" w:line="240" w:lineRule="auto"/>
      <w:ind w:left="117"/>
    </w:pPr>
    <w:rPr>
      <w:rFonts w:ascii="Times New Roman" w:eastAsia="Times New Roman" w:hAnsi="Times New Roman" w:cs="Times New Roman"/>
      <w:sz w:val="20"/>
      <w:szCs w:val="20"/>
    </w:rPr>
  </w:style>
  <w:style w:type="paragraph" w:styleId="24">
    <w:name w:val="toc 2"/>
    <w:basedOn w:val="a1"/>
    <w:uiPriority w:val="39"/>
    <w:qFormat/>
    <w:rsid w:val="00B6215F"/>
    <w:pPr>
      <w:widowControl w:val="0"/>
      <w:autoSpaceDE w:val="0"/>
      <w:autoSpaceDN w:val="0"/>
      <w:spacing w:before="10" w:after="0" w:line="240" w:lineRule="auto"/>
      <w:ind w:left="343"/>
    </w:pPr>
    <w:rPr>
      <w:rFonts w:ascii="Times New Roman" w:eastAsia="Times New Roman" w:hAnsi="Times New Roman" w:cs="Times New Roman"/>
      <w:sz w:val="20"/>
      <w:szCs w:val="20"/>
    </w:rPr>
  </w:style>
  <w:style w:type="paragraph" w:styleId="33">
    <w:name w:val="toc 3"/>
    <w:basedOn w:val="a1"/>
    <w:uiPriority w:val="39"/>
    <w:qFormat/>
    <w:rsid w:val="00B6215F"/>
    <w:pPr>
      <w:widowControl w:val="0"/>
      <w:autoSpaceDE w:val="0"/>
      <w:autoSpaceDN w:val="0"/>
      <w:spacing w:before="10" w:after="0" w:line="240" w:lineRule="auto"/>
      <w:ind w:left="761" w:hanging="192"/>
    </w:pPr>
    <w:rPr>
      <w:rFonts w:ascii="Times New Roman" w:eastAsia="Times New Roman" w:hAnsi="Times New Roman" w:cs="Times New Roman"/>
      <w:sz w:val="20"/>
      <w:szCs w:val="20"/>
    </w:rPr>
  </w:style>
  <w:style w:type="paragraph" w:styleId="a7">
    <w:name w:val="Body Text"/>
    <w:basedOn w:val="a1"/>
    <w:link w:val="a8"/>
    <w:uiPriority w:val="99"/>
    <w:qFormat/>
    <w:rsid w:val="00B6215F"/>
    <w:pPr>
      <w:widowControl w:val="0"/>
      <w:autoSpaceDE w:val="0"/>
      <w:autoSpaceDN w:val="0"/>
      <w:spacing w:after="0" w:line="240" w:lineRule="auto"/>
      <w:ind w:left="116" w:right="114" w:firstLine="226"/>
      <w:jc w:val="both"/>
    </w:pPr>
    <w:rPr>
      <w:rFonts w:ascii="Times New Roman" w:eastAsia="Times New Roman" w:hAnsi="Times New Roman" w:cs="Times New Roman"/>
      <w:sz w:val="20"/>
      <w:szCs w:val="20"/>
    </w:rPr>
  </w:style>
  <w:style w:type="character" w:customStyle="1" w:styleId="a8">
    <w:name w:val="Основной текст Знак"/>
    <w:basedOn w:val="a2"/>
    <w:link w:val="a7"/>
    <w:uiPriority w:val="99"/>
    <w:rsid w:val="00B6215F"/>
    <w:rPr>
      <w:rFonts w:ascii="Times New Roman" w:eastAsia="Times New Roman" w:hAnsi="Times New Roman" w:cs="Times New Roman"/>
      <w:sz w:val="20"/>
      <w:szCs w:val="20"/>
    </w:rPr>
  </w:style>
  <w:style w:type="paragraph" w:styleId="a9">
    <w:name w:val="Title"/>
    <w:basedOn w:val="a1"/>
    <w:link w:val="aa"/>
    <w:uiPriority w:val="10"/>
    <w:qFormat/>
    <w:rsid w:val="00B6215F"/>
    <w:pPr>
      <w:widowControl w:val="0"/>
      <w:autoSpaceDE w:val="0"/>
      <w:autoSpaceDN w:val="0"/>
      <w:spacing w:before="1" w:after="0" w:line="240" w:lineRule="auto"/>
      <w:ind w:left="272" w:right="289"/>
      <w:jc w:val="center"/>
    </w:pPr>
    <w:rPr>
      <w:rFonts w:ascii="Verdana" w:eastAsia="Verdana" w:hAnsi="Verdana" w:cs="Verdana"/>
      <w:b/>
      <w:bCs/>
      <w:sz w:val="74"/>
      <w:szCs w:val="74"/>
    </w:rPr>
  </w:style>
  <w:style w:type="character" w:customStyle="1" w:styleId="aa">
    <w:name w:val="Название Знак"/>
    <w:basedOn w:val="a2"/>
    <w:link w:val="a9"/>
    <w:uiPriority w:val="10"/>
    <w:rsid w:val="00B6215F"/>
    <w:rPr>
      <w:rFonts w:ascii="Verdana" w:eastAsia="Verdana" w:hAnsi="Verdana" w:cs="Verdana"/>
      <w:b/>
      <w:bCs/>
      <w:sz w:val="74"/>
      <w:szCs w:val="74"/>
    </w:rPr>
  </w:style>
  <w:style w:type="paragraph" w:styleId="ab">
    <w:name w:val="List Paragraph"/>
    <w:basedOn w:val="a1"/>
    <w:uiPriority w:val="34"/>
    <w:qFormat/>
    <w:rsid w:val="00B6215F"/>
    <w:pPr>
      <w:widowControl w:val="0"/>
      <w:autoSpaceDE w:val="0"/>
      <w:autoSpaceDN w:val="0"/>
      <w:spacing w:before="10" w:after="0" w:line="240" w:lineRule="auto"/>
      <w:ind w:left="308" w:hanging="192"/>
    </w:pPr>
    <w:rPr>
      <w:rFonts w:ascii="Tahoma" w:eastAsia="Tahoma" w:hAnsi="Tahoma" w:cs="Tahoma"/>
    </w:rPr>
  </w:style>
  <w:style w:type="paragraph" w:customStyle="1" w:styleId="TableParagraph">
    <w:name w:val="Table Paragraph"/>
    <w:basedOn w:val="a1"/>
    <w:uiPriority w:val="1"/>
    <w:qFormat/>
    <w:rsid w:val="00B6215F"/>
    <w:pPr>
      <w:widowControl w:val="0"/>
      <w:autoSpaceDE w:val="0"/>
      <w:autoSpaceDN w:val="0"/>
      <w:spacing w:after="0" w:line="240" w:lineRule="auto"/>
      <w:ind w:left="111"/>
    </w:pPr>
    <w:rPr>
      <w:rFonts w:ascii="Times New Roman" w:eastAsia="Times New Roman" w:hAnsi="Times New Roman" w:cs="Times New Roman"/>
    </w:rPr>
  </w:style>
  <w:style w:type="paragraph" w:styleId="ac">
    <w:name w:val="Balloon Text"/>
    <w:basedOn w:val="a1"/>
    <w:link w:val="ad"/>
    <w:uiPriority w:val="99"/>
    <w:semiHidden/>
    <w:unhideWhenUsed/>
    <w:rsid w:val="00B6215F"/>
    <w:pPr>
      <w:widowControl w:val="0"/>
      <w:autoSpaceDE w:val="0"/>
      <w:autoSpaceDN w:val="0"/>
      <w:spacing w:after="0" w:line="240" w:lineRule="auto"/>
    </w:pPr>
    <w:rPr>
      <w:rFonts w:ascii="Tahoma" w:eastAsia="Times New Roman" w:hAnsi="Tahoma" w:cs="Tahoma"/>
      <w:sz w:val="16"/>
      <w:szCs w:val="16"/>
    </w:rPr>
  </w:style>
  <w:style w:type="character" w:customStyle="1" w:styleId="ad">
    <w:name w:val="Текст выноски Знак"/>
    <w:basedOn w:val="a2"/>
    <w:link w:val="ac"/>
    <w:uiPriority w:val="99"/>
    <w:semiHidden/>
    <w:rsid w:val="00B6215F"/>
    <w:rPr>
      <w:rFonts w:ascii="Tahoma" w:eastAsia="Times New Roman" w:hAnsi="Tahoma" w:cs="Tahoma"/>
      <w:sz w:val="16"/>
      <w:szCs w:val="16"/>
    </w:rPr>
  </w:style>
  <w:style w:type="paragraph" w:styleId="ae">
    <w:name w:val="header"/>
    <w:basedOn w:val="a1"/>
    <w:link w:val="af"/>
    <w:uiPriority w:val="99"/>
    <w:unhideWhenUsed/>
    <w:rsid w:val="00B6215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
    <w:name w:val="Верхний колонтитул Знак"/>
    <w:basedOn w:val="a2"/>
    <w:link w:val="ae"/>
    <w:uiPriority w:val="99"/>
    <w:rsid w:val="00B6215F"/>
    <w:rPr>
      <w:rFonts w:ascii="Times New Roman" w:eastAsia="Times New Roman" w:hAnsi="Times New Roman" w:cs="Times New Roman"/>
    </w:rPr>
  </w:style>
  <w:style w:type="paragraph" w:styleId="af0">
    <w:name w:val="footer"/>
    <w:basedOn w:val="a1"/>
    <w:link w:val="af1"/>
    <w:uiPriority w:val="99"/>
    <w:unhideWhenUsed/>
    <w:rsid w:val="00B6215F"/>
    <w:pPr>
      <w:widowControl w:val="0"/>
      <w:tabs>
        <w:tab w:val="center" w:pos="4677"/>
        <w:tab w:val="right" w:pos="9355"/>
      </w:tabs>
      <w:autoSpaceDE w:val="0"/>
      <w:autoSpaceDN w:val="0"/>
      <w:spacing w:after="0" w:line="240" w:lineRule="auto"/>
    </w:pPr>
    <w:rPr>
      <w:rFonts w:ascii="Times New Roman" w:eastAsia="Times New Roman" w:hAnsi="Times New Roman" w:cs="Times New Roman"/>
    </w:rPr>
  </w:style>
  <w:style w:type="character" w:customStyle="1" w:styleId="af1">
    <w:name w:val="Нижний колонтитул Знак"/>
    <w:basedOn w:val="a2"/>
    <w:link w:val="af0"/>
    <w:uiPriority w:val="99"/>
    <w:rsid w:val="00B6215F"/>
    <w:rPr>
      <w:rFonts w:ascii="Times New Roman" w:eastAsia="Times New Roman" w:hAnsi="Times New Roman" w:cs="Times New Roman"/>
    </w:rPr>
  </w:style>
  <w:style w:type="paragraph" w:customStyle="1" w:styleId="13">
    <w:name w:val="Заголовок оглавления1"/>
    <w:basedOn w:val="1"/>
    <w:next w:val="a1"/>
    <w:uiPriority w:val="39"/>
    <w:semiHidden/>
    <w:unhideWhenUsed/>
    <w:qFormat/>
    <w:rsid w:val="00B6215F"/>
    <w:pPr>
      <w:keepNext/>
      <w:keepLines/>
      <w:spacing w:before="480" w:beforeAutospacing="0" w:after="0" w:afterAutospacing="0" w:line="276" w:lineRule="auto"/>
      <w:outlineLvl w:val="9"/>
    </w:pPr>
    <w:rPr>
      <w:rFonts w:ascii="Cambria" w:hAnsi="Cambria"/>
      <w:color w:val="365F91"/>
      <w:kern w:val="0"/>
      <w:sz w:val="28"/>
      <w:szCs w:val="28"/>
    </w:rPr>
  </w:style>
  <w:style w:type="character" w:customStyle="1" w:styleId="14">
    <w:name w:val="Гиперссылка1"/>
    <w:basedOn w:val="a2"/>
    <w:uiPriority w:val="99"/>
    <w:unhideWhenUsed/>
    <w:rsid w:val="00B6215F"/>
    <w:rPr>
      <w:color w:val="0000FF"/>
      <w:u w:val="single"/>
    </w:rPr>
  </w:style>
  <w:style w:type="character" w:styleId="af2">
    <w:name w:val="Hyperlink"/>
    <w:basedOn w:val="a2"/>
    <w:uiPriority w:val="99"/>
    <w:unhideWhenUsed/>
    <w:rsid w:val="00B6215F"/>
    <w:rPr>
      <w:color w:val="0000FF" w:themeColor="hyperlink"/>
      <w:u w:val="single"/>
    </w:rPr>
  </w:style>
  <w:style w:type="paragraph" w:customStyle="1" w:styleId="41">
    <w:name w:val="Заголовок 41"/>
    <w:basedOn w:val="a1"/>
    <w:next w:val="a1"/>
    <w:uiPriority w:val="9"/>
    <w:semiHidden/>
    <w:unhideWhenUsed/>
    <w:qFormat/>
    <w:rsid w:val="00FD5B3E"/>
    <w:pPr>
      <w:keepNext/>
      <w:keepLines/>
      <w:spacing w:before="200" w:after="0"/>
      <w:outlineLvl w:val="3"/>
    </w:pPr>
    <w:rPr>
      <w:rFonts w:ascii="Calibri" w:eastAsia="MS Gothic" w:hAnsi="Calibri" w:cs="Times New Roman"/>
      <w:b/>
      <w:bCs/>
      <w:i/>
      <w:iCs/>
      <w:color w:val="4F81BD"/>
      <w:lang w:val="en-US"/>
    </w:rPr>
  </w:style>
  <w:style w:type="paragraph" w:customStyle="1" w:styleId="51">
    <w:name w:val="Заголовок 51"/>
    <w:basedOn w:val="a1"/>
    <w:next w:val="a1"/>
    <w:uiPriority w:val="9"/>
    <w:semiHidden/>
    <w:unhideWhenUsed/>
    <w:qFormat/>
    <w:rsid w:val="00FD5B3E"/>
    <w:pPr>
      <w:keepNext/>
      <w:keepLines/>
      <w:spacing w:before="200" w:after="0"/>
      <w:outlineLvl w:val="4"/>
    </w:pPr>
    <w:rPr>
      <w:rFonts w:ascii="Calibri" w:eastAsia="MS Gothic" w:hAnsi="Calibri" w:cs="Times New Roman"/>
      <w:color w:val="243F60"/>
      <w:lang w:val="en-US"/>
    </w:rPr>
  </w:style>
  <w:style w:type="paragraph" w:customStyle="1" w:styleId="61">
    <w:name w:val="Заголовок 61"/>
    <w:basedOn w:val="a1"/>
    <w:next w:val="a1"/>
    <w:uiPriority w:val="9"/>
    <w:semiHidden/>
    <w:unhideWhenUsed/>
    <w:qFormat/>
    <w:rsid w:val="00FD5B3E"/>
    <w:pPr>
      <w:keepNext/>
      <w:keepLines/>
      <w:spacing w:before="200" w:after="0"/>
      <w:outlineLvl w:val="5"/>
    </w:pPr>
    <w:rPr>
      <w:rFonts w:ascii="Calibri" w:eastAsia="MS Gothic" w:hAnsi="Calibri" w:cs="Times New Roman"/>
      <w:i/>
      <w:iCs/>
      <w:color w:val="243F60"/>
      <w:lang w:val="en-US"/>
    </w:rPr>
  </w:style>
  <w:style w:type="paragraph" w:customStyle="1" w:styleId="71">
    <w:name w:val="Заголовок 71"/>
    <w:basedOn w:val="a1"/>
    <w:next w:val="a1"/>
    <w:uiPriority w:val="9"/>
    <w:semiHidden/>
    <w:unhideWhenUsed/>
    <w:qFormat/>
    <w:rsid w:val="00FD5B3E"/>
    <w:pPr>
      <w:keepNext/>
      <w:keepLines/>
      <w:spacing w:before="200" w:after="0"/>
      <w:outlineLvl w:val="6"/>
    </w:pPr>
    <w:rPr>
      <w:rFonts w:ascii="Calibri" w:eastAsia="MS Gothic" w:hAnsi="Calibri" w:cs="Times New Roman"/>
      <w:i/>
      <w:iCs/>
      <w:color w:val="404040"/>
      <w:lang w:val="en-US"/>
    </w:rPr>
  </w:style>
  <w:style w:type="paragraph" w:customStyle="1" w:styleId="81">
    <w:name w:val="Заголовок 81"/>
    <w:basedOn w:val="a1"/>
    <w:next w:val="a1"/>
    <w:uiPriority w:val="9"/>
    <w:semiHidden/>
    <w:unhideWhenUsed/>
    <w:qFormat/>
    <w:rsid w:val="00FD5B3E"/>
    <w:pPr>
      <w:keepNext/>
      <w:keepLines/>
      <w:spacing w:before="200" w:after="0"/>
      <w:outlineLvl w:val="7"/>
    </w:pPr>
    <w:rPr>
      <w:rFonts w:ascii="Calibri" w:eastAsia="MS Gothic" w:hAnsi="Calibri" w:cs="Times New Roman"/>
      <w:color w:val="4F81BD"/>
      <w:sz w:val="20"/>
      <w:szCs w:val="20"/>
      <w:lang w:val="en-US"/>
    </w:rPr>
  </w:style>
  <w:style w:type="paragraph" w:customStyle="1" w:styleId="91">
    <w:name w:val="Заголовок 91"/>
    <w:basedOn w:val="a1"/>
    <w:next w:val="a1"/>
    <w:uiPriority w:val="9"/>
    <w:semiHidden/>
    <w:unhideWhenUsed/>
    <w:qFormat/>
    <w:rsid w:val="00FD5B3E"/>
    <w:pPr>
      <w:keepNext/>
      <w:keepLines/>
      <w:spacing w:before="200" w:after="0"/>
      <w:outlineLvl w:val="8"/>
    </w:pPr>
    <w:rPr>
      <w:rFonts w:ascii="Calibri" w:eastAsia="MS Gothic" w:hAnsi="Calibri" w:cs="Times New Roman"/>
      <w:i/>
      <w:iCs/>
      <w:color w:val="404040"/>
      <w:sz w:val="20"/>
      <w:szCs w:val="20"/>
      <w:lang w:val="en-US"/>
    </w:rPr>
  </w:style>
  <w:style w:type="numbering" w:customStyle="1" w:styleId="34">
    <w:name w:val="Нет списка3"/>
    <w:next w:val="a4"/>
    <w:uiPriority w:val="99"/>
    <w:semiHidden/>
    <w:unhideWhenUsed/>
    <w:rsid w:val="00FD5B3E"/>
  </w:style>
  <w:style w:type="paragraph" w:styleId="af3">
    <w:name w:val="No Spacing"/>
    <w:uiPriority w:val="1"/>
    <w:qFormat/>
    <w:rsid w:val="00FD5B3E"/>
    <w:pPr>
      <w:spacing w:after="0" w:line="240" w:lineRule="auto"/>
    </w:pPr>
    <w:rPr>
      <w:rFonts w:eastAsia="MS Mincho"/>
      <w:lang w:val="en-US"/>
    </w:rPr>
  </w:style>
  <w:style w:type="paragraph" w:customStyle="1" w:styleId="15">
    <w:name w:val="Подзаголовок1"/>
    <w:basedOn w:val="a1"/>
    <w:next w:val="a1"/>
    <w:uiPriority w:val="11"/>
    <w:qFormat/>
    <w:rsid w:val="00FD5B3E"/>
    <w:pPr>
      <w:numPr>
        <w:ilvl w:val="1"/>
      </w:numPr>
    </w:pPr>
    <w:rPr>
      <w:rFonts w:ascii="Calibri" w:eastAsia="MS Gothic" w:hAnsi="Calibri" w:cs="Times New Roman"/>
      <w:i/>
      <w:iCs/>
      <w:color w:val="4F81BD"/>
      <w:spacing w:val="15"/>
      <w:sz w:val="24"/>
      <w:szCs w:val="24"/>
      <w:lang w:val="en-US"/>
    </w:rPr>
  </w:style>
  <w:style w:type="character" w:customStyle="1" w:styleId="af4">
    <w:name w:val="Подзаголовок Знак"/>
    <w:basedOn w:val="a2"/>
    <w:link w:val="af5"/>
    <w:uiPriority w:val="11"/>
    <w:rsid w:val="00FD5B3E"/>
    <w:rPr>
      <w:rFonts w:ascii="Calibri" w:eastAsia="MS Gothic" w:hAnsi="Calibri" w:cs="Times New Roman"/>
      <w:i/>
      <w:iCs/>
      <w:color w:val="4F81BD"/>
      <w:spacing w:val="15"/>
      <w:sz w:val="24"/>
      <w:szCs w:val="24"/>
    </w:rPr>
  </w:style>
  <w:style w:type="paragraph" w:styleId="25">
    <w:name w:val="Body Text 2"/>
    <w:basedOn w:val="a1"/>
    <w:link w:val="26"/>
    <w:uiPriority w:val="99"/>
    <w:unhideWhenUsed/>
    <w:rsid w:val="00FD5B3E"/>
    <w:pPr>
      <w:spacing w:after="120" w:line="480" w:lineRule="auto"/>
    </w:pPr>
    <w:rPr>
      <w:rFonts w:eastAsia="MS Mincho"/>
      <w:lang w:val="en-US"/>
    </w:rPr>
  </w:style>
  <w:style w:type="character" w:customStyle="1" w:styleId="26">
    <w:name w:val="Основной текст 2 Знак"/>
    <w:basedOn w:val="a2"/>
    <w:link w:val="25"/>
    <w:uiPriority w:val="99"/>
    <w:rsid w:val="00FD5B3E"/>
    <w:rPr>
      <w:rFonts w:eastAsia="MS Mincho"/>
      <w:lang w:val="en-US"/>
    </w:rPr>
  </w:style>
  <w:style w:type="paragraph" w:styleId="35">
    <w:name w:val="Body Text 3"/>
    <w:basedOn w:val="a1"/>
    <w:link w:val="36"/>
    <w:uiPriority w:val="99"/>
    <w:unhideWhenUsed/>
    <w:rsid w:val="00FD5B3E"/>
    <w:pPr>
      <w:spacing w:after="120"/>
    </w:pPr>
    <w:rPr>
      <w:rFonts w:eastAsia="MS Mincho"/>
      <w:sz w:val="16"/>
      <w:szCs w:val="16"/>
      <w:lang w:val="en-US"/>
    </w:rPr>
  </w:style>
  <w:style w:type="character" w:customStyle="1" w:styleId="36">
    <w:name w:val="Основной текст 3 Знак"/>
    <w:basedOn w:val="a2"/>
    <w:link w:val="35"/>
    <w:uiPriority w:val="99"/>
    <w:rsid w:val="00FD5B3E"/>
    <w:rPr>
      <w:rFonts w:eastAsia="MS Mincho"/>
      <w:sz w:val="16"/>
      <w:szCs w:val="16"/>
      <w:lang w:val="en-US"/>
    </w:rPr>
  </w:style>
  <w:style w:type="paragraph" w:styleId="af6">
    <w:name w:val="List"/>
    <w:basedOn w:val="a1"/>
    <w:uiPriority w:val="99"/>
    <w:unhideWhenUsed/>
    <w:rsid w:val="00FD5B3E"/>
    <w:pPr>
      <w:ind w:left="360" w:hanging="360"/>
      <w:contextualSpacing/>
    </w:pPr>
    <w:rPr>
      <w:rFonts w:eastAsia="MS Mincho"/>
      <w:lang w:val="en-US"/>
    </w:rPr>
  </w:style>
  <w:style w:type="paragraph" w:styleId="27">
    <w:name w:val="List 2"/>
    <w:basedOn w:val="a1"/>
    <w:uiPriority w:val="99"/>
    <w:unhideWhenUsed/>
    <w:rsid w:val="00FD5B3E"/>
    <w:pPr>
      <w:ind w:left="720" w:hanging="360"/>
      <w:contextualSpacing/>
    </w:pPr>
    <w:rPr>
      <w:rFonts w:eastAsia="MS Mincho"/>
      <w:lang w:val="en-US"/>
    </w:rPr>
  </w:style>
  <w:style w:type="paragraph" w:styleId="37">
    <w:name w:val="List 3"/>
    <w:basedOn w:val="a1"/>
    <w:uiPriority w:val="99"/>
    <w:unhideWhenUsed/>
    <w:rsid w:val="00FD5B3E"/>
    <w:pPr>
      <w:ind w:left="1080" w:hanging="360"/>
      <w:contextualSpacing/>
    </w:pPr>
    <w:rPr>
      <w:rFonts w:eastAsia="MS Mincho"/>
      <w:lang w:val="en-US"/>
    </w:rPr>
  </w:style>
  <w:style w:type="paragraph" w:styleId="a0">
    <w:name w:val="List Bullet"/>
    <w:basedOn w:val="a1"/>
    <w:uiPriority w:val="99"/>
    <w:unhideWhenUsed/>
    <w:rsid w:val="00FD5B3E"/>
    <w:pPr>
      <w:numPr>
        <w:numId w:val="7"/>
      </w:numPr>
      <w:tabs>
        <w:tab w:val="clear" w:pos="360"/>
      </w:tabs>
      <w:ind w:left="308" w:hanging="194"/>
      <w:contextualSpacing/>
    </w:pPr>
    <w:rPr>
      <w:rFonts w:eastAsia="MS Mincho"/>
      <w:lang w:val="en-US"/>
    </w:rPr>
  </w:style>
  <w:style w:type="paragraph" w:styleId="20">
    <w:name w:val="List Bullet 2"/>
    <w:basedOn w:val="a1"/>
    <w:uiPriority w:val="99"/>
    <w:unhideWhenUsed/>
    <w:rsid w:val="00FD5B3E"/>
    <w:pPr>
      <w:numPr>
        <w:numId w:val="8"/>
      </w:numPr>
      <w:tabs>
        <w:tab w:val="clear" w:pos="720"/>
      </w:tabs>
      <w:ind w:left="408" w:hanging="292"/>
      <w:contextualSpacing/>
    </w:pPr>
    <w:rPr>
      <w:rFonts w:eastAsia="MS Mincho"/>
      <w:lang w:val="en-US"/>
    </w:rPr>
  </w:style>
  <w:style w:type="paragraph" w:styleId="30">
    <w:name w:val="List Bullet 3"/>
    <w:basedOn w:val="a1"/>
    <w:uiPriority w:val="99"/>
    <w:unhideWhenUsed/>
    <w:rsid w:val="00FD5B3E"/>
    <w:pPr>
      <w:numPr>
        <w:numId w:val="9"/>
      </w:numPr>
      <w:tabs>
        <w:tab w:val="clear" w:pos="1080"/>
      </w:tabs>
      <w:ind w:left="762" w:hanging="192"/>
      <w:contextualSpacing/>
    </w:pPr>
    <w:rPr>
      <w:rFonts w:eastAsia="MS Mincho"/>
      <w:lang w:val="en-US"/>
    </w:rPr>
  </w:style>
  <w:style w:type="paragraph" w:styleId="a">
    <w:name w:val="List Number"/>
    <w:basedOn w:val="a1"/>
    <w:uiPriority w:val="99"/>
    <w:unhideWhenUsed/>
    <w:rsid w:val="00FD5B3E"/>
    <w:pPr>
      <w:numPr>
        <w:numId w:val="11"/>
      </w:numPr>
      <w:tabs>
        <w:tab w:val="clear" w:pos="360"/>
      </w:tabs>
      <w:ind w:left="720"/>
      <w:contextualSpacing/>
    </w:pPr>
    <w:rPr>
      <w:rFonts w:eastAsia="MS Mincho"/>
      <w:lang w:val="en-US"/>
    </w:rPr>
  </w:style>
  <w:style w:type="paragraph" w:styleId="2">
    <w:name w:val="List Number 2"/>
    <w:basedOn w:val="a1"/>
    <w:uiPriority w:val="99"/>
    <w:unhideWhenUsed/>
    <w:rsid w:val="00FD5B3E"/>
    <w:pPr>
      <w:numPr>
        <w:numId w:val="12"/>
      </w:numPr>
      <w:tabs>
        <w:tab w:val="clear" w:pos="720"/>
      </w:tabs>
      <w:contextualSpacing/>
    </w:pPr>
    <w:rPr>
      <w:rFonts w:eastAsia="MS Mincho"/>
      <w:lang w:val="en-US"/>
    </w:rPr>
  </w:style>
  <w:style w:type="paragraph" w:styleId="3">
    <w:name w:val="List Number 3"/>
    <w:basedOn w:val="a1"/>
    <w:uiPriority w:val="99"/>
    <w:unhideWhenUsed/>
    <w:rsid w:val="00FD5B3E"/>
    <w:pPr>
      <w:numPr>
        <w:numId w:val="13"/>
      </w:numPr>
      <w:tabs>
        <w:tab w:val="clear" w:pos="1080"/>
        <w:tab w:val="num" w:pos="360"/>
      </w:tabs>
      <w:ind w:left="360"/>
      <w:contextualSpacing/>
    </w:pPr>
    <w:rPr>
      <w:rFonts w:eastAsia="MS Mincho"/>
      <w:lang w:val="en-US"/>
    </w:rPr>
  </w:style>
  <w:style w:type="paragraph" w:styleId="af7">
    <w:name w:val="List Continue"/>
    <w:basedOn w:val="a1"/>
    <w:uiPriority w:val="99"/>
    <w:unhideWhenUsed/>
    <w:rsid w:val="00FD5B3E"/>
    <w:pPr>
      <w:spacing w:after="120"/>
      <w:ind w:left="360"/>
      <w:contextualSpacing/>
    </w:pPr>
    <w:rPr>
      <w:rFonts w:eastAsia="MS Mincho"/>
      <w:lang w:val="en-US"/>
    </w:rPr>
  </w:style>
  <w:style w:type="paragraph" w:styleId="28">
    <w:name w:val="List Continue 2"/>
    <w:basedOn w:val="a1"/>
    <w:uiPriority w:val="99"/>
    <w:unhideWhenUsed/>
    <w:rsid w:val="00FD5B3E"/>
    <w:pPr>
      <w:spacing w:after="120"/>
      <w:ind w:left="720"/>
      <w:contextualSpacing/>
    </w:pPr>
    <w:rPr>
      <w:rFonts w:eastAsia="MS Mincho"/>
      <w:lang w:val="en-US"/>
    </w:rPr>
  </w:style>
  <w:style w:type="paragraph" w:styleId="38">
    <w:name w:val="List Continue 3"/>
    <w:basedOn w:val="a1"/>
    <w:uiPriority w:val="99"/>
    <w:unhideWhenUsed/>
    <w:rsid w:val="00FD5B3E"/>
    <w:pPr>
      <w:spacing w:after="120"/>
      <w:ind w:left="1080"/>
      <w:contextualSpacing/>
    </w:pPr>
    <w:rPr>
      <w:rFonts w:eastAsia="MS Mincho"/>
      <w:lang w:val="en-US"/>
    </w:rPr>
  </w:style>
  <w:style w:type="paragraph" w:styleId="af8">
    <w:name w:val="macro"/>
    <w:link w:val="af9"/>
    <w:uiPriority w:val="99"/>
    <w:unhideWhenUsed/>
    <w:rsid w:val="00FD5B3E"/>
    <w:pPr>
      <w:tabs>
        <w:tab w:val="left" w:pos="576"/>
        <w:tab w:val="left" w:pos="1152"/>
        <w:tab w:val="left" w:pos="1728"/>
        <w:tab w:val="left" w:pos="2304"/>
        <w:tab w:val="left" w:pos="2880"/>
        <w:tab w:val="left" w:pos="3456"/>
        <w:tab w:val="left" w:pos="4032"/>
      </w:tabs>
    </w:pPr>
    <w:rPr>
      <w:rFonts w:ascii="Courier" w:eastAsia="MS Mincho" w:hAnsi="Courier"/>
      <w:sz w:val="20"/>
      <w:szCs w:val="20"/>
      <w:lang w:val="en-US"/>
    </w:rPr>
  </w:style>
  <w:style w:type="character" w:customStyle="1" w:styleId="af9">
    <w:name w:val="Текст макроса Знак"/>
    <w:basedOn w:val="a2"/>
    <w:link w:val="af8"/>
    <w:uiPriority w:val="99"/>
    <w:rsid w:val="00FD5B3E"/>
    <w:rPr>
      <w:rFonts w:ascii="Courier" w:eastAsia="MS Mincho" w:hAnsi="Courier"/>
      <w:sz w:val="20"/>
      <w:szCs w:val="20"/>
      <w:lang w:val="en-US"/>
    </w:rPr>
  </w:style>
  <w:style w:type="paragraph" w:customStyle="1" w:styleId="210">
    <w:name w:val="Цитата 21"/>
    <w:basedOn w:val="a1"/>
    <w:next w:val="a1"/>
    <w:uiPriority w:val="29"/>
    <w:qFormat/>
    <w:rsid w:val="00FD5B3E"/>
    <w:rPr>
      <w:rFonts w:eastAsia="MS Mincho"/>
      <w:i/>
      <w:iCs/>
      <w:color w:val="000000"/>
      <w:lang w:val="en-US"/>
    </w:rPr>
  </w:style>
  <w:style w:type="character" w:customStyle="1" w:styleId="29">
    <w:name w:val="Цитата 2 Знак"/>
    <w:basedOn w:val="a2"/>
    <w:link w:val="2a"/>
    <w:uiPriority w:val="29"/>
    <w:rsid w:val="00FD5B3E"/>
    <w:rPr>
      <w:i/>
      <w:iCs/>
      <w:color w:val="000000"/>
    </w:rPr>
  </w:style>
  <w:style w:type="character" w:customStyle="1" w:styleId="40">
    <w:name w:val="Заголовок 4 Знак"/>
    <w:basedOn w:val="a2"/>
    <w:link w:val="4"/>
    <w:uiPriority w:val="9"/>
    <w:semiHidden/>
    <w:rsid w:val="00FD5B3E"/>
    <w:rPr>
      <w:rFonts w:ascii="Calibri" w:eastAsia="MS Gothic" w:hAnsi="Calibri" w:cs="Times New Roman"/>
      <w:b/>
      <w:bCs/>
      <w:i/>
      <w:iCs/>
      <w:color w:val="4F81BD"/>
    </w:rPr>
  </w:style>
  <w:style w:type="character" w:customStyle="1" w:styleId="50">
    <w:name w:val="Заголовок 5 Знак"/>
    <w:basedOn w:val="a2"/>
    <w:link w:val="5"/>
    <w:uiPriority w:val="9"/>
    <w:semiHidden/>
    <w:rsid w:val="00FD5B3E"/>
    <w:rPr>
      <w:rFonts w:ascii="Calibri" w:eastAsia="MS Gothic" w:hAnsi="Calibri" w:cs="Times New Roman"/>
      <w:color w:val="243F60"/>
    </w:rPr>
  </w:style>
  <w:style w:type="character" w:customStyle="1" w:styleId="60">
    <w:name w:val="Заголовок 6 Знак"/>
    <w:basedOn w:val="a2"/>
    <w:link w:val="6"/>
    <w:uiPriority w:val="9"/>
    <w:semiHidden/>
    <w:rsid w:val="00FD5B3E"/>
    <w:rPr>
      <w:rFonts w:ascii="Calibri" w:eastAsia="MS Gothic" w:hAnsi="Calibri" w:cs="Times New Roman"/>
      <w:i/>
      <w:iCs/>
      <w:color w:val="243F60"/>
    </w:rPr>
  </w:style>
  <w:style w:type="character" w:customStyle="1" w:styleId="70">
    <w:name w:val="Заголовок 7 Знак"/>
    <w:basedOn w:val="a2"/>
    <w:link w:val="7"/>
    <w:uiPriority w:val="9"/>
    <w:semiHidden/>
    <w:rsid w:val="00FD5B3E"/>
    <w:rPr>
      <w:rFonts w:ascii="Calibri" w:eastAsia="MS Gothic" w:hAnsi="Calibri" w:cs="Times New Roman"/>
      <w:i/>
      <w:iCs/>
      <w:color w:val="404040"/>
    </w:rPr>
  </w:style>
  <w:style w:type="character" w:customStyle="1" w:styleId="80">
    <w:name w:val="Заголовок 8 Знак"/>
    <w:basedOn w:val="a2"/>
    <w:link w:val="8"/>
    <w:uiPriority w:val="9"/>
    <w:semiHidden/>
    <w:rsid w:val="00FD5B3E"/>
    <w:rPr>
      <w:rFonts w:ascii="Calibri" w:eastAsia="MS Gothic" w:hAnsi="Calibri" w:cs="Times New Roman"/>
      <w:color w:val="4F81BD"/>
      <w:sz w:val="20"/>
      <w:szCs w:val="20"/>
    </w:rPr>
  </w:style>
  <w:style w:type="character" w:customStyle="1" w:styleId="90">
    <w:name w:val="Заголовок 9 Знак"/>
    <w:basedOn w:val="a2"/>
    <w:link w:val="9"/>
    <w:uiPriority w:val="9"/>
    <w:semiHidden/>
    <w:rsid w:val="00FD5B3E"/>
    <w:rPr>
      <w:rFonts w:ascii="Calibri" w:eastAsia="MS Gothic" w:hAnsi="Calibri" w:cs="Times New Roman"/>
      <w:i/>
      <w:iCs/>
      <w:color w:val="404040"/>
      <w:sz w:val="20"/>
      <w:szCs w:val="20"/>
    </w:rPr>
  </w:style>
  <w:style w:type="paragraph" w:customStyle="1" w:styleId="16">
    <w:name w:val="Название объекта1"/>
    <w:basedOn w:val="a1"/>
    <w:next w:val="a1"/>
    <w:uiPriority w:val="35"/>
    <w:semiHidden/>
    <w:unhideWhenUsed/>
    <w:qFormat/>
    <w:rsid w:val="00FD5B3E"/>
    <w:pPr>
      <w:spacing w:line="240" w:lineRule="auto"/>
    </w:pPr>
    <w:rPr>
      <w:rFonts w:eastAsia="MS Mincho"/>
      <w:b/>
      <w:bCs/>
      <w:color w:val="4F81BD"/>
      <w:sz w:val="18"/>
      <w:szCs w:val="18"/>
      <w:lang w:val="en-US"/>
    </w:rPr>
  </w:style>
  <w:style w:type="character" w:styleId="afa">
    <w:name w:val="Emphasis"/>
    <w:basedOn w:val="a2"/>
    <w:uiPriority w:val="20"/>
    <w:qFormat/>
    <w:rsid w:val="00FD5B3E"/>
    <w:rPr>
      <w:i/>
      <w:iCs/>
    </w:rPr>
  </w:style>
  <w:style w:type="paragraph" w:customStyle="1" w:styleId="17">
    <w:name w:val="Выделенная цитата1"/>
    <w:basedOn w:val="a1"/>
    <w:next w:val="a1"/>
    <w:uiPriority w:val="30"/>
    <w:qFormat/>
    <w:rsid w:val="00FD5B3E"/>
    <w:pPr>
      <w:pBdr>
        <w:bottom w:val="single" w:sz="4" w:space="4" w:color="4F81BD"/>
      </w:pBdr>
      <w:spacing w:before="200" w:after="280"/>
      <w:ind w:left="936" w:right="936"/>
    </w:pPr>
    <w:rPr>
      <w:rFonts w:eastAsia="MS Mincho"/>
      <w:b/>
      <w:bCs/>
      <w:i/>
      <w:iCs/>
      <w:color w:val="4F81BD"/>
      <w:lang w:val="en-US"/>
    </w:rPr>
  </w:style>
  <w:style w:type="character" w:customStyle="1" w:styleId="afb">
    <w:name w:val="Выделенная цитата Знак"/>
    <w:basedOn w:val="a2"/>
    <w:link w:val="afc"/>
    <w:uiPriority w:val="30"/>
    <w:rsid w:val="00FD5B3E"/>
    <w:rPr>
      <w:b/>
      <w:bCs/>
      <w:i/>
      <w:iCs/>
      <w:color w:val="4F81BD"/>
    </w:rPr>
  </w:style>
  <w:style w:type="character" w:customStyle="1" w:styleId="18">
    <w:name w:val="Слабое выделение1"/>
    <w:basedOn w:val="a2"/>
    <w:uiPriority w:val="19"/>
    <w:qFormat/>
    <w:rsid w:val="00FD5B3E"/>
    <w:rPr>
      <w:i/>
      <w:iCs/>
      <w:color w:val="808080"/>
    </w:rPr>
  </w:style>
  <w:style w:type="character" w:customStyle="1" w:styleId="19">
    <w:name w:val="Сильное выделение1"/>
    <w:basedOn w:val="a2"/>
    <w:uiPriority w:val="21"/>
    <w:qFormat/>
    <w:rsid w:val="00FD5B3E"/>
    <w:rPr>
      <w:b/>
      <w:bCs/>
      <w:i/>
      <w:iCs/>
      <w:color w:val="4F81BD"/>
    </w:rPr>
  </w:style>
  <w:style w:type="character" w:customStyle="1" w:styleId="1a">
    <w:name w:val="Слабая ссылка1"/>
    <w:basedOn w:val="a2"/>
    <w:uiPriority w:val="31"/>
    <w:qFormat/>
    <w:rsid w:val="00FD5B3E"/>
    <w:rPr>
      <w:smallCaps/>
      <w:color w:val="C0504D"/>
      <w:u w:val="single"/>
    </w:rPr>
  </w:style>
  <w:style w:type="character" w:customStyle="1" w:styleId="1b">
    <w:name w:val="Сильная ссылка1"/>
    <w:basedOn w:val="a2"/>
    <w:uiPriority w:val="32"/>
    <w:qFormat/>
    <w:rsid w:val="00FD5B3E"/>
    <w:rPr>
      <w:b/>
      <w:bCs/>
      <w:smallCaps/>
      <w:color w:val="C0504D"/>
      <w:spacing w:val="5"/>
      <w:u w:val="single"/>
    </w:rPr>
  </w:style>
  <w:style w:type="character" w:styleId="afd">
    <w:name w:val="Book Title"/>
    <w:basedOn w:val="a2"/>
    <w:uiPriority w:val="33"/>
    <w:qFormat/>
    <w:rsid w:val="00FD5B3E"/>
    <w:rPr>
      <w:b/>
      <w:bCs/>
      <w:smallCaps/>
      <w:spacing w:val="5"/>
    </w:rPr>
  </w:style>
  <w:style w:type="paragraph" w:styleId="afe">
    <w:name w:val="TOC Heading"/>
    <w:basedOn w:val="1"/>
    <w:next w:val="a1"/>
    <w:uiPriority w:val="39"/>
    <w:semiHidden/>
    <w:unhideWhenUsed/>
    <w:qFormat/>
    <w:rsid w:val="00FD5B3E"/>
    <w:pPr>
      <w:keepNext/>
      <w:keepLines/>
      <w:spacing w:before="480" w:beforeAutospacing="0" w:after="0" w:afterAutospacing="0" w:line="276" w:lineRule="auto"/>
      <w:outlineLvl w:val="9"/>
    </w:pPr>
    <w:rPr>
      <w:rFonts w:ascii="Calibri" w:eastAsia="MS Gothic" w:hAnsi="Calibri"/>
      <w:color w:val="365F91"/>
      <w:kern w:val="0"/>
      <w:sz w:val="28"/>
      <w:szCs w:val="28"/>
      <w:lang w:val="en-US" w:eastAsia="en-US"/>
    </w:rPr>
  </w:style>
  <w:style w:type="table" w:styleId="aff">
    <w:name w:val="Table Grid"/>
    <w:basedOn w:val="a3"/>
    <w:uiPriority w:val="59"/>
    <w:rsid w:val="00FD5B3E"/>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ветлая заливка1"/>
    <w:basedOn w:val="a3"/>
    <w:next w:val="aff0"/>
    <w:uiPriority w:val="60"/>
    <w:rsid w:val="00FD5B3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3"/>
    <w:next w:val="-1"/>
    <w:uiPriority w:val="60"/>
    <w:rsid w:val="00FD5B3E"/>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3"/>
    <w:next w:val="-2"/>
    <w:uiPriority w:val="60"/>
    <w:rsid w:val="00FD5B3E"/>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1">
    <w:name w:val="Светлая заливка - Акцент 31"/>
    <w:basedOn w:val="a3"/>
    <w:next w:val="-3"/>
    <w:uiPriority w:val="60"/>
    <w:rsid w:val="00FD5B3E"/>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1">
    <w:name w:val="Светлая заливка - Акцент 41"/>
    <w:basedOn w:val="a3"/>
    <w:next w:val="-4"/>
    <w:uiPriority w:val="60"/>
    <w:rsid w:val="00FD5B3E"/>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1">
    <w:name w:val="Светлая заливка - Акцент 51"/>
    <w:basedOn w:val="a3"/>
    <w:next w:val="-5"/>
    <w:uiPriority w:val="60"/>
    <w:rsid w:val="00FD5B3E"/>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1">
    <w:name w:val="Светлая заливка - Акцент 61"/>
    <w:basedOn w:val="a3"/>
    <w:next w:val="-6"/>
    <w:uiPriority w:val="60"/>
    <w:rsid w:val="00FD5B3E"/>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1d">
    <w:name w:val="Светлый список1"/>
    <w:basedOn w:val="a3"/>
    <w:next w:val="aff1"/>
    <w:uiPriority w:val="61"/>
    <w:rsid w:val="00FD5B3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3"/>
    <w:next w:val="-10"/>
    <w:uiPriority w:val="61"/>
    <w:rsid w:val="00FD5B3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10">
    <w:name w:val="Светлый список - Акцент 21"/>
    <w:basedOn w:val="a3"/>
    <w:next w:val="-20"/>
    <w:uiPriority w:val="61"/>
    <w:rsid w:val="00FD5B3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10">
    <w:name w:val="Светлый список - Акцент 31"/>
    <w:basedOn w:val="a3"/>
    <w:next w:val="-30"/>
    <w:uiPriority w:val="61"/>
    <w:rsid w:val="00FD5B3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10">
    <w:name w:val="Светлый список - Акцент 41"/>
    <w:basedOn w:val="a3"/>
    <w:next w:val="-40"/>
    <w:uiPriority w:val="61"/>
    <w:rsid w:val="00FD5B3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10">
    <w:name w:val="Светлый список - Акцент 51"/>
    <w:basedOn w:val="a3"/>
    <w:next w:val="-50"/>
    <w:uiPriority w:val="61"/>
    <w:rsid w:val="00FD5B3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10">
    <w:name w:val="Светлый список - Акцент 61"/>
    <w:basedOn w:val="a3"/>
    <w:next w:val="-60"/>
    <w:uiPriority w:val="61"/>
    <w:rsid w:val="00FD5B3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1e">
    <w:name w:val="Светлая сетка1"/>
    <w:basedOn w:val="a3"/>
    <w:next w:val="aff2"/>
    <w:uiPriority w:val="62"/>
    <w:rsid w:val="00FD5B3E"/>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
    <w:name w:val="Светлая сетка - Акцент 11"/>
    <w:basedOn w:val="a3"/>
    <w:next w:val="-12"/>
    <w:uiPriority w:val="62"/>
    <w:rsid w:val="00FD5B3E"/>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11">
    <w:name w:val="Светлая сетка - Акцент 21"/>
    <w:basedOn w:val="a3"/>
    <w:next w:val="-22"/>
    <w:uiPriority w:val="62"/>
    <w:rsid w:val="00FD5B3E"/>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11">
    <w:name w:val="Светлая сетка - Акцент 31"/>
    <w:basedOn w:val="a3"/>
    <w:next w:val="-32"/>
    <w:uiPriority w:val="62"/>
    <w:rsid w:val="00FD5B3E"/>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11">
    <w:name w:val="Светлая сетка - Акцент 41"/>
    <w:basedOn w:val="a3"/>
    <w:next w:val="-42"/>
    <w:uiPriority w:val="62"/>
    <w:rsid w:val="00FD5B3E"/>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11">
    <w:name w:val="Светлая сетка - Акцент 51"/>
    <w:basedOn w:val="a3"/>
    <w:next w:val="-52"/>
    <w:uiPriority w:val="62"/>
    <w:rsid w:val="00FD5B3E"/>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11">
    <w:name w:val="Светлая сетка - Акцент 61"/>
    <w:basedOn w:val="a3"/>
    <w:next w:val="-62"/>
    <w:uiPriority w:val="62"/>
    <w:rsid w:val="00FD5B3E"/>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10">
    <w:name w:val="Средняя заливка 11"/>
    <w:basedOn w:val="a3"/>
    <w:next w:val="1f"/>
    <w:uiPriority w:val="63"/>
    <w:rsid w:val="00FD5B3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
    <w:name w:val="Средняя заливка 1 - Акцент 11"/>
    <w:basedOn w:val="a3"/>
    <w:next w:val="1-1"/>
    <w:uiPriority w:val="63"/>
    <w:rsid w:val="00FD5B3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1">
    <w:name w:val="Средняя заливка 1 - Акцент 21"/>
    <w:basedOn w:val="a3"/>
    <w:next w:val="1-2"/>
    <w:uiPriority w:val="63"/>
    <w:rsid w:val="00FD5B3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1">
    <w:name w:val="Средняя заливка 1 - Акцент 31"/>
    <w:basedOn w:val="a3"/>
    <w:next w:val="1-3"/>
    <w:uiPriority w:val="63"/>
    <w:rsid w:val="00FD5B3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1">
    <w:name w:val="Средняя заливка 1 - Акцент 41"/>
    <w:basedOn w:val="a3"/>
    <w:next w:val="1-4"/>
    <w:uiPriority w:val="63"/>
    <w:rsid w:val="00FD5B3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1">
    <w:name w:val="Средняя заливка 1 - Акцент 51"/>
    <w:basedOn w:val="a3"/>
    <w:next w:val="1-5"/>
    <w:uiPriority w:val="63"/>
    <w:rsid w:val="00FD5B3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1">
    <w:name w:val="Средняя заливка 1 - Акцент 61"/>
    <w:basedOn w:val="a3"/>
    <w:next w:val="1-6"/>
    <w:uiPriority w:val="63"/>
    <w:rsid w:val="00FD5B3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11">
    <w:name w:val="Средняя заливка 21"/>
    <w:basedOn w:val="a3"/>
    <w:next w:val="2b"/>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
    <w:name w:val="Средняя заливка 2 - Акцент 11"/>
    <w:basedOn w:val="a3"/>
    <w:next w:val="2-1"/>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1">
    <w:name w:val="Средняя заливка 2 - Акцент 21"/>
    <w:basedOn w:val="a3"/>
    <w:next w:val="2-2"/>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1">
    <w:name w:val="Средняя заливка 2 - Акцент 31"/>
    <w:basedOn w:val="a3"/>
    <w:next w:val="2-3"/>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1">
    <w:name w:val="Средняя заливка 2 - Акцент 41"/>
    <w:basedOn w:val="a3"/>
    <w:next w:val="2-4"/>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1">
    <w:name w:val="Средняя заливка 2 - Акцент 51"/>
    <w:basedOn w:val="a3"/>
    <w:next w:val="2-5"/>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1">
    <w:name w:val="Средняя заливка 2 - Акцент 61"/>
    <w:basedOn w:val="a3"/>
    <w:next w:val="2-6"/>
    <w:uiPriority w:val="64"/>
    <w:rsid w:val="00FD5B3E"/>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
    <w:name w:val="Средний список 11"/>
    <w:basedOn w:val="a3"/>
    <w:next w:val="1f0"/>
    <w:uiPriority w:val="65"/>
    <w:rsid w:val="00FD5B3E"/>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0">
    <w:name w:val="Средний список 1 - Акцент 11"/>
    <w:basedOn w:val="a3"/>
    <w:next w:val="1-10"/>
    <w:uiPriority w:val="65"/>
    <w:rsid w:val="00FD5B3E"/>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10">
    <w:name w:val="Средний список 1 - Акцент 21"/>
    <w:basedOn w:val="a3"/>
    <w:next w:val="1-20"/>
    <w:uiPriority w:val="65"/>
    <w:rsid w:val="00FD5B3E"/>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10">
    <w:name w:val="Средний список 1 - Акцент 31"/>
    <w:basedOn w:val="a3"/>
    <w:next w:val="1-30"/>
    <w:uiPriority w:val="65"/>
    <w:rsid w:val="00FD5B3E"/>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10">
    <w:name w:val="Средний список 1 - Акцент 41"/>
    <w:basedOn w:val="a3"/>
    <w:next w:val="1-40"/>
    <w:uiPriority w:val="65"/>
    <w:rsid w:val="00FD5B3E"/>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10">
    <w:name w:val="Средний список 1 - Акцент 51"/>
    <w:basedOn w:val="a3"/>
    <w:next w:val="1-50"/>
    <w:uiPriority w:val="65"/>
    <w:rsid w:val="00FD5B3E"/>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10">
    <w:name w:val="Средний список 1 - Акцент 61"/>
    <w:basedOn w:val="a3"/>
    <w:next w:val="1-60"/>
    <w:uiPriority w:val="65"/>
    <w:rsid w:val="00FD5B3E"/>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12">
    <w:name w:val="Средний список 21"/>
    <w:basedOn w:val="a3"/>
    <w:next w:val="2c"/>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10">
    <w:name w:val="Средний список 2 - Акцент 11"/>
    <w:basedOn w:val="a3"/>
    <w:next w:val="2-1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10">
    <w:name w:val="Средний список 2 - Акцент 21"/>
    <w:basedOn w:val="a3"/>
    <w:next w:val="2-2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10">
    <w:name w:val="Средний список 2 - Акцент 31"/>
    <w:basedOn w:val="a3"/>
    <w:next w:val="2-3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10">
    <w:name w:val="Средний список 2 - Акцент 41"/>
    <w:basedOn w:val="a3"/>
    <w:next w:val="2-4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10">
    <w:name w:val="Средний список 2 - Акцент 51"/>
    <w:basedOn w:val="a3"/>
    <w:next w:val="2-5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10">
    <w:name w:val="Средний список 2 - Акцент 61"/>
    <w:basedOn w:val="a3"/>
    <w:next w:val="2-60"/>
    <w:uiPriority w:val="66"/>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12">
    <w:name w:val="Средняя сетка 11"/>
    <w:basedOn w:val="a3"/>
    <w:next w:val="1f1"/>
    <w:uiPriority w:val="67"/>
    <w:rsid w:val="00FD5B3E"/>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11">
    <w:name w:val="Средняя сетка 1 - Акцент 11"/>
    <w:basedOn w:val="a3"/>
    <w:next w:val="1-12"/>
    <w:uiPriority w:val="67"/>
    <w:rsid w:val="00FD5B3E"/>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11">
    <w:name w:val="Средняя сетка 1 - Акцент 21"/>
    <w:basedOn w:val="a3"/>
    <w:next w:val="1-22"/>
    <w:uiPriority w:val="67"/>
    <w:rsid w:val="00FD5B3E"/>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11">
    <w:name w:val="Средняя сетка 1 - Акцент 31"/>
    <w:basedOn w:val="a3"/>
    <w:next w:val="1-32"/>
    <w:uiPriority w:val="67"/>
    <w:rsid w:val="00FD5B3E"/>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11">
    <w:name w:val="Средняя сетка 1 - Акцент 41"/>
    <w:basedOn w:val="a3"/>
    <w:next w:val="1-42"/>
    <w:uiPriority w:val="67"/>
    <w:rsid w:val="00FD5B3E"/>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11">
    <w:name w:val="Средняя сетка 1 - Акцент 51"/>
    <w:basedOn w:val="a3"/>
    <w:next w:val="1-52"/>
    <w:uiPriority w:val="67"/>
    <w:rsid w:val="00FD5B3E"/>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11">
    <w:name w:val="Средняя сетка 1 - Акцент 61"/>
    <w:basedOn w:val="a3"/>
    <w:next w:val="1-62"/>
    <w:uiPriority w:val="67"/>
    <w:rsid w:val="00FD5B3E"/>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13">
    <w:name w:val="Средняя сетка 21"/>
    <w:basedOn w:val="a3"/>
    <w:next w:val="2d"/>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11">
    <w:name w:val="Средняя сетка 2 - Акцент 11"/>
    <w:basedOn w:val="a3"/>
    <w:next w:val="2-1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11">
    <w:name w:val="Средняя сетка 2 - Акцент 21"/>
    <w:basedOn w:val="a3"/>
    <w:next w:val="2-2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11">
    <w:name w:val="Средняя сетка 2 - Акцент 31"/>
    <w:basedOn w:val="a3"/>
    <w:next w:val="2-3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11">
    <w:name w:val="Средняя сетка 2 - Акцент 41"/>
    <w:basedOn w:val="a3"/>
    <w:next w:val="2-4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11">
    <w:name w:val="Средняя сетка 2 - Акцент 51"/>
    <w:basedOn w:val="a3"/>
    <w:next w:val="2-5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11">
    <w:name w:val="Средняя сетка 2 - Акцент 61"/>
    <w:basedOn w:val="a3"/>
    <w:next w:val="2-62"/>
    <w:uiPriority w:val="68"/>
    <w:rsid w:val="00FD5B3E"/>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10">
    <w:name w:val="Средняя сетка 31"/>
    <w:basedOn w:val="a3"/>
    <w:next w:val="39"/>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1">
    <w:name w:val="Средняя сетка 3 - Акцент 11"/>
    <w:basedOn w:val="a3"/>
    <w:next w:val="3-1"/>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1">
    <w:name w:val="Средняя сетка 3 - Акцент 21"/>
    <w:basedOn w:val="a3"/>
    <w:next w:val="3-2"/>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1">
    <w:name w:val="Средняя сетка 3 - Акцент 31"/>
    <w:basedOn w:val="a3"/>
    <w:next w:val="3-3"/>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1">
    <w:name w:val="Средняя сетка 3 - Акцент 41"/>
    <w:basedOn w:val="a3"/>
    <w:next w:val="3-4"/>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1">
    <w:name w:val="Средняя сетка 3 - Акцент 51"/>
    <w:basedOn w:val="a3"/>
    <w:next w:val="3-5"/>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1">
    <w:name w:val="Средняя сетка 3 - Акцент 61"/>
    <w:basedOn w:val="a3"/>
    <w:next w:val="3-6"/>
    <w:uiPriority w:val="69"/>
    <w:rsid w:val="00FD5B3E"/>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1f2">
    <w:name w:val="Темный список1"/>
    <w:basedOn w:val="a3"/>
    <w:next w:val="aff3"/>
    <w:uiPriority w:val="70"/>
    <w:rsid w:val="00FD5B3E"/>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12">
    <w:name w:val="Темный список - Акцент 11"/>
    <w:basedOn w:val="a3"/>
    <w:next w:val="-13"/>
    <w:uiPriority w:val="70"/>
    <w:rsid w:val="00FD5B3E"/>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12">
    <w:name w:val="Темный список - Акцент 21"/>
    <w:basedOn w:val="a3"/>
    <w:next w:val="-23"/>
    <w:uiPriority w:val="70"/>
    <w:rsid w:val="00FD5B3E"/>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12">
    <w:name w:val="Темный список - Акцент 31"/>
    <w:basedOn w:val="a3"/>
    <w:next w:val="-33"/>
    <w:uiPriority w:val="70"/>
    <w:rsid w:val="00FD5B3E"/>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12">
    <w:name w:val="Темный список - Акцент 41"/>
    <w:basedOn w:val="a3"/>
    <w:next w:val="-43"/>
    <w:uiPriority w:val="70"/>
    <w:rsid w:val="00FD5B3E"/>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12">
    <w:name w:val="Темный список - Акцент 51"/>
    <w:basedOn w:val="a3"/>
    <w:next w:val="-53"/>
    <w:uiPriority w:val="70"/>
    <w:rsid w:val="00FD5B3E"/>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12">
    <w:name w:val="Темный список - Акцент 61"/>
    <w:basedOn w:val="a3"/>
    <w:next w:val="-63"/>
    <w:uiPriority w:val="70"/>
    <w:rsid w:val="00FD5B3E"/>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1f3">
    <w:name w:val="Цветная заливка1"/>
    <w:basedOn w:val="a3"/>
    <w:next w:val="aff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13">
    <w:name w:val="Цветная заливка - Акцент 11"/>
    <w:basedOn w:val="a3"/>
    <w:next w:val="-1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13">
    <w:name w:val="Цветная заливка - Акцент 21"/>
    <w:basedOn w:val="a3"/>
    <w:next w:val="-24"/>
    <w:uiPriority w:val="71"/>
    <w:rsid w:val="00FD5B3E"/>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13">
    <w:name w:val="Цветная заливка - Акцент 31"/>
    <w:basedOn w:val="a3"/>
    <w:next w:val="-34"/>
    <w:uiPriority w:val="71"/>
    <w:rsid w:val="00FD5B3E"/>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13">
    <w:name w:val="Цветная заливка - Акцент 41"/>
    <w:basedOn w:val="a3"/>
    <w:next w:val="-44"/>
    <w:uiPriority w:val="71"/>
    <w:rsid w:val="00FD5B3E"/>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13">
    <w:name w:val="Цветная заливка - Акцент 51"/>
    <w:basedOn w:val="a3"/>
    <w:next w:val="-54"/>
    <w:uiPriority w:val="71"/>
    <w:rsid w:val="00FD5B3E"/>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13">
    <w:name w:val="Цветная заливка - Акцент 61"/>
    <w:basedOn w:val="a3"/>
    <w:next w:val="-64"/>
    <w:uiPriority w:val="71"/>
    <w:rsid w:val="00FD5B3E"/>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1f4">
    <w:name w:val="Цветной список1"/>
    <w:basedOn w:val="a3"/>
    <w:next w:val="aff5"/>
    <w:uiPriority w:val="72"/>
    <w:rsid w:val="00FD5B3E"/>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14">
    <w:name w:val="Цветной список - Акцент 11"/>
    <w:basedOn w:val="a3"/>
    <w:next w:val="-15"/>
    <w:uiPriority w:val="72"/>
    <w:rsid w:val="00FD5B3E"/>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14">
    <w:name w:val="Цветной список - Акцент 21"/>
    <w:basedOn w:val="a3"/>
    <w:next w:val="-25"/>
    <w:uiPriority w:val="72"/>
    <w:rsid w:val="00FD5B3E"/>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14">
    <w:name w:val="Цветной список - Акцент 31"/>
    <w:basedOn w:val="a3"/>
    <w:next w:val="-35"/>
    <w:uiPriority w:val="72"/>
    <w:rsid w:val="00FD5B3E"/>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14">
    <w:name w:val="Цветной список - Акцент 41"/>
    <w:basedOn w:val="a3"/>
    <w:next w:val="-45"/>
    <w:uiPriority w:val="72"/>
    <w:rsid w:val="00FD5B3E"/>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14">
    <w:name w:val="Цветной список - Акцент 51"/>
    <w:basedOn w:val="a3"/>
    <w:next w:val="-55"/>
    <w:uiPriority w:val="72"/>
    <w:rsid w:val="00FD5B3E"/>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14">
    <w:name w:val="Цветной список - Акцент 61"/>
    <w:basedOn w:val="a3"/>
    <w:next w:val="-65"/>
    <w:uiPriority w:val="72"/>
    <w:rsid w:val="00FD5B3E"/>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1f5">
    <w:name w:val="Цветная сетка1"/>
    <w:basedOn w:val="a3"/>
    <w:next w:val="aff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15">
    <w:name w:val="Цветная сетка - Акцент 11"/>
    <w:basedOn w:val="a3"/>
    <w:next w:val="-1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15">
    <w:name w:val="Цветная сетка - Акцент 21"/>
    <w:basedOn w:val="a3"/>
    <w:next w:val="-2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15">
    <w:name w:val="Цветная сетка - Акцент 31"/>
    <w:basedOn w:val="a3"/>
    <w:next w:val="-3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15">
    <w:name w:val="Цветная сетка - Акцент 41"/>
    <w:basedOn w:val="a3"/>
    <w:next w:val="-4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15">
    <w:name w:val="Цветная сетка - Акцент 51"/>
    <w:basedOn w:val="a3"/>
    <w:next w:val="-5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15">
    <w:name w:val="Цветная сетка - Акцент 61"/>
    <w:basedOn w:val="a3"/>
    <w:next w:val="-66"/>
    <w:uiPriority w:val="73"/>
    <w:rsid w:val="00FD5B3E"/>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styleId="af5">
    <w:name w:val="Subtitle"/>
    <w:basedOn w:val="a1"/>
    <w:next w:val="a1"/>
    <w:link w:val="af4"/>
    <w:uiPriority w:val="11"/>
    <w:qFormat/>
    <w:rsid w:val="00FD5B3E"/>
    <w:pPr>
      <w:numPr>
        <w:ilvl w:val="1"/>
      </w:numPr>
      <w:spacing w:after="160"/>
    </w:pPr>
    <w:rPr>
      <w:rFonts w:ascii="Calibri" w:eastAsia="MS Gothic" w:hAnsi="Calibri" w:cs="Times New Roman"/>
      <w:i/>
      <w:iCs/>
      <w:color w:val="4F81BD"/>
      <w:spacing w:val="15"/>
      <w:sz w:val="24"/>
      <w:szCs w:val="24"/>
    </w:rPr>
  </w:style>
  <w:style w:type="character" w:customStyle="1" w:styleId="1f6">
    <w:name w:val="Подзаголовок Знак1"/>
    <w:basedOn w:val="a2"/>
    <w:uiPriority w:val="11"/>
    <w:rsid w:val="00FD5B3E"/>
    <w:rPr>
      <w:rFonts w:eastAsiaTheme="minorEastAsia"/>
      <w:color w:val="5A5A5A" w:themeColor="text1" w:themeTint="A5"/>
      <w:spacing w:val="15"/>
    </w:rPr>
  </w:style>
  <w:style w:type="paragraph" w:styleId="2a">
    <w:name w:val="Quote"/>
    <w:basedOn w:val="a1"/>
    <w:next w:val="a1"/>
    <w:link w:val="29"/>
    <w:uiPriority w:val="29"/>
    <w:qFormat/>
    <w:rsid w:val="00FD5B3E"/>
    <w:pPr>
      <w:spacing w:before="200" w:after="160"/>
      <w:ind w:left="864" w:right="864"/>
      <w:jc w:val="center"/>
    </w:pPr>
    <w:rPr>
      <w:i/>
      <w:iCs/>
      <w:color w:val="000000"/>
    </w:rPr>
  </w:style>
  <w:style w:type="character" w:customStyle="1" w:styleId="214">
    <w:name w:val="Цитата 2 Знак1"/>
    <w:basedOn w:val="a2"/>
    <w:uiPriority w:val="29"/>
    <w:rsid w:val="00FD5B3E"/>
    <w:rPr>
      <w:i/>
      <w:iCs/>
      <w:color w:val="404040" w:themeColor="text1" w:themeTint="BF"/>
    </w:rPr>
  </w:style>
  <w:style w:type="character" w:customStyle="1" w:styleId="410">
    <w:name w:val="Заголовок 4 Знак1"/>
    <w:basedOn w:val="a2"/>
    <w:uiPriority w:val="9"/>
    <w:semiHidden/>
    <w:rsid w:val="00FD5B3E"/>
    <w:rPr>
      <w:rFonts w:asciiTheme="majorHAnsi" w:eastAsiaTheme="majorEastAsia" w:hAnsiTheme="majorHAnsi" w:cstheme="majorBidi"/>
      <w:i/>
      <w:iCs/>
      <w:color w:val="365F91" w:themeColor="accent1" w:themeShade="BF"/>
    </w:rPr>
  </w:style>
  <w:style w:type="character" w:customStyle="1" w:styleId="510">
    <w:name w:val="Заголовок 5 Знак1"/>
    <w:basedOn w:val="a2"/>
    <w:uiPriority w:val="9"/>
    <w:semiHidden/>
    <w:rsid w:val="00FD5B3E"/>
    <w:rPr>
      <w:rFonts w:asciiTheme="majorHAnsi" w:eastAsiaTheme="majorEastAsia" w:hAnsiTheme="majorHAnsi" w:cstheme="majorBidi"/>
      <w:color w:val="365F91" w:themeColor="accent1" w:themeShade="BF"/>
    </w:rPr>
  </w:style>
  <w:style w:type="character" w:customStyle="1" w:styleId="610">
    <w:name w:val="Заголовок 6 Знак1"/>
    <w:basedOn w:val="a2"/>
    <w:uiPriority w:val="9"/>
    <w:semiHidden/>
    <w:rsid w:val="00FD5B3E"/>
    <w:rPr>
      <w:rFonts w:asciiTheme="majorHAnsi" w:eastAsiaTheme="majorEastAsia" w:hAnsiTheme="majorHAnsi" w:cstheme="majorBidi"/>
      <w:color w:val="243F60" w:themeColor="accent1" w:themeShade="7F"/>
    </w:rPr>
  </w:style>
  <w:style w:type="character" w:customStyle="1" w:styleId="710">
    <w:name w:val="Заголовок 7 Знак1"/>
    <w:basedOn w:val="a2"/>
    <w:uiPriority w:val="9"/>
    <w:semiHidden/>
    <w:rsid w:val="00FD5B3E"/>
    <w:rPr>
      <w:rFonts w:asciiTheme="majorHAnsi" w:eastAsiaTheme="majorEastAsia" w:hAnsiTheme="majorHAnsi" w:cstheme="majorBidi"/>
      <w:i/>
      <w:iCs/>
      <w:color w:val="243F60" w:themeColor="accent1" w:themeShade="7F"/>
    </w:rPr>
  </w:style>
  <w:style w:type="character" w:customStyle="1" w:styleId="810">
    <w:name w:val="Заголовок 8 Знак1"/>
    <w:basedOn w:val="a2"/>
    <w:uiPriority w:val="9"/>
    <w:semiHidden/>
    <w:rsid w:val="00FD5B3E"/>
    <w:rPr>
      <w:rFonts w:asciiTheme="majorHAnsi" w:eastAsiaTheme="majorEastAsia" w:hAnsiTheme="majorHAnsi" w:cstheme="majorBidi"/>
      <w:color w:val="272727" w:themeColor="text1" w:themeTint="D8"/>
      <w:sz w:val="21"/>
      <w:szCs w:val="21"/>
    </w:rPr>
  </w:style>
  <w:style w:type="character" w:customStyle="1" w:styleId="910">
    <w:name w:val="Заголовок 9 Знак1"/>
    <w:basedOn w:val="a2"/>
    <w:uiPriority w:val="9"/>
    <w:semiHidden/>
    <w:rsid w:val="00FD5B3E"/>
    <w:rPr>
      <w:rFonts w:asciiTheme="majorHAnsi" w:eastAsiaTheme="majorEastAsia" w:hAnsiTheme="majorHAnsi" w:cstheme="majorBidi"/>
      <w:i/>
      <w:iCs/>
      <w:color w:val="272727" w:themeColor="text1" w:themeTint="D8"/>
      <w:sz w:val="21"/>
      <w:szCs w:val="21"/>
    </w:rPr>
  </w:style>
  <w:style w:type="paragraph" w:styleId="afc">
    <w:name w:val="Intense Quote"/>
    <w:basedOn w:val="a1"/>
    <w:next w:val="a1"/>
    <w:link w:val="afb"/>
    <w:uiPriority w:val="30"/>
    <w:qFormat/>
    <w:rsid w:val="00FD5B3E"/>
    <w:pPr>
      <w:pBdr>
        <w:top w:val="single" w:sz="4" w:space="10" w:color="4F81BD" w:themeColor="accent1"/>
        <w:bottom w:val="single" w:sz="4" w:space="10" w:color="4F81BD" w:themeColor="accent1"/>
      </w:pBdr>
      <w:spacing w:before="360" w:after="360"/>
      <w:ind w:left="864" w:right="864"/>
      <w:jc w:val="center"/>
    </w:pPr>
    <w:rPr>
      <w:b/>
      <w:bCs/>
      <w:i/>
      <w:iCs/>
      <w:color w:val="4F81BD"/>
    </w:rPr>
  </w:style>
  <w:style w:type="character" w:customStyle="1" w:styleId="1f7">
    <w:name w:val="Выделенная цитата Знак1"/>
    <w:basedOn w:val="a2"/>
    <w:uiPriority w:val="30"/>
    <w:rsid w:val="00FD5B3E"/>
    <w:rPr>
      <w:i/>
      <w:iCs/>
      <w:color w:val="4F81BD" w:themeColor="accent1"/>
    </w:rPr>
  </w:style>
  <w:style w:type="character" w:styleId="aff7">
    <w:name w:val="Subtle Emphasis"/>
    <w:basedOn w:val="a2"/>
    <w:uiPriority w:val="19"/>
    <w:qFormat/>
    <w:rsid w:val="00FD5B3E"/>
    <w:rPr>
      <w:i/>
      <w:iCs/>
      <w:color w:val="404040" w:themeColor="text1" w:themeTint="BF"/>
    </w:rPr>
  </w:style>
  <w:style w:type="character" w:styleId="aff8">
    <w:name w:val="Intense Emphasis"/>
    <w:basedOn w:val="a2"/>
    <w:uiPriority w:val="21"/>
    <w:qFormat/>
    <w:rsid w:val="00FD5B3E"/>
    <w:rPr>
      <w:i/>
      <w:iCs/>
      <w:color w:val="4F81BD" w:themeColor="accent1"/>
    </w:rPr>
  </w:style>
  <w:style w:type="character" w:styleId="aff9">
    <w:name w:val="Subtle Reference"/>
    <w:basedOn w:val="a2"/>
    <w:uiPriority w:val="31"/>
    <w:qFormat/>
    <w:rsid w:val="00FD5B3E"/>
    <w:rPr>
      <w:smallCaps/>
      <w:color w:val="5A5A5A" w:themeColor="text1" w:themeTint="A5"/>
    </w:rPr>
  </w:style>
  <w:style w:type="character" w:styleId="affa">
    <w:name w:val="Intense Reference"/>
    <w:basedOn w:val="a2"/>
    <w:uiPriority w:val="32"/>
    <w:qFormat/>
    <w:rsid w:val="00FD5B3E"/>
    <w:rPr>
      <w:b/>
      <w:bCs/>
      <w:smallCaps/>
      <w:color w:val="4F81BD" w:themeColor="accent1"/>
      <w:spacing w:val="5"/>
    </w:rPr>
  </w:style>
  <w:style w:type="table" w:styleId="aff0">
    <w:name w:val="Light Shading"/>
    <w:basedOn w:val="a3"/>
    <w:uiPriority w:val="60"/>
    <w:semiHidden/>
    <w:unhideWhenUsed/>
    <w:rsid w:val="00FD5B3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3"/>
    <w:uiPriority w:val="60"/>
    <w:semiHidden/>
    <w:unhideWhenUsed/>
    <w:rsid w:val="00FD5B3E"/>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2">
    <w:name w:val="Light Shading Accent 2"/>
    <w:basedOn w:val="a3"/>
    <w:uiPriority w:val="60"/>
    <w:semiHidden/>
    <w:unhideWhenUsed/>
    <w:rsid w:val="00FD5B3E"/>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3">
    <w:name w:val="Light Shading Accent 3"/>
    <w:basedOn w:val="a3"/>
    <w:uiPriority w:val="60"/>
    <w:semiHidden/>
    <w:unhideWhenUsed/>
    <w:rsid w:val="00FD5B3E"/>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4">
    <w:name w:val="Light Shading Accent 4"/>
    <w:basedOn w:val="a3"/>
    <w:uiPriority w:val="60"/>
    <w:semiHidden/>
    <w:unhideWhenUsed/>
    <w:rsid w:val="00FD5B3E"/>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5">
    <w:name w:val="Light Shading Accent 5"/>
    <w:basedOn w:val="a3"/>
    <w:uiPriority w:val="60"/>
    <w:semiHidden/>
    <w:unhideWhenUsed/>
    <w:rsid w:val="00FD5B3E"/>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6">
    <w:name w:val="Light Shading Accent 6"/>
    <w:basedOn w:val="a3"/>
    <w:uiPriority w:val="60"/>
    <w:semiHidden/>
    <w:unhideWhenUsed/>
    <w:rsid w:val="00FD5B3E"/>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aff1">
    <w:name w:val="Light List"/>
    <w:basedOn w:val="a3"/>
    <w:uiPriority w:val="61"/>
    <w:semiHidden/>
    <w:unhideWhenUsed/>
    <w:rsid w:val="00FD5B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3"/>
    <w:uiPriority w:val="61"/>
    <w:semiHidden/>
    <w:unhideWhenUsed/>
    <w:rsid w:val="00FD5B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0">
    <w:name w:val="Light List Accent 2"/>
    <w:basedOn w:val="a3"/>
    <w:uiPriority w:val="61"/>
    <w:semiHidden/>
    <w:unhideWhenUsed/>
    <w:rsid w:val="00FD5B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30">
    <w:name w:val="Light List Accent 3"/>
    <w:basedOn w:val="a3"/>
    <w:uiPriority w:val="61"/>
    <w:semiHidden/>
    <w:unhideWhenUsed/>
    <w:rsid w:val="00FD5B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0">
    <w:name w:val="Light List Accent 4"/>
    <w:basedOn w:val="a3"/>
    <w:uiPriority w:val="61"/>
    <w:semiHidden/>
    <w:unhideWhenUsed/>
    <w:rsid w:val="00FD5B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50">
    <w:name w:val="Light List Accent 5"/>
    <w:basedOn w:val="a3"/>
    <w:uiPriority w:val="61"/>
    <w:semiHidden/>
    <w:unhideWhenUsed/>
    <w:rsid w:val="00FD5B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60">
    <w:name w:val="Light List Accent 6"/>
    <w:basedOn w:val="a3"/>
    <w:uiPriority w:val="61"/>
    <w:semiHidden/>
    <w:unhideWhenUsed/>
    <w:rsid w:val="00FD5B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aff2">
    <w:name w:val="Light Grid"/>
    <w:basedOn w:val="a3"/>
    <w:uiPriority w:val="62"/>
    <w:semiHidden/>
    <w:unhideWhenUsed/>
    <w:rsid w:val="00FD5B3E"/>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12">
    <w:name w:val="Light Grid Accent 1"/>
    <w:basedOn w:val="a3"/>
    <w:uiPriority w:val="62"/>
    <w:semiHidden/>
    <w:unhideWhenUsed/>
    <w:rsid w:val="00FD5B3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22">
    <w:name w:val="Light Grid Accent 2"/>
    <w:basedOn w:val="a3"/>
    <w:uiPriority w:val="62"/>
    <w:semiHidden/>
    <w:unhideWhenUsed/>
    <w:rsid w:val="00FD5B3E"/>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32">
    <w:name w:val="Light Grid Accent 3"/>
    <w:basedOn w:val="a3"/>
    <w:uiPriority w:val="62"/>
    <w:semiHidden/>
    <w:unhideWhenUsed/>
    <w:rsid w:val="00FD5B3E"/>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42">
    <w:name w:val="Light Grid Accent 4"/>
    <w:basedOn w:val="a3"/>
    <w:uiPriority w:val="62"/>
    <w:semiHidden/>
    <w:unhideWhenUsed/>
    <w:rsid w:val="00FD5B3E"/>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52">
    <w:name w:val="Light Grid Accent 5"/>
    <w:basedOn w:val="a3"/>
    <w:uiPriority w:val="62"/>
    <w:semiHidden/>
    <w:unhideWhenUsed/>
    <w:rsid w:val="00FD5B3E"/>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62">
    <w:name w:val="Light Grid Accent 6"/>
    <w:basedOn w:val="a3"/>
    <w:uiPriority w:val="62"/>
    <w:semiHidden/>
    <w:unhideWhenUsed/>
    <w:rsid w:val="00FD5B3E"/>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1f">
    <w:name w:val="Medium Shading 1"/>
    <w:basedOn w:val="a3"/>
    <w:uiPriority w:val="63"/>
    <w:semiHidden/>
    <w:unhideWhenUsed/>
    <w:rsid w:val="00FD5B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1-1">
    <w:name w:val="Medium Shading 1 Accent 1"/>
    <w:basedOn w:val="a3"/>
    <w:uiPriority w:val="63"/>
    <w:semiHidden/>
    <w:unhideWhenUsed/>
    <w:rsid w:val="00FD5B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1-2">
    <w:name w:val="Medium Shading 1 Accent 2"/>
    <w:basedOn w:val="a3"/>
    <w:uiPriority w:val="63"/>
    <w:semiHidden/>
    <w:unhideWhenUsed/>
    <w:rsid w:val="00FD5B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1-3">
    <w:name w:val="Medium Shading 1 Accent 3"/>
    <w:basedOn w:val="a3"/>
    <w:uiPriority w:val="63"/>
    <w:semiHidden/>
    <w:unhideWhenUsed/>
    <w:rsid w:val="00FD5B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1-4">
    <w:name w:val="Medium Shading 1 Accent 4"/>
    <w:basedOn w:val="a3"/>
    <w:uiPriority w:val="63"/>
    <w:semiHidden/>
    <w:unhideWhenUsed/>
    <w:rsid w:val="00FD5B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1-5">
    <w:name w:val="Medium Shading 1 Accent 5"/>
    <w:basedOn w:val="a3"/>
    <w:uiPriority w:val="63"/>
    <w:semiHidden/>
    <w:unhideWhenUsed/>
    <w:rsid w:val="00FD5B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1-6">
    <w:name w:val="Medium Shading 1 Accent 6"/>
    <w:basedOn w:val="a3"/>
    <w:uiPriority w:val="63"/>
    <w:semiHidden/>
    <w:unhideWhenUsed/>
    <w:rsid w:val="00FD5B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2b">
    <w:name w:val="Medium Shading 2"/>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1">
    <w:name w:val="Medium Shading 2 Accent 1"/>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2">
    <w:name w:val="Medium Shading 2 Accent 2"/>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3">
    <w:name w:val="Medium Shading 2 Accent 3"/>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4">
    <w:name w:val="Medium Shading 2 Accent 4"/>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5">
    <w:name w:val="Medium Shading 2 Accent 5"/>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2-6">
    <w:name w:val="Medium Shading 2 Accent 6"/>
    <w:basedOn w:val="a3"/>
    <w:uiPriority w:val="64"/>
    <w:semiHidden/>
    <w:unhideWhenUsed/>
    <w:rsid w:val="00FD5B3E"/>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f0">
    <w:name w:val="Medium List 1"/>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1-10">
    <w:name w:val="Medium List 1 Accent 1"/>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1-20">
    <w:name w:val="Medium List 1 Accent 2"/>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1-30">
    <w:name w:val="Medium List 1 Accent 3"/>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1-40">
    <w:name w:val="Medium List 1 Accent 4"/>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1-50">
    <w:name w:val="Medium List 1 Accent 5"/>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1-60">
    <w:name w:val="Medium List 1 Accent 6"/>
    <w:basedOn w:val="a3"/>
    <w:uiPriority w:val="65"/>
    <w:semiHidden/>
    <w:unhideWhenUsed/>
    <w:rsid w:val="00FD5B3E"/>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2c">
    <w:name w:val="Medium List 2"/>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2-10">
    <w:name w:val="Medium List 2 Accent 1"/>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2-20">
    <w:name w:val="Medium List 2 Accent 2"/>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2-30">
    <w:name w:val="Medium List 2 Accent 3"/>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2-40">
    <w:name w:val="Medium List 2 Accent 4"/>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2-50">
    <w:name w:val="Medium List 2 Accent 5"/>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2-60">
    <w:name w:val="Medium List 2 Accent 6"/>
    <w:basedOn w:val="a3"/>
    <w:uiPriority w:val="66"/>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1f1">
    <w:name w:val="Medium Grid 1"/>
    <w:basedOn w:val="a3"/>
    <w:uiPriority w:val="67"/>
    <w:semiHidden/>
    <w:unhideWhenUsed/>
    <w:rsid w:val="00FD5B3E"/>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12">
    <w:name w:val="Medium Grid 1 Accent 1"/>
    <w:basedOn w:val="a3"/>
    <w:uiPriority w:val="67"/>
    <w:semiHidden/>
    <w:unhideWhenUsed/>
    <w:rsid w:val="00FD5B3E"/>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1-22">
    <w:name w:val="Medium Grid 1 Accent 2"/>
    <w:basedOn w:val="a3"/>
    <w:uiPriority w:val="67"/>
    <w:semiHidden/>
    <w:unhideWhenUsed/>
    <w:rsid w:val="00FD5B3E"/>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1-32">
    <w:name w:val="Medium Grid 1 Accent 3"/>
    <w:basedOn w:val="a3"/>
    <w:uiPriority w:val="67"/>
    <w:semiHidden/>
    <w:unhideWhenUsed/>
    <w:rsid w:val="00FD5B3E"/>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1-42">
    <w:name w:val="Medium Grid 1 Accent 4"/>
    <w:basedOn w:val="a3"/>
    <w:uiPriority w:val="67"/>
    <w:semiHidden/>
    <w:unhideWhenUsed/>
    <w:rsid w:val="00FD5B3E"/>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1-52">
    <w:name w:val="Medium Grid 1 Accent 5"/>
    <w:basedOn w:val="a3"/>
    <w:uiPriority w:val="67"/>
    <w:semiHidden/>
    <w:unhideWhenUsed/>
    <w:rsid w:val="00FD5B3E"/>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1-62">
    <w:name w:val="Medium Grid 1 Accent 6"/>
    <w:basedOn w:val="a3"/>
    <w:uiPriority w:val="67"/>
    <w:semiHidden/>
    <w:unhideWhenUsed/>
    <w:rsid w:val="00FD5B3E"/>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2d">
    <w:name w:val="Medium Grid 2"/>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2-12">
    <w:name w:val="Medium Grid 2 Accent 1"/>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2-22">
    <w:name w:val="Medium Grid 2 Accent 2"/>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2-32">
    <w:name w:val="Medium Grid 2 Accent 3"/>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2-42">
    <w:name w:val="Medium Grid 2 Accent 4"/>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2-52">
    <w:name w:val="Medium Grid 2 Accent 5"/>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2-62">
    <w:name w:val="Medium Grid 2 Accent 6"/>
    <w:basedOn w:val="a3"/>
    <w:uiPriority w:val="68"/>
    <w:semiHidden/>
    <w:unhideWhenUsed/>
    <w:rsid w:val="00FD5B3E"/>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39">
    <w:name w:val="Medium Grid 3"/>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3-1">
    <w:name w:val="Medium Grid 3 Accent 1"/>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3-2">
    <w:name w:val="Medium Grid 3 Accent 2"/>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3-3">
    <w:name w:val="Medium Grid 3 Accent 3"/>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3-4">
    <w:name w:val="Medium Grid 3 Accent 4"/>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3-5">
    <w:name w:val="Medium Grid 3 Accent 5"/>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3-6">
    <w:name w:val="Medium Grid 3 Accent 6"/>
    <w:basedOn w:val="a3"/>
    <w:uiPriority w:val="69"/>
    <w:semiHidden/>
    <w:unhideWhenUsed/>
    <w:rsid w:val="00FD5B3E"/>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aff3">
    <w:name w:val="Dark List"/>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3">
    <w:name w:val="Dark List Accent 1"/>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23">
    <w:name w:val="Dark List Accent 2"/>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33">
    <w:name w:val="Dark List Accent 3"/>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43">
    <w:name w:val="Dark List Accent 4"/>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53">
    <w:name w:val="Dark List Accent 5"/>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63">
    <w:name w:val="Dark List Accent 6"/>
    <w:basedOn w:val="a3"/>
    <w:uiPriority w:val="70"/>
    <w:semiHidden/>
    <w:unhideWhenUsed/>
    <w:rsid w:val="00FD5B3E"/>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aff4">
    <w:name w:val="Colorful Shading"/>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4">
    <w:name w:val="Colorful Shading Accent 1"/>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24">
    <w:name w:val="Colorful Shading Accent 2"/>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34">
    <w:name w:val="Colorful Shading Accent 3"/>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44">
    <w:name w:val="Colorful Shading Accent 4"/>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54">
    <w:name w:val="Colorful Shading Accent 5"/>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64">
    <w:name w:val="Colorful Shading Accent 6"/>
    <w:basedOn w:val="a3"/>
    <w:uiPriority w:val="71"/>
    <w:semiHidden/>
    <w:unhideWhenUsed/>
    <w:rsid w:val="00FD5B3E"/>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aff5">
    <w:name w:val="Colorful List"/>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5">
    <w:name w:val="Colorful List Accent 1"/>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25">
    <w:name w:val="Colorful List Accent 2"/>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35">
    <w:name w:val="Colorful List Accent 3"/>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45">
    <w:name w:val="Colorful List Accent 4"/>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55">
    <w:name w:val="Colorful List Accent 5"/>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65">
    <w:name w:val="Colorful List Accent 6"/>
    <w:basedOn w:val="a3"/>
    <w:uiPriority w:val="72"/>
    <w:semiHidden/>
    <w:unhideWhenUsed/>
    <w:rsid w:val="00FD5B3E"/>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aff6">
    <w:name w:val="Colorful Grid"/>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6">
    <w:name w:val="Colorful Grid Accent 1"/>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26">
    <w:name w:val="Colorful Grid Accent 2"/>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36">
    <w:name w:val="Colorful Grid Accent 3"/>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46">
    <w:name w:val="Colorful Grid Accent 4"/>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56">
    <w:name w:val="Colorful Grid Accent 5"/>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66">
    <w:name w:val="Colorful Grid Accent 6"/>
    <w:basedOn w:val="a3"/>
    <w:uiPriority w:val="73"/>
    <w:semiHidden/>
    <w:unhideWhenUsed/>
    <w:rsid w:val="00FD5B3E"/>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numbering" w:customStyle="1" w:styleId="42">
    <w:name w:val="Нет списка4"/>
    <w:next w:val="a4"/>
    <w:uiPriority w:val="99"/>
    <w:semiHidden/>
    <w:unhideWhenUsed/>
    <w:rsid w:val="0094526A"/>
  </w:style>
  <w:style w:type="paragraph" w:customStyle="1" w:styleId="2e">
    <w:name w:val="Название объекта2"/>
    <w:basedOn w:val="a1"/>
    <w:next w:val="a1"/>
    <w:uiPriority w:val="35"/>
    <w:semiHidden/>
    <w:unhideWhenUsed/>
    <w:qFormat/>
    <w:rsid w:val="0094526A"/>
    <w:pPr>
      <w:spacing w:line="240" w:lineRule="auto"/>
    </w:pPr>
    <w:rPr>
      <w:rFonts w:eastAsia="MS Mincho"/>
      <w:b/>
      <w:bCs/>
      <w:color w:val="4F81BD"/>
      <w:sz w:val="18"/>
      <w:szCs w:val="18"/>
      <w:lang w:val="en-US"/>
    </w:rPr>
  </w:style>
  <w:style w:type="table" w:customStyle="1" w:styleId="1f8">
    <w:name w:val="Сетка таблицы1"/>
    <w:basedOn w:val="a3"/>
    <w:next w:val="aff"/>
    <w:uiPriority w:val="59"/>
    <w:rsid w:val="0094526A"/>
    <w:pPr>
      <w:spacing w:after="0" w:line="240" w:lineRule="auto"/>
    </w:pPr>
    <w:rPr>
      <w:rFonts w:eastAsia="MS Mincho"/>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f">
    <w:name w:val="Светлая заливка2"/>
    <w:basedOn w:val="a3"/>
    <w:next w:val="aff0"/>
    <w:uiPriority w:val="60"/>
    <w:rsid w:val="0094526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0">
    <w:name w:val="Светлая заливка - Акцент 12"/>
    <w:basedOn w:val="a3"/>
    <w:next w:val="-1"/>
    <w:uiPriority w:val="60"/>
    <w:rsid w:val="0094526A"/>
    <w:pPr>
      <w:spacing w:after="0" w:line="240" w:lineRule="auto"/>
    </w:pPr>
    <w:rPr>
      <w:rFonts w:eastAsia="MS Mincho"/>
      <w:color w:val="365F91"/>
      <w:lang w:val="en-US"/>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0">
    <w:name w:val="Светлая заливка - Акцент 22"/>
    <w:basedOn w:val="a3"/>
    <w:next w:val="-2"/>
    <w:uiPriority w:val="60"/>
    <w:rsid w:val="0094526A"/>
    <w:pPr>
      <w:spacing w:after="0" w:line="240" w:lineRule="auto"/>
    </w:pPr>
    <w:rPr>
      <w:rFonts w:eastAsia="MS Mincho"/>
      <w:color w:val="943634"/>
      <w:lang w:val="en-US"/>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20">
    <w:name w:val="Светлая заливка - Акцент 32"/>
    <w:basedOn w:val="a3"/>
    <w:next w:val="-3"/>
    <w:uiPriority w:val="60"/>
    <w:rsid w:val="0094526A"/>
    <w:pPr>
      <w:spacing w:after="0" w:line="240" w:lineRule="auto"/>
    </w:pPr>
    <w:rPr>
      <w:rFonts w:eastAsia="MS Mincho"/>
      <w:color w:val="76923C"/>
      <w:lang w:val="en-US"/>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420">
    <w:name w:val="Светлая заливка - Акцент 42"/>
    <w:basedOn w:val="a3"/>
    <w:next w:val="-4"/>
    <w:uiPriority w:val="60"/>
    <w:rsid w:val="0094526A"/>
    <w:pPr>
      <w:spacing w:after="0" w:line="240" w:lineRule="auto"/>
    </w:pPr>
    <w:rPr>
      <w:rFonts w:eastAsia="MS Mincho"/>
      <w:color w:val="5F497A"/>
      <w:lang w:val="en-US"/>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customStyle="1" w:styleId="-520">
    <w:name w:val="Светлая заливка - Акцент 52"/>
    <w:basedOn w:val="a3"/>
    <w:next w:val="-5"/>
    <w:uiPriority w:val="60"/>
    <w:rsid w:val="0094526A"/>
    <w:pPr>
      <w:spacing w:after="0" w:line="240" w:lineRule="auto"/>
    </w:pPr>
    <w:rPr>
      <w:rFonts w:eastAsia="MS Mincho"/>
      <w:color w:val="31849B"/>
      <w:lang w:val="en-US"/>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customStyle="1" w:styleId="-620">
    <w:name w:val="Светлая заливка - Акцент 62"/>
    <w:basedOn w:val="a3"/>
    <w:next w:val="-6"/>
    <w:uiPriority w:val="60"/>
    <w:rsid w:val="0094526A"/>
    <w:pPr>
      <w:spacing w:after="0" w:line="240" w:lineRule="auto"/>
    </w:pPr>
    <w:rPr>
      <w:rFonts w:eastAsia="MS Mincho"/>
      <w:color w:val="E36C0A"/>
      <w:lang w:val="en-US"/>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customStyle="1" w:styleId="2f0">
    <w:name w:val="Светлый список2"/>
    <w:basedOn w:val="a3"/>
    <w:next w:val="aff1"/>
    <w:uiPriority w:val="61"/>
    <w:rsid w:val="0094526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1">
    <w:name w:val="Светлый список - Акцент 12"/>
    <w:basedOn w:val="a3"/>
    <w:next w:val="-10"/>
    <w:uiPriority w:val="61"/>
    <w:rsid w:val="0094526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221">
    <w:name w:val="Светлый список - Акцент 22"/>
    <w:basedOn w:val="a3"/>
    <w:next w:val="-20"/>
    <w:uiPriority w:val="61"/>
    <w:rsid w:val="0094526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customStyle="1" w:styleId="-321">
    <w:name w:val="Светлый список - Акцент 32"/>
    <w:basedOn w:val="a3"/>
    <w:next w:val="-30"/>
    <w:uiPriority w:val="61"/>
    <w:rsid w:val="0094526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421">
    <w:name w:val="Светлый список - Акцент 42"/>
    <w:basedOn w:val="a3"/>
    <w:next w:val="-40"/>
    <w:uiPriority w:val="61"/>
    <w:rsid w:val="0094526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customStyle="1" w:styleId="-521">
    <w:name w:val="Светлый список - Акцент 52"/>
    <w:basedOn w:val="a3"/>
    <w:next w:val="-50"/>
    <w:uiPriority w:val="61"/>
    <w:rsid w:val="0094526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621">
    <w:name w:val="Светлый список - Акцент 62"/>
    <w:basedOn w:val="a3"/>
    <w:next w:val="-60"/>
    <w:uiPriority w:val="61"/>
    <w:rsid w:val="0094526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customStyle="1" w:styleId="2f1">
    <w:name w:val="Светлая сетка2"/>
    <w:basedOn w:val="a3"/>
    <w:next w:val="aff2"/>
    <w:uiPriority w:val="62"/>
    <w:rsid w:val="0094526A"/>
    <w:pPr>
      <w:spacing w:after="0" w:line="240" w:lineRule="auto"/>
    </w:pPr>
    <w:rPr>
      <w:rFonts w:eastAsia="MS Mincho"/>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libri" w:eastAsia="MS Gothic" w:hAnsi="Calibri"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libri" w:eastAsia="MS Gothic" w:hAnsi="Calibri"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
    <w:name w:val="Светлая сетка - Акцент 12"/>
    <w:basedOn w:val="a3"/>
    <w:next w:val="-12"/>
    <w:uiPriority w:val="62"/>
    <w:rsid w:val="0094526A"/>
    <w:pPr>
      <w:spacing w:after="0" w:line="240" w:lineRule="auto"/>
    </w:pPr>
    <w:rPr>
      <w:rFonts w:eastAsia="MS Mincho"/>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libri" w:eastAsia="MS Gothic" w:hAnsi="Calibri"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libri" w:eastAsia="MS Gothic" w:hAnsi="Calibri"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customStyle="1" w:styleId="-222">
    <w:name w:val="Светлая сетка - Акцент 22"/>
    <w:basedOn w:val="a3"/>
    <w:next w:val="-22"/>
    <w:uiPriority w:val="62"/>
    <w:rsid w:val="0094526A"/>
    <w:pPr>
      <w:spacing w:after="0" w:line="240" w:lineRule="auto"/>
    </w:pPr>
    <w:rPr>
      <w:rFonts w:eastAsia="MS Mincho"/>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libri" w:eastAsia="MS Gothic" w:hAnsi="Calibri"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libri" w:eastAsia="MS Gothic" w:hAnsi="Calibri"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customStyle="1" w:styleId="-322">
    <w:name w:val="Светлая сетка - Акцент 32"/>
    <w:basedOn w:val="a3"/>
    <w:next w:val="-32"/>
    <w:uiPriority w:val="62"/>
    <w:rsid w:val="0094526A"/>
    <w:pPr>
      <w:spacing w:after="0" w:line="240" w:lineRule="auto"/>
    </w:pPr>
    <w:rPr>
      <w:rFonts w:eastAsia="MS Mincho"/>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libri" w:eastAsia="MS Gothic" w:hAnsi="Calibri"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libri" w:eastAsia="MS Gothic" w:hAnsi="Calibri"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customStyle="1" w:styleId="-422">
    <w:name w:val="Светлая сетка - Акцент 42"/>
    <w:basedOn w:val="a3"/>
    <w:next w:val="-42"/>
    <w:uiPriority w:val="62"/>
    <w:rsid w:val="0094526A"/>
    <w:pPr>
      <w:spacing w:after="0" w:line="240" w:lineRule="auto"/>
    </w:pPr>
    <w:rPr>
      <w:rFonts w:eastAsia="MS Mincho"/>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libri" w:eastAsia="MS Gothic" w:hAnsi="Calibri"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libri" w:eastAsia="MS Gothic" w:hAnsi="Calibri"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customStyle="1" w:styleId="-522">
    <w:name w:val="Светлая сетка - Акцент 52"/>
    <w:basedOn w:val="a3"/>
    <w:next w:val="-52"/>
    <w:uiPriority w:val="62"/>
    <w:rsid w:val="0094526A"/>
    <w:pPr>
      <w:spacing w:after="0" w:line="240" w:lineRule="auto"/>
    </w:pPr>
    <w:rPr>
      <w:rFonts w:eastAsia="MS Mincho"/>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libri" w:eastAsia="MS Gothic" w:hAnsi="Calibri"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libri" w:eastAsia="MS Gothic" w:hAnsi="Calibri"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622">
    <w:name w:val="Светлая сетка - Акцент 62"/>
    <w:basedOn w:val="a3"/>
    <w:next w:val="-62"/>
    <w:uiPriority w:val="62"/>
    <w:rsid w:val="0094526A"/>
    <w:pPr>
      <w:spacing w:after="0" w:line="240" w:lineRule="auto"/>
    </w:pPr>
    <w:rPr>
      <w:rFonts w:eastAsia="MS Mincho"/>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libri" w:eastAsia="MS Gothic" w:hAnsi="Calibri"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libri" w:eastAsia="MS Gothic" w:hAnsi="Calibri"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libri" w:eastAsia="MS Gothic" w:hAnsi="Calibri" w:cs="Times New Roman"/>
        <w:b/>
        <w:bCs/>
      </w:rPr>
    </w:tblStylePr>
    <w:tblStylePr w:type="lastCol">
      <w:rPr>
        <w:rFonts w:ascii="Calibri" w:eastAsia="MS Gothic" w:hAnsi="Calibri"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customStyle="1" w:styleId="120">
    <w:name w:val="Средняя заливка 12"/>
    <w:basedOn w:val="a3"/>
    <w:next w:val="1f"/>
    <w:uiPriority w:val="63"/>
    <w:rsid w:val="0094526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20">
    <w:name w:val="Средняя заливка 1 - Акцент 12"/>
    <w:basedOn w:val="a3"/>
    <w:next w:val="1-1"/>
    <w:uiPriority w:val="63"/>
    <w:rsid w:val="0094526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customStyle="1" w:styleId="1-220">
    <w:name w:val="Средняя заливка 1 - Акцент 22"/>
    <w:basedOn w:val="a3"/>
    <w:next w:val="1-2"/>
    <w:uiPriority w:val="63"/>
    <w:rsid w:val="0094526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customStyle="1" w:styleId="1-320">
    <w:name w:val="Средняя заливка 1 - Акцент 32"/>
    <w:basedOn w:val="a3"/>
    <w:next w:val="1-3"/>
    <w:uiPriority w:val="63"/>
    <w:rsid w:val="0094526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customStyle="1" w:styleId="1-420">
    <w:name w:val="Средняя заливка 1 - Акцент 42"/>
    <w:basedOn w:val="a3"/>
    <w:next w:val="1-4"/>
    <w:uiPriority w:val="63"/>
    <w:rsid w:val="0094526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customStyle="1" w:styleId="1-520">
    <w:name w:val="Средняя заливка 1 - Акцент 52"/>
    <w:basedOn w:val="a3"/>
    <w:next w:val="1-5"/>
    <w:uiPriority w:val="63"/>
    <w:rsid w:val="0094526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customStyle="1" w:styleId="1-620">
    <w:name w:val="Средняя заливка 1 - Акцент 62"/>
    <w:basedOn w:val="a3"/>
    <w:next w:val="1-6"/>
    <w:uiPriority w:val="63"/>
    <w:rsid w:val="0094526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customStyle="1" w:styleId="220">
    <w:name w:val="Средняя заливка 22"/>
    <w:basedOn w:val="a3"/>
    <w:next w:val="2b"/>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20">
    <w:name w:val="Средняя заливка 2 - Акцент 12"/>
    <w:basedOn w:val="a3"/>
    <w:next w:val="2-1"/>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220">
    <w:name w:val="Средняя заливка 2 - Акцент 22"/>
    <w:basedOn w:val="a3"/>
    <w:next w:val="2-2"/>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320">
    <w:name w:val="Средняя заливка 2 - Акцент 32"/>
    <w:basedOn w:val="a3"/>
    <w:next w:val="2-3"/>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420">
    <w:name w:val="Средняя заливка 2 - Акцент 42"/>
    <w:basedOn w:val="a3"/>
    <w:next w:val="2-4"/>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520">
    <w:name w:val="Средняя заливка 2 - Акцент 52"/>
    <w:basedOn w:val="a3"/>
    <w:next w:val="2-5"/>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620">
    <w:name w:val="Средняя заливка 2 - Акцент 62"/>
    <w:basedOn w:val="a3"/>
    <w:next w:val="2-6"/>
    <w:uiPriority w:val="64"/>
    <w:rsid w:val="0094526A"/>
    <w:pPr>
      <w:spacing w:after="0" w:line="240" w:lineRule="auto"/>
    </w:pPr>
    <w:rPr>
      <w:rFonts w:eastAsia="MS Mincho"/>
      <w:lang w:val="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
    <w:name w:val="Средний список 12"/>
    <w:basedOn w:val="a3"/>
    <w:next w:val="1f0"/>
    <w:uiPriority w:val="65"/>
    <w:rsid w:val="0094526A"/>
    <w:pPr>
      <w:spacing w:after="0" w:line="240" w:lineRule="auto"/>
    </w:pPr>
    <w:rPr>
      <w:rFonts w:eastAsia="MS Mincho"/>
      <w:color w:val="000000"/>
      <w:lang w:val="en-US"/>
    </w:rPr>
    <w:tblPr>
      <w:tblStyleRowBandSize w:val="1"/>
      <w:tblStyleColBandSize w:val="1"/>
      <w:tblBorders>
        <w:top w:val="single" w:sz="8" w:space="0" w:color="000000"/>
        <w:bottom w:val="single" w:sz="8" w:space="0" w:color="000000"/>
      </w:tblBorders>
    </w:tblPr>
    <w:tblStylePr w:type="firstRow">
      <w:rPr>
        <w:rFonts w:ascii="Calibri" w:eastAsia="MS Gothic" w:hAnsi="Calibri"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21">
    <w:name w:val="Средний список 1 - Акцент 12"/>
    <w:basedOn w:val="a3"/>
    <w:next w:val="1-10"/>
    <w:uiPriority w:val="65"/>
    <w:rsid w:val="0094526A"/>
    <w:pPr>
      <w:spacing w:after="0" w:line="240" w:lineRule="auto"/>
    </w:pPr>
    <w:rPr>
      <w:rFonts w:eastAsia="MS Mincho"/>
      <w:color w:val="000000"/>
      <w:lang w:val="en-US"/>
    </w:rPr>
    <w:tblPr>
      <w:tblStyleRowBandSize w:val="1"/>
      <w:tblStyleColBandSize w:val="1"/>
      <w:tblBorders>
        <w:top w:val="single" w:sz="8" w:space="0" w:color="4F81BD"/>
        <w:bottom w:val="single" w:sz="8" w:space="0" w:color="4F81BD"/>
      </w:tblBorders>
    </w:tblPr>
    <w:tblStylePr w:type="firstRow">
      <w:rPr>
        <w:rFonts w:ascii="Calibri" w:eastAsia="MS Gothic" w:hAnsi="Calibri"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customStyle="1" w:styleId="1-221">
    <w:name w:val="Средний список 1 - Акцент 22"/>
    <w:basedOn w:val="a3"/>
    <w:next w:val="1-20"/>
    <w:uiPriority w:val="65"/>
    <w:rsid w:val="0094526A"/>
    <w:pPr>
      <w:spacing w:after="0" w:line="240" w:lineRule="auto"/>
    </w:pPr>
    <w:rPr>
      <w:rFonts w:eastAsia="MS Mincho"/>
      <w:color w:val="000000"/>
      <w:lang w:val="en-US"/>
    </w:rPr>
    <w:tblPr>
      <w:tblStyleRowBandSize w:val="1"/>
      <w:tblStyleColBandSize w:val="1"/>
      <w:tblBorders>
        <w:top w:val="single" w:sz="8" w:space="0" w:color="C0504D"/>
        <w:bottom w:val="single" w:sz="8" w:space="0" w:color="C0504D"/>
      </w:tblBorders>
    </w:tblPr>
    <w:tblStylePr w:type="firstRow">
      <w:rPr>
        <w:rFonts w:ascii="Calibri" w:eastAsia="MS Gothic" w:hAnsi="Calibri"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customStyle="1" w:styleId="1-321">
    <w:name w:val="Средний список 1 - Акцент 32"/>
    <w:basedOn w:val="a3"/>
    <w:next w:val="1-30"/>
    <w:uiPriority w:val="65"/>
    <w:rsid w:val="0094526A"/>
    <w:pPr>
      <w:spacing w:after="0" w:line="240" w:lineRule="auto"/>
    </w:pPr>
    <w:rPr>
      <w:rFonts w:eastAsia="MS Mincho"/>
      <w:color w:val="000000"/>
      <w:lang w:val="en-US"/>
    </w:rPr>
    <w:tblPr>
      <w:tblStyleRowBandSize w:val="1"/>
      <w:tblStyleColBandSize w:val="1"/>
      <w:tblBorders>
        <w:top w:val="single" w:sz="8" w:space="0" w:color="9BBB59"/>
        <w:bottom w:val="single" w:sz="8" w:space="0" w:color="9BBB59"/>
      </w:tblBorders>
    </w:tblPr>
    <w:tblStylePr w:type="firstRow">
      <w:rPr>
        <w:rFonts w:ascii="Calibri" w:eastAsia="MS Gothic" w:hAnsi="Calibri"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customStyle="1" w:styleId="1-421">
    <w:name w:val="Средний список 1 - Акцент 42"/>
    <w:basedOn w:val="a3"/>
    <w:next w:val="1-40"/>
    <w:uiPriority w:val="65"/>
    <w:rsid w:val="0094526A"/>
    <w:pPr>
      <w:spacing w:after="0" w:line="240" w:lineRule="auto"/>
    </w:pPr>
    <w:rPr>
      <w:rFonts w:eastAsia="MS Mincho"/>
      <w:color w:val="000000"/>
      <w:lang w:val="en-US"/>
    </w:rPr>
    <w:tblPr>
      <w:tblStyleRowBandSize w:val="1"/>
      <w:tblStyleColBandSize w:val="1"/>
      <w:tblBorders>
        <w:top w:val="single" w:sz="8" w:space="0" w:color="8064A2"/>
        <w:bottom w:val="single" w:sz="8" w:space="0" w:color="8064A2"/>
      </w:tblBorders>
    </w:tblPr>
    <w:tblStylePr w:type="firstRow">
      <w:rPr>
        <w:rFonts w:ascii="Calibri" w:eastAsia="MS Gothic" w:hAnsi="Calibri"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customStyle="1" w:styleId="1-521">
    <w:name w:val="Средний список 1 - Акцент 52"/>
    <w:basedOn w:val="a3"/>
    <w:next w:val="1-50"/>
    <w:uiPriority w:val="65"/>
    <w:rsid w:val="0094526A"/>
    <w:pPr>
      <w:spacing w:after="0" w:line="240" w:lineRule="auto"/>
    </w:pPr>
    <w:rPr>
      <w:rFonts w:eastAsia="MS Mincho"/>
      <w:color w:val="000000"/>
      <w:lang w:val="en-US"/>
    </w:rPr>
    <w:tblPr>
      <w:tblStyleRowBandSize w:val="1"/>
      <w:tblStyleColBandSize w:val="1"/>
      <w:tblBorders>
        <w:top w:val="single" w:sz="8" w:space="0" w:color="4BACC6"/>
        <w:bottom w:val="single" w:sz="8" w:space="0" w:color="4BACC6"/>
      </w:tblBorders>
    </w:tblPr>
    <w:tblStylePr w:type="firstRow">
      <w:rPr>
        <w:rFonts w:ascii="Calibri" w:eastAsia="MS Gothic" w:hAnsi="Calibri"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customStyle="1" w:styleId="1-621">
    <w:name w:val="Средний список 1 - Акцент 62"/>
    <w:basedOn w:val="a3"/>
    <w:next w:val="1-60"/>
    <w:uiPriority w:val="65"/>
    <w:rsid w:val="0094526A"/>
    <w:pPr>
      <w:spacing w:after="0" w:line="240" w:lineRule="auto"/>
    </w:pPr>
    <w:rPr>
      <w:rFonts w:eastAsia="MS Mincho"/>
      <w:color w:val="000000"/>
      <w:lang w:val="en-US"/>
    </w:rPr>
    <w:tblPr>
      <w:tblStyleRowBandSize w:val="1"/>
      <w:tblStyleColBandSize w:val="1"/>
      <w:tblBorders>
        <w:top w:val="single" w:sz="8" w:space="0" w:color="F79646"/>
        <w:bottom w:val="single" w:sz="8" w:space="0" w:color="F79646"/>
      </w:tblBorders>
    </w:tblPr>
    <w:tblStylePr w:type="firstRow">
      <w:rPr>
        <w:rFonts w:ascii="Calibri" w:eastAsia="MS Gothic" w:hAnsi="Calibri"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customStyle="1" w:styleId="221">
    <w:name w:val="Средний список 22"/>
    <w:basedOn w:val="a3"/>
    <w:next w:val="2c"/>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customStyle="1" w:styleId="2-121">
    <w:name w:val="Средний список 2 - Акцент 12"/>
    <w:basedOn w:val="a3"/>
    <w:next w:val="2-1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customStyle="1" w:styleId="2-221">
    <w:name w:val="Средний список 2 - Акцент 22"/>
    <w:basedOn w:val="a3"/>
    <w:next w:val="2-2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customStyle="1" w:styleId="2-321">
    <w:name w:val="Средний список 2 - Акцент 32"/>
    <w:basedOn w:val="a3"/>
    <w:next w:val="2-3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customStyle="1" w:styleId="2-421">
    <w:name w:val="Средний список 2 - Акцент 42"/>
    <w:basedOn w:val="a3"/>
    <w:next w:val="2-4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customStyle="1" w:styleId="2-521">
    <w:name w:val="Средний список 2 - Акцент 52"/>
    <w:basedOn w:val="a3"/>
    <w:next w:val="2-5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customStyle="1" w:styleId="2-621">
    <w:name w:val="Средний список 2 - Акцент 62"/>
    <w:basedOn w:val="a3"/>
    <w:next w:val="2-60"/>
    <w:uiPriority w:val="66"/>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customStyle="1" w:styleId="122">
    <w:name w:val="Средняя сетка 12"/>
    <w:basedOn w:val="a3"/>
    <w:next w:val="1f1"/>
    <w:uiPriority w:val="67"/>
    <w:rsid w:val="0094526A"/>
    <w:pPr>
      <w:spacing w:after="0" w:line="240" w:lineRule="auto"/>
    </w:pPr>
    <w:rPr>
      <w:rFonts w:eastAsia="MS Mincho"/>
      <w:lang w:val="en-US"/>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customStyle="1" w:styleId="1-122">
    <w:name w:val="Средняя сетка 1 - Акцент 12"/>
    <w:basedOn w:val="a3"/>
    <w:next w:val="1-12"/>
    <w:uiPriority w:val="67"/>
    <w:rsid w:val="0094526A"/>
    <w:pPr>
      <w:spacing w:after="0" w:line="240" w:lineRule="auto"/>
    </w:pPr>
    <w:rPr>
      <w:rFonts w:eastAsia="MS Mincho"/>
      <w:lang w:val="en-US"/>
    </w:rPr>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customStyle="1" w:styleId="1-222">
    <w:name w:val="Средняя сетка 1 - Акцент 22"/>
    <w:basedOn w:val="a3"/>
    <w:next w:val="1-22"/>
    <w:uiPriority w:val="67"/>
    <w:rsid w:val="0094526A"/>
    <w:pPr>
      <w:spacing w:after="0" w:line="240" w:lineRule="auto"/>
    </w:pPr>
    <w:rPr>
      <w:rFonts w:eastAsia="MS Mincho"/>
      <w:lang w:val="en-US"/>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customStyle="1" w:styleId="1-322">
    <w:name w:val="Средняя сетка 1 - Акцент 32"/>
    <w:basedOn w:val="a3"/>
    <w:next w:val="1-32"/>
    <w:uiPriority w:val="67"/>
    <w:rsid w:val="0094526A"/>
    <w:pPr>
      <w:spacing w:after="0" w:line="240" w:lineRule="auto"/>
    </w:pPr>
    <w:rPr>
      <w:rFonts w:eastAsia="MS Mincho"/>
      <w:lang w:val="en-US"/>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customStyle="1" w:styleId="1-422">
    <w:name w:val="Средняя сетка 1 - Акцент 42"/>
    <w:basedOn w:val="a3"/>
    <w:next w:val="1-42"/>
    <w:uiPriority w:val="67"/>
    <w:rsid w:val="0094526A"/>
    <w:pPr>
      <w:spacing w:after="0" w:line="240" w:lineRule="auto"/>
    </w:pPr>
    <w:rPr>
      <w:rFonts w:eastAsia="MS Mincho"/>
      <w:lang w:val="en-US"/>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customStyle="1" w:styleId="1-522">
    <w:name w:val="Средняя сетка 1 - Акцент 52"/>
    <w:basedOn w:val="a3"/>
    <w:next w:val="1-52"/>
    <w:uiPriority w:val="67"/>
    <w:rsid w:val="0094526A"/>
    <w:pPr>
      <w:spacing w:after="0" w:line="240" w:lineRule="auto"/>
    </w:pPr>
    <w:rPr>
      <w:rFonts w:eastAsia="MS Mincho"/>
      <w:lang w:val="en-US"/>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customStyle="1" w:styleId="1-622">
    <w:name w:val="Средняя сетка 1 - Акцент 62"/>
    <w:basedOn w:val="a3"/>
    <w:next w:val="1-62"/>
    <w:uiPriority w:val="67"/>
    <w:rsid w:val="0094526A"/>
    <w:pPr>
      <w:spacing w:after="0" w:line="240" w:lineRule="auto"/>
    </w:pPr>
    <w:rPr>
      <w:rFonts w:eastAsia="MS Mincho"/>
      <w:lang w:val="en-US"/>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customStyle="1" w:styleId="222">
    <w:name w:val="Средняя сетка 22"/>
    <w:basedOn w:val="a3"/>
    <w:next w:val="2d"/>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customStyle="1" w:styleId="2-122">
    <w:name w:val="Средняя сетка 2 - Акцент 12"/>
    <w:basedOn w:val="a3"/>
    <w:next w:val="2-1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customStyle="1" w:styleId="2-222">
    <w:name w:val="Средняя сетка 2 - Акцент 22"/>
    <w:basedOn w:val="a3"/>
    <w:next w:val="2-2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customStyle="1" w:styleId="2-322">
    <w:name w:val="Средняя сетка 2 - Акцент 32"/>
    <w:basedOn w:val="a3"/>
    <w:next w:val="2-3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customStyle="1" w:styleId="2-422">
    <w:name w:val="Средняя сетка 2 - Акцент 42"/>
    <w:basedOn w:val="a3"/>
    <w:next w:val="2-4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customStyle="1" w:styleId="2-522">
    <w:name w:val="Средняя сетка 2 - Акцент 52"/>
    <w:basedOn w:val="a3"/>
    <w:next w:val="2-5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customStyle="1" w:styleId="2-622">
    <w:name w:val="Средняя сетка 2 - Акцент 62"/>
    <w:basedOn w:val="a3"/>
    <w:next w:val="2-62"/>
    <w:uiPriority w:val="68"/>
    <w:rsid w:val="0094526A"/>
    <w:pPr>
      <w:spacing w:after="0" w:line="240" w:lineRule="auto"/>
    </w:pPr>
    <w:rPr>
      <w:rFonts w:ascii="Calibri" w:eastAsia="MS Gothic" w:hAnsi="Calibri" w:cs="Times New Roman"/>
      <w:color w:val="000000"/>
      <w:lang w:val="en-US"/>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customStyle="1" w:styleId="320">
    <w:name w:val="Средняя сетка 32"/>
    <w:basedOn w:val="a3"/>
    <w:next w:val="39"/>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customStyle="1" w:styleId="3-12">
    <w:name w:val="Средняя сетка 3 - Акцент 12"/>
    <w:basedOn w:val="a3"/>
    <w:next w:val="3-1"/>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3-22">
    <w:name w:val="Средняя сетка 3 - Акцент 22"/>
    <w:basedOn w:val="a3"/>
    <w:next w:val="3-2"/>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customStyle="1" w:styleId="3-32">
    <w:name w:val="Средняя сетка 3 - Акцент 32"/>
    <w:basedOn w:val="a3"/>
    <w:next w:val="3-3"/>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customStyle="1" w:styleId="3-42">
    <w:name w:val="Средняя сетка 3 - Акцент 42"/>
    <w:basedOn w:val="a3"/>
    <w:next w:val="3-4"/>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customStyle="1" w:styleId="3-52">
    <w:name w:val="Средняя сетка 3 - Акцент 52"/>
    <w:basedOn w:val="a3"/>
    <w:next w:val="3-5"/>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customStyle="1" w:styleId="3-62">
    <w:name w:val="Средняя сетка 3 - Акцент 62"/>
    <w:basedOn w:val="a3"/>
    <w:next w:val="3-6"/>
    <w:uiPriority w:val="69"/>
    <w:rsid w:val="0094526A"/>
    <w:pPr>
      <w:spacing w:after="0" w:line="240" w:lineRule="auto"/>
    </w:pPr>
    <w:rPr>
      <w:rFonts w:eastAsia="MS Mincho"/>
      <w:lang w:val="en-US"/>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f2">
    <w:name w:val="Темный список2"/>
    <w:basedOn w:val="a3"/>
    <w:next w:val="aff3"/>
    <w:uiPriority w:val="70"/>
    <w:rsid w:val="0094526A"/>
    <w:pPr>
      <w:spacing w:after="0" w:line="240" w:lineRule="auto"/>
    </w:pPr>
    <w:rPr>
      <w:rFonts w:eastAsia="MS Mincho"/>
      <w:color w:val="FFFFFF"/>
      <w:lang w:val="en-US"/>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customStyle="1" w:styleId="-123">
    <w:name w:val="Темный список - Акцент 12"/>
    <w:basedOn w:val="a3"/>
    <w:next w:val="-13"/>
    <w:uiPriority w:val="70"/>
    <w:rsid w:val="0094526A"/>
    <w:pPr>
      <w:spacing w:after="0" w:line="240" w:lineRule="auto"/>
    </w:pPr>
    <w:rPr>
      <w:rFonts w:eastAsia="MS Mincho"/>
      <w:color w:val="FFFFFF"/>
      <w:lang w:val="en-US"/>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customStyle="1" w:styleId="-223">
    <w:name w:val="Темный список - Акцент 22"/>
    <w:basedOn w:val="a3"/>
    <w:next w:val="-23"/>
    <w:uiPriority w:val="70"/>
    <w:rsid w:val="0094526A"/>
    <w:pPr>
      <w:spacing w:after="0" w:line="240" w:lineRule="auto"/>
    </w:pPr>
    <w:rPr>
      <w:rFonts w:eastAsia="MS Mincho"/>
      <w:color w:val="FFFFFF"/>
      <w:lang w:val="en-US"/>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customStyle="1" w:styleId="-323">
    <w:name w:val="Темный список - Акцент 32"/>
    <w:basedOn w:val="a3"/>
    <w:next w:val="-33"/>
    <w:uiPriority w:val="70"/>
    <w:rsid w:val="0094526A"/>
    <w:pPr>
      <w:spacing w:after="0" w:line="240" w:lineRule="auto"/>
    </w:pPr>
    <w:rPr>
      <w:rFonts w:eastAsia="MS Mincho"/>
      <w:color w:val="FFFFFF"/>
      <w:lang w:val="en-US"/>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customStyle="1" w:styleId="-423">
    <w:name w:val="Темный список - Акцент 42"/>
    <w:basedOn w:val="a3"/>
    <w:next w:val="-43"/>
    <w:uiPriority w:val="70"/>
    <w:rsid w:val="0094526A"/>
    <w:pPr>
      <w:spacing w:after="0" w:line="240" w:lineRule="auto"/>
    </w:pPr>
    <w:rPr>
      <w:rFonts w:eastAsia="MS Mincho"/>
      <w:color w:val="FFFFFF"/>
      <w:lang w:val="en-US"/>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customStyle="1" w:styleId="-523">
    <w:name w:val="Темный список - Акцент 52"/>
    <w:basedOn w:val="a3"/>
    <w:next w:val="-53"/>
    <w:uiPriority w:val="70"/>
    <w:rsid w:val="0094526A"/>
    <w:pPr>
      <w:spacing w:after="0" w:line="240" w:lineRule="auto"/>
    </w:pPr>
    <w:rPr>
      <w:rFonts w:eastAsia="MS Mincho"/>
      <w:color w:val="FFFFFF"/>
      <w:lang w:val="en-US"/>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customStyle="1" w:styleId="-623">
    <w:name w:val="Темный список - Акцент 62"/>
    <w:basedOn w:val="a3"/>
    <w:next w:val="-63"/>
    <w:uiPriority w:val="70"/>
    <w:rsid w:val="0094526A"/>
    <w:pPr>
      <w:spacing w:after="0" w:line="240" w:lineRule="auto"/>
    </w:pPr>
    <w:rPr>
      <w:rFonts w:eastAsia="MS Mincho"/>
      <w:color w:val="FFFFFF"/>
      <w:lang w:val="en-US"/>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customStyle="1" w:styleId="2f3">
    <w:name w:val="Цветная заливка2"/>
    <w:basedOn w:val="a3"/>
    <w:next w:val="aff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customStyle="1" w:styleId="-124">
    <w:name w:val="Цветная заливка - Акцент 12"/>
    <w:basedOn w:val="a3"/>
    <w:next w:val="-1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customStyle="1" w:styleId="-224">
    <w:name w:val="Цветная заливка - Акцент 22"/>
    <w:basedOn w:val="a3"/>
    <w:next w:val="-24"/>
    <w:uiPriority w:val="71"/>
    <w:rsid w:val="0094526A"/>
    <w:pPr>
      <w:spacing w:after="0" w:line="240" w:lineRule="auto"/>
    </w:pPr>
    <w:rPr>
      <w:rFonts w:eastAsia="MS Mincho"/>
      <w:color w:val="000000"/>
      <w:lang w:val="en-US"/>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customStyle="1" w:styleId="-324">
    <w:name w:val="Цветная заливка - Акцент 32"/>
    <w:basedOn w:val="a3"/>
    <w:next w:val="-34"/>
    <w:uiPriority w:val="71"/>
    <w:rsid w:val="0094526A"/>
    <w:pPr>
      <w:spacing w:after="0" w:line="240" w:lineRule="auto"/>
    </w:pPr>
    <w:rPr>
      <w:rFonts w:eastAsia="MS Mincho"/>
      <w:color w:val="000000"/>
      <w:lang w:val="en-US"/>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customStyle="1" w:styleId="-424">
    <w:name w:val="Цветная заливка - Акцент 42"/>
    <w:basedOn w:val="a3"/>
    <w:next w:val="-44"/>
    <w:uiPriority w:val="71"/>
    <w:rsid w:val="0094526A"/>
    <w:pPr>
      <w:spacing w:after="0" w:line="240" w:lineRule="auto"/>
    </w:pPr>
    <w:rPr>
      <w:rFonts w:eastAsia="MS Mincho"/>
      <w:color w:val="000000"/>
      <w:lang w:val="en-US"/>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customStyle="1" w:styleId="-524">
    <w:name w:val="Цветная заливка - Акцент 52"/>
    <w:basedOn w:val="a3"/>
    <w:next w:val="-54"/>
    <w:uiPriority w:val="71"/>
    <w:rsid w:val="0094526A"/>
    <w:pPr>
      <w:spacing w:after="0" w:line="240" w:lineRule="auto"/>
    </w:pPr>
    <w:rPr>
      <w:rFonts w:eastAsia="MS Mincho"/>
      <w:color w:val="000000"/>
      <w:lang w:val="en-US"/>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customStyle="1" w:styleId="-624">
    <w:name w:val="Цветная заливка - Акцент 62"/>
    <w:basedOn w:val="a3"/>
    <w:next w:val="-64"/>
    <w:uiPriority w:val="71"/>
    <w:rsid w:val="0094526A"/>
    <w:pPr>
      <w:spacing w:after="0" w:line="240" w:lineRule="auto"/>
    </w:pPr>
    <w:rPr>
      <w:rFonts w:eastAsia="MS Mincho"/>
      <w:color w:val="000000"/>
      <w:lang w:val="en-US"/>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customStyle="1" w:styleId="2f4">
    <w:name w:val="Цветной список2"/>
    <w:basedOn w:val="a3"/>
    <w:next w:val="aff5"/>
    <w:uiPriority w:val="72"/>
    <w:rsid w:val="0094526A"/>
    <w:pPr>
      <w:spacing w:after="0" w:line="240" w:lineRule="auto"/>
    </w:pPr>
    <w:rPr>
      <w:rFonts w:eastAsia="MS Mincho"/>
      <w:color w:val="000000"/>
      <w:lang w:val="en-US"/>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customStyle="1" w:styleId="-125">
    <w:name w:val="Цветной список - Акцент 12"/>
    <w:basedOn w:val="a3"/>
    <w:next w:val="-15"/>
    <w:uiPriority w:val="72"/>
    <w:rsid w:val="0094526A"/>
    <w:pPr>
      <w:spacing w:after="0" w:line="240" w:lineRule="auto"/>
    </w:pPr>
    <w:rPr>
      <w:rFonts w:eastAsia="MS Mincho"/>
      <w:color w:val="000000"/>
      <w:lang w:val="en-US"/>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customStyle="1" w:styleId="-225">
    <w:name w:val="Цветной список - Акцент 22"/>
    <w:basedOn w:val="a3"/>
    <w:next w:val="-25"/>
    <w:uiPriority w:val="72"/>
    <w:rsid w:val="0094526A"/>
    <w:pPr>
      <w:spacing w:after="0" w:line="240" w:lineRule="auto"/>
    </w:pPr>
    <w:rPr>
      <w:rFonts w:eastAsia="MS Mincho"/>
      <w:color w:val="000000"/>
      <w:lang w:val="en-US"/>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customStyle="1" w:styleId="-325">
    <w:name w:val="Цветной список - Акцент 32"/>
    <w:basedOn w:val="a3"/>
    <w:next w:val="-35"/>
    <w:uiPriority w:val="72"/>
    <w:rsid w:val="0094526A"/>
    <w:pPr>
      <w:spacing w:after="0" w:line="240" w:lineRule="auto"/>
    </w:pPr>
    <w:rPr>
      <w:rFonts w:eastAsia="MS Mincho"/>
      <w:color w:val="000000"/>
      <w:lang w:val="en-US"/>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customStyle="1" w:styleId="-425">
    <w:name w:val="Цветной список - Акцент 42"/>
    <w:basedOn w:val="a3"/>
    <w:next w:val="-45"/>
    <w:uiPriority w:val="72"/>
    <w:rsid w:val="0094526A"/>
    <w:pPr>
      <w:spacing w:after="0" w:line="240" w:lineRule="auto"/>
    </w:pPr>
    <w:rPr>
      <w:rFonts w:eastAsia="MS Mincho"/>
      <w:color w:val="000000"/>
      <w:lang w:val="en-US"/>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customStyle="1" w:styleId="-525">
    <w:name w:val="Цветной список - Акцент 52"/>
    <w:basedOn w:val="a3"/>
    <w:next w:val="-55"/>
    <w:uiPriority w:val="72"/>
    <w:rsid w:val="0094526A"/>
    <w:pPr>
      <w:spacing w:after="0" w:line="240" w:lineRule="auto"/>
    </w:pPr>
    <w:rPr>
      <w:rFonts w:eastAsia="MS Mincho"/>
      <w:color w:val="000000"/>
      <w:lang w:val="en-US"/>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customStyle="1" w:styleId="-625">
    <w:name w:val="Цветной список - Акцент 62"/>
    <w:basedOn w:val="a3"/>
    <w:next w:val="-65"/>
    <w:uiPriority w:val="72"/>
    <w:rsid w:val="0094526A"/>
    <w:pPr>
      <w:spacing w:after="0" w:line="240" w:lineRule="auto"/>
    </w:pPr>
    <w:rPr>
      <w:rFonts w:eastAsia="MS Mincho"/>
      <w:color w:val="000000"/>
      <w:lang w:val="en-US"/>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customStyle="1" w:styleId="2f5">
    <w:name w:val="Цветная сетка2"/>
    <w:basedOn w:val="a3"/>
    <w:next w:val="aff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customStyle="1" w:styleId="-126">
    <w:name w:val="Цветная сетка - Акцент 12"/>
    <w:basedOn w:val="a3"/>
    <w:next w:val="-1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customStyle="1" w:styleId="-226">
    <w:name w:val="Цветная сетка - Акцент 22"/>
    <w:basedOn w:val="a3"/>
    <w:next w:val="-2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customStyle="1" w:styleId="-326">
    <w:name w:val="Цветная сетка - Акцент 32"/>
    <w:basedOn w:val="a3"/>
    <w:next w:val="-3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customStyle="1" w:styleId="-426">
    <w:name w:val="Цветная сетка - Акцент 42"/>
    <w:basedOn w:val="a3"/>
    <w:next w:val="-4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customStyle="1" w:styleId="-526">
    <w:name w:val="Цветная сетка - Акцент 52"/>
    <w:basedOn w:val="a3"/>
    <w:next w:val="-5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customStyle="1" w:styleId="-626">
    <w:name w:val="Цветная сетка - Акцент 62"/>
    <w:basedOn w:val="a3"/>
    <w:next w:val="-66"/>
    <w:uiPriority w:val="73"/>
    <w:rsid w:val="0094526A"/>
    <w:pPr>
      <w:spacing w:after="0" w:line="240" w:lineRule="auto"/>
    </w:pPr>
    <w:rPr>
      <w:rFonts w:eastAsia="MS Mincho"/>
      <w:color w:val="000000"/>
      <w:lang w:val="en-US"/>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664252">
      <w:bodyDiv w:val="1"/>
      <w:marLeft w:val="0"/>
      <w:marRight w:val="0"/>
      <w:marTop w:val="0"/>
      <w:marBottom w:val="0"/>
      <w:divBdr>
        <w:top w:val="none" w:sz="0" w:space="0" w:color="auto"/>
        <w:left w:val="none" w:sz="0" w:space="0" w:color="auto"/>
        <w:bottom w:val="none" w:sz="0" w:space="0" w:color="auto"/>
        <w:right w:val="none" w:sz="0" w:space="0" w:color="auto"/>
      </w:divBdr>
      <w:divsChild>
        <w:div w:id="698552448">
          <w:marLeft w:val="0"/>
          <w:marRight w:val="0"/>
          <w:marTop w:val="567"/>
          <w:marBottom w:val="567"/>
          <w:divBdr>
            <w:top w:val="none" w:sz="0" w:space="0" w:color="auto"/>
            <w:left w:val="none" w:sz="0" w:space="0" w:color="auto"/>
            <w:bottom w:val="none" w:sz="0" w:space="0" w:color="auto"/>
            <w:right w:val="none" w:sz="0" w:space="0" w:color="auto"/>
          </w:divBdr>
          <w:divsChild>
            <w:div w:id="1425490558">
              <w:marLeft w:val="0"/>
              <w:marRight w:val="0"/>
              <w:marTop w:val="0"/>
              <w:marBottom w:val="0"/>
              <w:divBdr>
                <w:top w:val="none" w:sz="0" w:space="0" w:color="auto"/>
                <w:left w:val="none" w:sz="0" w:space="0" w:color="auto"/>
                <w:bottom w:val="none" w:sz="0" w:space="0" w:color="auto"/>
                <w:right w:val="none" w:sz="0" w:space="0" w:color="auto"/>
              </w:divBdr>
            </w:div>
            <w:div w:id="169106831">
              <w:marLeft w:val="0"/>
              <w:marRight w:val="0"/>
              <w:marTop w:val="0"/>
              <w:marBottom w:val="0"/>
              <w:divBdr>
                <w:top w:val="none" w:sz="0" w:space="0" w:color="auto"/>
                <w:left w:val="none" w:sz="0" w:space="0" w:color="auto"/>
                <w:bottom w:val="none" w:sz="0" w:space="0" w:color="auto"/>
                <w:right w:val="none" w:sz="0" w:space="0" w:color="auto"/>
              </w:divBdr>
            </w:div>
            <w:div w:id="1415199214">
              <w:marLeft w:val="0"/>
              <w:marRight w:val="0"/>
              <w:marTop w:val="0"/>
              <w:marBottom w:val="0"/>
              <w:divBdr>
                <w:top w:val="none" w:sz="0" w:space="0" w:color="auto"/>
                <w:left w:val="none" w:sz="0" w:space="0" w:color="auto"/>
                <w:bottom w:val="none" w:sz="0" w:space="0" w:color="auto"/>
                <w:right w:val="none" w:sz="0" w:space="0" w:color="auto"/>
              </w:divBdr>
            </w:div>
            <w:div w:id="120731752">
              <w:marLeft w:val="0"/>
              <w:marRight w:val="0"/>
              <w:marTop w:val="0"/>
              <w:marBottom w:val="0"/>
              <w:divBdr>
                <w:top w:val="none" w:sz="0" w:space="0" w:color="auto"/>
                <w:left w:val="none" w:sz="0" w:space="0" w:color="auto"/>
                <w:bottom w:val="none" w:sz="0" w:space="0" w:color="auto"/>
                <w:right w:val="none" w:sz="0" w:space="0" w:color="auto"/>
              </w:divBdr>
            </w:div>
            <w:div w:id="431708413">
              <w:marLeft w:val="0"/>
              <w:marRight w:val="0"/>
              <w:marTop w:val="0"/>
              <w:marBottom w:val="0"/>
              <w:divBdr>
                <w:top w:val="none" w:sz="0" w:space="0" w:color="auto"/>
                <w:left w:val="none" w:sz="0" w:space="0" w:color="auto"/>
                <w:bottom w:val="none" w:sz="0" w:space="0" w:color="auto"/>
                <w:right w:val="none" w:sz="0" w:space="0" w:color="auto"/>
              </w:divBdr>
              <w:divsChild>
                <w:div w:id="72241082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269624978">
              <w:marLeft w:val="0"/>
              <w:marRight w:val="0"/>
              <w:marTop w:val="0"/>
              <w:marBottom w:val="0"/>
              <w:divBdr>
                <w:top w:val="none" w:sz="0" w:space="0" w:color="auto"/>
                <w:left w:val="none" w:sz="0" w:space="0" w:color="auto"/>
                <w:bottom w:val="none" w:sz="0" w:space="0" w:color="auto"/>
                <w:right w:val="none" w:sz="0" w:space="0" w:color="auto"/>
              </w:divBdr>
            </w:div>
            <w:div w:id="1172061072">
              <w:marLeft w:val="0"/>
              <w:marRight w:val="0"/>
              <w:marTop w:val="0"/>
              <w:marBottom w:val="0"/>
              <w:divBdr>
                <w:top w:val="none" w:sz="0" w:space="0" w:color="auto"/>
                <w:left w:val="none" w:sz="0" w:space="0" w:color="auto"/>
                <w:bottom w:val="none" w:sz="0" w:space="0" w:color="auto"/>
                <w:right w:val="none" w:sz="0" w:space="0" w:color="auto"/>
              </w:divBdr>
            </w:div>
            <w:div w:id="383599218">
              <w:marLeft w:val="0"/>
              <w:marRight w:val="0"/>
              <w:marTop w:val="0"/>
              <w:marBottom w:val="0"/>
              <w:divBdr>
                <w:top w:val="none" w:sz="0" w:space="0" w:color="auto"/>
                <w:left w:val="none" w:sz="0" w:space="0" w:color="auto"/>
                <w:bottom w:val="none" w:sz="0" w:space="0" w:color="auto"/>
                <w:right w:val="none" w:sz="0" w:space="0" w:color="auto"/>
              </w:divBdr>
            </w:div>
            <w:div w:id="567034620">
              <w:marLeft w:val="0"/>
              <w:marRight w:val="0"/>
              <w:marTop w:val="0"/>
              <w:marBottom w:val="0"/>
              <w:divBdr>
                <w:top w:val="none" w:sz="0" w:space="0" w:color="auto"/>
                <w:left w:val="none" w:sz="0" w:space="0" w:color="auto"/>
                <w:bottom w:val="none" w:sz="0" w:space="0" w:color="auto"/>
                <w:right w:val="none" w:sz="0" w:space="0" w:color="auto"/>
              </w:divBdr>
            </w:div>
            <w:div w:id="1473252037">
              <w:marLeft w:val="0"/>
              <w:marRight w:val="0"/>
              <w:marTop w:val="0"/>
              <w:marBottom w:val="0"/>
              <w:divBdr>
                <w:top w:val="none" w:sz="0" w:space="0" w:color="auto"/>
                <w:left w:val="none" w:sz="0" w:space="0" w:color="auto"/>
                <w:bottom w:val="none" w:sz="0" w:space="0" w:color="auto"/>
                <w:right w:val="none" w:sz="0" w:space="0" w:color="auto"/>
              </w:divBdr>
            </w:div>
            <w:div w:id="1076627110">
              <w:marLeft w:val="0"/>
              <w:marRight w:val="0"/>
              <w:marTop w:val="0"/>
              <w:marBottom w:val="0"/>
              <w:divBdr>
                <w:top w:val="none" w:sz="0" w:space="0" w:color="auto"/>
                <w:left w:val="none" w:sz="0" w:space="0" w:color="auto"/>
                <w:bottom w:val="none" w:sz="0" w:space="0" w:color="auto"/>
                <w:right w:val="none" w:sz="0" w:space="0" w:color="auto"/>
              </w:divBdr>
            </w:div>
            <w:div w:id="181283544">
              <w:marLeft w:val="0"/>
              <w:marRight w:val="0"/>
              <w:marTop w:val="0"/>
              <w:marBottom w:val="0"/>
              <w:divBdr>
                <w:top w:val="none" w:sz="0" w:space="0" w:color="auto"/>
                <w:left w:val="none" w:sz="0" w:space="0" w:color="auto"/>
                <w:bottom w:val="none" w:sz="0" w:space="0" w:color="auto"/>
                <w:right w:val="none" w:sz="0" w:space="0" w:color="auto"/>
              </w:divBdr>
            </w:div>
            <w:div w:id="805047124">
              <w:marLeft w:val="0"/>
              <w:marRight w:val="0"/>
              <w:marTop w:val="0"/>
              <w:marBottom w:val="0"/>
              <w:divBdr>
                <w:top w:val="none" w:sz="0" w:space="0" w:color="auto"/>
                <w:left w:val="none" w:sz="0" w:space="0" w:color="auto"/>
                <w:bottom w:val="none" w:sz="0" w:space="0" w:color="auto"/>
                <w:right w:val="none" w:sz="0" w:space="0" w:color="auto"/>
              </w:divBdr>
            </w:div>
          </w:divsChild>
        </w:div>
        <w:div w:id="1337070341">
          <w:marLeft w:val="0"/>
          <w:marRight w:val="0"/>
          <w:marTop w:val="567"/>
          <w:marBottom w:val="567"/>
          <w:divBdr>
            <w:top w:val="none" w:sz="0" w:space="0" w:color="auto"/>
            <w:left w:val="none" w:sz="0" w:space="0" w:color="auto"/>
            <w:bottom w:val="none" w:sz="0" w:space="0" w:color="auto"/>
            <w:right w:val="none" w:sz="0" w:space="0" w:color="auto"/>
          </w:divBdr>
          <w:divsChild>
            <w:div w:id="2057002278">
              <w:marLeft w:val="0"/>
              <w:marRight w:val="0"/>
              <w:marTop w:val="0"/>
              <w:marBottom w:val="0"/>
              <w:divBdr>
                <w:top w:val="none" w:sz="0" w:space="0" w:color="auto"/>
                <w:left w:val="none" w:sz="0" w:space="0" w:color="auto"/>
                <w:bottom w:val="none" w:sz="0" w:space="0" w:color="auto"/>
                <w:right w:val="none" w:sz="0" w:space="0" w:color="auto"/>
              </w:divBdr>
            </w:div>
            <w:div w:id="706292330">
              <w:marLeft w:val="0"/>
              <w:marRight w:val="0"/>
              <w:marTop w:val="0"/>
              <w:marBottom w:val="0"/>
              <w:divBdr>
                <w:top w:val="none" w:sz="0" w:space="0" w:color="auto"/>
                <w:left w:val="none" w:sz="0" w:space="0" w:color="auto"/>
                <w:bottom w:val="none" w:sz="0" w:space="0" w:color="auto"/>
                <w:right w:val="none" w:sz="0" w:space="0" w:color="auto"/>
              </w:divBdr>
            </w:div>
            <w:div w:id="656150323">
              <w:marLeft w:val="0"/>
              <w:marRight w:val="0"/>
              <w:marTop w:val="0"/>
              <w:marBottom w:val="0"/>
              <w:divBdr>
                <w:top w:val="none" w:sz="0" w:space="0" w:color="auto"/>
                <w:left w:val="none" w:sz="0" w:space="0" w:color="auto"/>
                <w:bottom w:val="none" w:sz="0" w:space="0" w:color="auto"/>
                <w:right w:val="none" w:sz="0" w:space="0" w:color="auto"/>
              </w:divBdr>
            </w:div>
            <w:div w:id="741635066">
              <w:marLeft w:val="0"/>
              <w:marRight w:val="0"/>
              <w:marTop w:val="0"/>
              <w:marBottom w:val="0"/>
              <w:divBdr>
                <w:top w:val="none" w:sz="0" w:space="0" w:color="auto"/>
                <w:left w:val="none" w:sz="0" w:space="0" w:color="auto"/>
                <w:bottom w:val="none" w:sz="0" w:space="0" w:color="auto"/>
                <w:right w:val="none" w:sz="0" w:space="0" w:color="auto"/>
              </w:divBdr>
            </w:div>
            <w:div w:id="1893688713">
              <w:marLeft w:val="0"/>
              <w:marRight w:val="0"/>
              <w:marTop w:val="0"/>
              <w:marBottom w:val="0"/>
              <w:divBdr>
                <w:top w:val="none" w:sz="0" w:space="0" w:color="auto"/>
                <w:left w:val="none" w:sz="0" w:space="0" w:color="auto"/>
                <w:bottom w:val="none" w:sz="0" w:space="0" w:color="auto"/>
                <w:right w:val="none" w:sz="0" w:space="0" w:color="auto"/>
              </w:divBdr>
            </w:div>
            <w:div w:id="1864441325">
              <w:marLeft w:val="0"/>
              <w:marRight w:val="0"/>
              <w:marTop w:val="0"/>
              <w:marBottom w:val="0"/>
              <w:divBdr>
                <w:top w:val="none" w:sz="0" w:space="0" w:color="auto"/>
                <w:left w:val="none" w:sz="0" w:space="0" w:color="auto"/>
                <w:bottom w:val="none" w:sz="0" w:space="0" w:color="auto"/>
                <w:right w:val="none" w:sz="0" w:space="0" w:color="auto"/>
              </w:divBdr>
            </w:div>
            <w:div w:id="767042901">
              <w:marLeft w:val="0"/>
              <w:marRight w:val="0"/>
              <w:marTop w:val="0"/>
              <w:marBottom w:val="0"/>
              <w:divBdr>
                <w:top w:val="none" w:sz="0" w:space="0" w:color="auto"/>
                <w:left w:val="none" w:sz="0" w:space="0" w:color="auto"/>
                <w:bottom w:val="none" w:sz="0" w:space="0" w:color="auto"/>
                <w:right w:val="none" w:sz="0" w:space="0" w:color="auto"/>
              </w:divBdr>
            </w:div>
            <w:div w:id="885140478">
              <w:marLeft w:val="0"/>
              <w:marRight w:val="0"/>
              <w:marTop w:val="0"/>
              <w:marBottom w:val="0"/>
              <w:divBdr>
                <w:top w:val="none" w:sz="0" w:space="0" w:color="auto"/>
                <w:left w:val="none" w:sz="0" w:space="0" w:color="auto"/>
                <w:bottom w:val="none" w:sz="0" w:space="0" w:color="auto"/>
                <w:right w:val="none" w:sz="0" w:space="0" w:color="auto"/>
              </w:divBdr>
            </w:div>
            <w:div w:id="1061564392">
              <w:marLeft w:val="0"/>
              <w:marRight w:val="0"/>
              <w:marTop w:val="0"/>
              <w:marBottom w:val="0"/>
              <w:divBdr>
                <w:top w:val="none" w:sz="0" w:space="0" w:color="auto"/>
                <w:left w:val="none" w:sz="0" w:space="0" w:color="auto"/>
                <w:bottom w:val="none" w:sz="0" w:space="0" w:color="auto"/>
                <w:right w:val="none" w:sz="0" w:space="0" w:color="auto"/>
              </w:divBdr>
            </w:div>
            <w:div w:id="1979219798">
              <w:marLeft w:val="0"/>
              <w:marRight w:val="0"/>
              <w:marTop w:val="0"/>
              <w:marBottom w:val="0"/>
              <w:divBdr>
                <w:top w:val="none" w:sz="0" w:space="0" w:color="auto"/>
                <w:left w:val="none" w:sz="0" w:space="0" w:color="auto"/>
                <w:bottom w:val="none" w:sz="0" w:space="0" w:color="auto"/>
                <w:right w:val="none" w:sz="0" w:space="0" w:color="auto"/>
              </w:divBdr>
            </w:div>
            <w:div w:id="1130054022">
              <w:marLeft w:val="0"/>
              <w:marRight w:val="0"/>
              <w:marTop w:val="0"/>
              <w:marBottom w:val="0"/>
              <w:divBdr>
                <w:top w:val="none" w:sz="0" w:space="0" w:color="auto"/>
                <w:left w:val="none" w:sz="0" w:space="0" w:color="auto"/>
                <w:bottom w:val="none" w:sz="0" w:space="0" w:color="auto"/>
                <w:right w:val="none" w:sz="0" w:space="0" w:color="auto"/>
              </w:divBdr>
            </w:div>
            <w:div w:id="1567687872">
              <w:marLeft w:val="0"/>
              <w:marRight w:val="0"/>
              <w:marTop w:val="0"/>
              <w:marBottom w:val="0"/>
              <w:divBdr>
                <w:top w:val="none" w:sz="0" w:space="0" w:color="auto"/>
                <w:left w:val="none" w:sz="0" w:space="0" w:color="auto"/>
                <w:bottom w:val="none" w:sz="0" w:space="0" w:color="auto"/>
                <w:right w:val="none" w:sz="0" w:space="0" w:color="auto"/>
              </w:divBdr>
            </w:div>
            <w:div w:id="905384846">
              <w:marLeft w:val="0"/>
              <w:marRight w:val="0"/>
              <w:marTop w:val="0"/>
              <w:marBottom w:val="0"/>
              <w:divBdr>
                <w:top w:val="none" w:sz="0" w:space="0" w:color="auto"/>
                <w:left w:val="none" w:sz="0" w:space="0" w:color="auto"/>
                <w:bottom w:val="none" w:sz="0" w:space="0" w:color="auto"/>
                <w:right w:val="none" w:sz="0" w:space="0" w:color="auto"/>
              </w:divBdr>
            </w:div>
            <w:div w:id="1020164506">
              <w:marLeft w:val="0"/>
              <w:marRight w:val="0"/>
              <w:marTop w:val="0"/>
              <w:marBottom w:val="0"/>
              <w:divBdr>
                <w:top w:val="none" w:sz="0" w:space="0" w:color="auto"/>
                <w:left w:val="none" w:sz="0" w:space="0" w:color="auto"/>
                <w:bottom w:val="none" w:sz="0" w:space="0" w:color="auto"/>
                <w:right w:val="none" w:sz="0" w:space="0" w:color="auto"/>
              </w:divBdr>
            </w:div>
            <w:div w:id="854422835">
              <w:marLeft w:val="0"/>
              <w:marRight w:val="0"/>
              <w:marTop w:val="0"/>
              <w:marBottom w:val="0"/>
              <w:divBdr>
                <w:top w:val="none" w:sz="0" w:space="0" w:color="auto"/>
                <w:left w:val="none" w:sz="0" w:space="0" w:color="auto"/>
                <w:bottom w:val="none" w:sz="0" w:space="0" w:color="auto"/>
                <w:right w:val="none" w:sz="0" w:space="0" w:color="auto"/>
              </w:divBdr>
              <w:divsChild>
                <w:div w:id="800655652">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169562968">
          <w:marLeft w:val="0"/>
          <w:marRight w:val="0"/>
          <w:marTop w:val="567"/>
          <w:marBottom w:val="567"/>
          <w:divBdr>
            <w:top w:val="none" w:sz="0" w:space="0" w:color="auto"/>
            <w:left w:val="none" w:sz="0" w:space="0" w:color="auto"/>
            <w:bottom w:val="none" w:sz="0" w:space="0" w:color="auto"/>
            <w:right w:val="none" w:sz="0" w:space="0" w:color="auto"/>
          </w:divBdr>
          <w:divsChild>
            <w:div w:id="649754190">
              <w:marLeft w:val="0"/>
              <w:marRight w:val="0"/>
              <w:marTop w:val="0"/>
              <w:marBottom w:val="0"/>
              <w:divBdr>
                <w:top w:val="none" w:sz="0" w:space="0" w:color="auto"/>
                <w:left w:val="none" w:sz="0" w:space="0" w:color="auto"/>
                <w:bottom w:val="none" w:sz="0" w:space="0" w:color="auto"/>
                <w:right w:val="none" w:sz="0" w:space="0" w:color="auto"/>
              </w:divBdr>
            </w:div>
            <w:div w:id="1272200622">
              <w:marLeft w:val="0"/>
              <w:marRight w:val="0"/>
              <w:marTop w:val="0"/>
              <w:marBottom w:val="0"/>
              <w:divBdr>
                <w:top w:val="none" w:sz="0" w:space="0" w:color="auto"/>
                <w:left w:val="none" w:sz="0" w:space="0" w:color="auto"/>
                <w:bottom w:val="none" w:sz="0" w:space="0" w:color="auto"/>
                <w:right w:val="none" w:sz="0" w:space="0" w:color="auto"/>
              </w:divBdr>
            </w:div>
            <w:div w:id="1470318720">
              <w:marLeft w:val="0"/>
              <w:marRight w:val="0"/>
              <w:marTop w:val="0"/>
              <w:marBottom w:val="0"/>
              <w:divBdr>
                <w:top w:val="none" w:sz="0" w:space="0" w:color="auto"/>
                <w:left w:val="none" w:sz="0" w:space="0" w:color="auto"/>
                <w:bottom w:val="none" w:sz="0" w:space="0" w:color="auto"/>
                <w:right w:val="none" w:sz="0" w:space="0" w:color="auto"/>
              </w:divBdr>
            </w:div>
            <w:div w:id="1819494585">
              <w:marLeft w:val="0"/>
              <w:marRight w:val="0"/>
              <w:marTop w:val="0"/>
              <w:marBottom w:val="0"/>
              <w:divBdr>
                <w:top w:val="none" w:sz="0" w:space="0" w:color="auto"/>
                <w:left w:val="none" w:sz="0" w:space="0" w:color="auto"/>
                <w:bottom w:val="none" w:sz="0" w:space="0" w:color="auto"/>
                <w:right w:val="none" w:sz="0" w:space="0" w:color="auto"/>
              </w:divBdr>
            </w:div>
            <w:div w:id="1899970882">
              <w:marLeft w:val="0"/>
              <w:marRight w:val="0"/>
              <w:marTop w:val="0"/>
              <w:marBottom w:val="0"/>
              <w:divBdr>
                <w:top w:val="none" w:sz="0" w:space="0" w:color="auto"/>
                <w:left w:val="none" w:sz="0" w:space="0" w:color="auto"/>
                <w:bottom w:val="none" w:sz="0" w:space="0" w:color="auto"/>
                <w:right w:val="none" w:sz="0" w:space="0" w:color="auto"/>
              </w:divBdr>
            </w:div>
            <w:div w:id="714504325">
              <w:marLeft w:val="0"/>
              <w:marRight w:val="0"/>
              <w:marTop w:val="0"/>
              <w:marBottom w:val="0"/>
              <w:divBdr>
                <w:top w:val="none" w:sz="0" w:space="0" w:color="auto"/>
                <w:left w:val="none" w:sz="0" w:space="0" w:color="auto"/>
                <w:bottom w:val="none" w:sz="0" w:space="0" w:color="auto"/>
                <w:right w:val="none" w:sz="0" w:space="0" w:color="auto"/>
              </w:divBdr>
            </w:div>
            <w:div w:id="1103308714">
              <w:marLeft w:val="0"/>
              <w:marRight w:val="0"/>
              <w:marTop w:val="0"/>
              <w:marBottom w:val="0"/>
              <w:divBdr>
                <w:top w:val="none" w:sz="0" w:space="0" w:color="auto"/>
                <w:left w:val="none" w:sz="0" w:space="0" w:color="auto"/>
                <w:bottom w:val="none" w:sz="0" w:space="0" w:color="auto"/>
                <w:right w:val="none" w:sz="0" w:space="0" w:color="auto"/>
              </w:divBdr>
            </w:div>
            <w:div w:id="890116405">
              <w:marLeft w:val="0"/>
              <w:marRight w:val="0"/>
              <w:marTop w:val="0"/>
              <w:marBottom w:val="0"/>
              <w:divBdr>
                <w:top w:val="none" w:sz="0" w:space="0" w:color="auto"/>
                <w:left w:val="none" w:sz="0" w:space="0" w:color="auto"/>
                <w:bottom w:val="none" w:sz="0" w:space="0" w:color="auto"/>
                <w:right w:val="none" w:sz="0" w:space="0" w:color="auto"/>
              </w:divBdr>
            </w:div>
            <w:div w:id="578104413">
              <w:marLeft w:val="0"/>
              <w:marRight w:val="0"/>
              <w:marTop w:val="0"/>
              <w:marBottom w:val="0"/>
              <w:divBdr>
                <w:top w:val="none" w:sz="0" w:space="0" w:color="auto"/>
                <w:left w:val="none" w:sz="0" w:space="0" w:color="auto"/>
                <w:bottom w:val="none" w:sz="0" w:space="0" w:color="auto"/>
                <w:right w:val="none" w:sz="0" w:space="0" w:color="auto"/>
              </w:divBdr>
            </w:div>
            <w:div w:id="1916740475">
              <w:marLeft w:val="0"/>
              <w:marRight w:val="0"/>
              <w:marTop w:val="0"/>
              <w:marBottom w:val="0"/>
              <w:divBdr>
                <w:top w:val="none" w:sz="0" w:space="0" w:color="auto"/>
                <w:left w:val="none" w:sz="0" w:space="0" w:color="auto"/>
                <w:bottom w:val="none" w:sz="0" w:space="0" w:color="auto"/>
                <w:right w:val="none" w:sz="0" w:space="0" w:color="auto"/>
              </w:divBdr>
            </w:div>
            <w:div w:id="1189101351">
              <w:marLeft w:val="0"/>
              <w:marRight w:val="0"/>
              <w:marTop w:val="0"/>
              <w:marBottom w:val="0"/>
              <w:divBdr>
                <w:top w:val="none" w:sz="0" w:space="0" w:color="auto"/>
                <w:left w:val="none" w:sz="0" w:space="0" w:color="auto"/>
                <w:bottom w:val="none" w:sz="0" w:space="0" w:color="auto"/>
                <w:right w:val="none" w:sz="0" w:space="0" w:color="auto"/>
              </w:divBdr>
            </w:div>
            <w:div w:id="1572470961">
              <w:marLeft w:val="0"/>
              <w:marRight w:val="0"/>
              <w:marTop w:val="0"/>
              <w:marBottom w:val="0"/>
              <w:divBdr>
                <w:top w:val="none" w:sz="0" w:space="0" w:color="auto"/>
                <w:left w:val="none" w:sz="0" w:space="0" w:color="auto"/>
                <w:bottom w:val="none" w:sz="0" w:space="0" w:color="auto"/>
                <w:right w:val="none" w:sz="0" w:space="0" w:color="auto"/>
              </w:divBdr>
            </w:div>
            <w:div w:id="400102890">
              <w:marLeft w:val="0"/>
              <w:marRight w:val="0"/>
              <w:marTop w:val="0"/>
              <w:marBottom w:val="0"/>
              <w:divBdr>
                <w:top w:val="none" w:sz="0" w:space="0" w:color="auto"/>
                <w:left w:val="none" w:sz="0" w:space="0" w:color="auto"/>
                <w:bottom w:val="none" w:sz="0" w:space="0" w:color="auto"/>
                <w:right w:val="none" w:sz="0" w:space="0" w:color="auto"/>
              </w:divBdr>
            </w:div>
            <w:div w:id="1127623123">
              <w:marLeft w:val="0"/>
              <w:marRight w:val="0"/>
              <w:marTop w:val="0"/>
              <w:marBottom w:val="0"/>
              <w:divBdr>
                <w:top w:val="none" w:sz="0" w:space="0" w:color="auto"/>
                <w:left w:val="none" w:sz="0" w:space="0" w:color="auto"/>
                <w:bottom w:val="none" w:sz="0" w:space="0" w:color="auto"/>
                <w:right w:val="none" w:sz="0" w:space="0" w:color="auto"/>
              </w:divBdr>
            </w:div>
            <w:div w:id="169415303">
              <w:marLeft w:val="0"/>
              <w:marRight w:val="0"/>
              <w:marTop w:val="0"/>
              <w:marBottom w:val="0"/>
              <w:divBdr>
                <w:top w:val="none" w:sz="0" w:space="0" w:color="auto"/>
                <w:left w:val="none" w:sz="0" w:space="0" w:color="auto"/>
                <w:bottom w:val="none" w:sz="0" w:space="0" w:color="auto"/>
                <w:right w:val="none" w:sz="0" w:space="0" w:color="auto"/>
              </w:divBdr>
            </w:div>
            <w:div w:id="1680082427">
              <w:marLeft w:val="0"/>
              <w:marRight w:val="0"/>
              <w:marTop w:val="0"/>
              <w:marBottom w:val="0"/>
              <w:divBdr>
                <w:top w:val="none" w:sz="0" w:space="0" w:color="auto"/>
                <w:left w:val="none" w:sz="0" w:space="0" w:color="auto"/>
                <w:bottom w:val="none" w:sz="0" w:space="0" w:color="auto"/>
                <w:right w:val="none" w:sz="0" w:space="0" w:color="auto"/>
              </w:divBdr>
            </w:div>
            <w:div w:id="67310396">
              <w:marLeft w:val="0"/>
              <w:marRight w:val="0"/>
              <w:marTop w:val="0"/>
              <w:marBottom w:val="0"/>
              <w:divBdr>
                <w:top w:val="none" w:sz="0" w:space="0" w:color="auto"/>
                <w:left w:val="none" w:sz="0" w:space="0" w:color="auto"/>
                <w:bottom w:val="none" w:sz="0" w:space="0" w:color="auto"/>
                <w:right w:val="none" w:sz="0" w:space="0" w:color="auto"/>
              </w:divBdr>
            </w:div>
            <w:div w:id="2064134570">
              <w:marLeft w:val="0"/>
              <w:marRight w:val="0"/>
              <w:marTop w:val="0"/>
              <w:marBottom w:val="0"/>
              <w:divBdr>
                <w:top w:val="none" w:sz="0" w:space="0" w:color="auto"/>
                <w:left w:val="none" w:sz="0" w:space="0" w:color="auto"/>
                <w:bottom w:val="none" w:sz="0" w:space="0" w:color="auto"/>
                <w:right w:val="none" w:sz="0" w:space="0" w:color="auto"/>
              </w:divBdr>
            </w:div>
            <w:div w:id="1331250320">
              <w:marLeft w:val="0"/>
              <w:marRight w:val="0"/>
              <w:marTop w:val="0"/>
              <w:marBottom w:val="0"/>
              <w:divBdr>
                <w:top w:val="none" w:sz="0" w:space="0" w:color="auto"/>
                <w:left w:val="none" w:sz="0" w:space="0" w:color="auto"/>
                <w:bottom w:val="none" w:sz="0" w:space="0" w:color="auto"/>
                <w:right w:val="none" w:sz="0" w:space="0" w:color="auto"/>
              </w:divBdr>
            </w:div>
            <w:div w:id="1647007805">
              <w:marLeft w:val="0"/>
              <w:marRight w:val="0"/>
              <w:marTop w:val="0"/>
              <w:marBottom w:val="0"/>
              <w:divBdr>
                <w:top w:val="none" w:sz="0" w:space="0" w:color="auto"/>
                <w:left w:val="none" w:sz="0" w:space="0" w:color="auto"/>
                <w:bottom w:val="none" w:sz="0" w:space="0" w:color="auto"/>
                <w:right w:val="none" w:sz="0" w:space="0" w:color="auto"/>
              </w:divBdr>
            </w:div>
            <w:div w:id="950354149">
              <w:marLeft w:val="0"/>
              <w:marRight w:val="0"/>
              <w:marTop w:val="0"/>
              <w:marBottom w:val="0"/>
              <w:divBdr>
                <w:top w:val="none" w:sz="0" w:space="0" w:color="auto"/>
                <w:left w:val="none" w:sz="0" w:space="0" w:color="auto"/>
                <w:bottom w:val="none" w:sz="0" w:space="0" w:color="auto"/>
                <w:right w:val="none" w:sz="0" w:space="0" w:color="auto"/>
              </w:divBdr>
            </w:div>
            <w:div w:id="437986965">
              <w:marLeft w:val="0"/>
              <w:marRight w:val="0"/>
              <w:marTop w:val="0"/>
              <w:marBottom w:val="0"/>
              <w:divBdr>
                <w:top w:val="none" w:sz="0" w:space="0" w:color="auto"/>
                <w:left w:val="none" w:sz="0" w:space="0" w:color="auto"/>
                <w:bottom w:val="none" w:sz="0" w:space="0" w:color="auto"/>
                <w:right w:val="none" w:sz="0" w:space="0" w:color="auto"/>
              </w:divBdr>
            </w:div>
            <w:div w:id="892353176">
              <w:marLeft w:val="0"/>
              <w:marRight w:val="0"/>
              <w:marTop w:val="0"/>
              <w:marBottom w:val="0"/>
              <w:divBdr>
                <w:top w:val="none" w:sz="0" w:space="0" w:color="auto"/>
                <w:left w:val="none" w:sz="0" w:space="0" w:color="auto"/>
                <w:bottom w:val="none" w:sz="0" w:space="0" w:color="auto"/>
                <w:right w:val="none" w:sz="0" w:space="0" w:color="auto"/>
              </w:divBdr>
            </w:div>
            <w:div w:id="1770392208">
              <w:marLeft w:val="0"/>
              <w:marRight w:val="0"/>
              <w:marTop w:val="0"/>
              <w:marBottom w:val="0"/>
              <w:divBdr>
                <w:top w:val="none" w:sz="0" w:space="0" w:color="auto"/>
                <w:left w:val="none" w:sz="0" w:space="0" w:color="auto"/>
                <w:bottom w:val="none" w:sz="0" w:space="0" w:color="auto"/>
                <w:right w:val="none" w:sz="0" w:space="0" w:color="auto"/>
              </w:divBdr>
            </w:div>
            <w:div w:id="1303268395">
              <w:marLeft w:val="0"/>
              <w:marRight w:val="0"/>
              <w:marTop w:val="0"/>
              <w:marBottom w:val="0"/>
              <w:divBdr>
                <w:top w:val="none" w:sz="0" w:space="0" w:color="auto"/>
                <w:left w:val="none" w:sz="0" w:space="0" w:color="auto"/>
                <w:bottom w:val="none" w:sz="0" w:space="0" w:color="auto"/>
                <w:right w:val="none" w:sz="0" w:space="0" w:color="auto"/>
              </w:divBdr>
            </w:div>
            <w:div w:id="563951147">
              <w:marLeft w:val="0"/>
              <w:marRight w:val="0"/>
              <w:marTop w:val="0"/>
              <w:marBottom w:val="0"/>
              <w:divBdr>
                <w:top w:val="none" w:sz="0" w:space="0" w:color="auto"/>
                <w:left w:val="none" w:sz="0" w:space="0" w:color="auto"/>
                <w:bottom w:val="none" w:sz="0" w:space="0" w:color="auto"/>
                <w:right w:val="none" w:sz="0" w:space="0" w:color="auto"/>
              </w:divBdr>
            </w:div>
            <w:div w:id="360664855">
              <w:marLeft w:val="0"/>
              <w:marRight w:val="0"/>
              <w:marTop w:val="0"/>
              <w:marBottom w:val="0"/>
              <w:divBdr>
                <w:top w:val="none" w:sz="0" w:space="0" w:color="auto"/>
                <w:left w:val="none" w:sz="0" w:space="0" w:color="auto"/>
                <w:bottom w:val="none" w:sz="0" w:space="0" w:color="auto"/>
                <w:right w:val="none" w:sz="0" w:space="0" w:color="auto"/>
              </w:divBdr>
            </w:div>
            <w:div w:id="1397776649">
              <w:marLeft w:val="0"/>
              <w:marRight w:val="0"/>
              <w:marTop w:val="0"/>
              <w:marBottom w:val="0"/>
              <w:divBdr>
                <w:top w:val="none" w:sz="0" w:space="0" w:color="auto"/>
                <w:left w:val="none" w:sz="0" w:space="0" w:color="auto"/>
                <w:bottom w:val="none" w:sz="0" w:space="0" w:color="auto"/>
                <w:right w:val="none" w:sz="0" w:space="0" w:color="auto"/>
              </w:divBdr>
            </w:div>
            <w:div w:id="679041981">
              <w:marLeft w:val="0"/>
              <w:marRight w:val="0"/>
              <w:marTop w:val="0"/>
              <w:marBottom w:val="0"/>
              <w:divBdr>
                <w:top w:val="none" w:sz="0" w:space="0" w:color="auto"/>
                <w:left w:val="none" w:sz="0" w:space="0" w:color="auto"/>
                <w:bottom w:val="none" w:sz="0" w:space="0" w:color="auto"/>
                <w:right w:val="none" w:sz="0" w:space="0" w:color="auto"/>
              </w:divBdr>
            </w:div>
            <w:div w:id="86120756">
              <w:marLeft w:val="0"/>
              <w:marRight w:val="0"/>
              <w:marTop w:val="0"/>
              <w:marBottom w:val="0"/>
              <w:divBdr>
                <w:top w:val="none" w:sz="0" w:space="0" w:color="auto"/>
                <w:left w:val="none" w:sz="0" w:space="0" w:color="auto"/>
                <w:bottom w:val="none" w:sz="0" w:space="0" w:color="auto"/>
                <w:right w:val="none" w:sz="0" w:space="0" w:color="auto"/>
              </w:divBdr>
            </w:div>
            <w:div w:id="1696496796">
              <w:marLeft w:val="0"/>
              <w:marRight w:val="0"/>
              <w:marTop w:val="0"/>
              <w:marBottom w:val="0"/>
              <w:divBdr>
                <w:top w:val="none" w:sz="0" w:space="0" w:color="auto"/>
                <w:left w:val="none" w:sz="0" w:space="0" w:color="auto"/>
                <w:bottom w:val="none" w:sz="0" w:space="0" w:color="auto"/>
                <w:right w:val="none" w:sz="0" w:space="0" w:color="auto"/>
              </w:divBdr>
            </w:div>
            <w:div w:id="299698918">
              <w:marLeft w:val="0"/>
              <w:marRight w:val="0"/>
              <w:marTop w:val="0"/>
              <w:marBottom w:val="0"/>
              <w:divBdr>
                <w:top w:val="none" w:sz="0" w:space="0" w:color="auto"/>
                <w:left w:val="none" w:sz="0" w:space="0" w:color="auto"/>
                <w:bottom w:val="none" w:sz="0" w:space="0" w:color="auto"/>
                <w:right w:val="none" w:sz="0" w:space="0" w:color="auto"/>
              </w:divBdr>
            </w:div>
            <w:div w:id="743796118">
              <w:marLeft w:val="0"/>
              <w:marRight w:val="0"/>
              <w:marTop w:val="0"/>
              <w:marBottom w:val="0"/>
              <w:divBdr>
                <w:top w:val="none" w:sz="0" w:space="0" w:color="auto"/>
                <w:left w:val="none" w:sz="0" w:space="0" w:color="auto"/>
                <w:bottom w:val="none" w:sz="0" w:space="0" w:color="auto"/>
                <w:right w:val="none" w:sz="0" w:space="0" w:color="auto"/>
              </w:divBdr>
            </w:div>
            <w:div w:id="1258095506">
              <w:marLeft w:val="0"/>
              <w:marRight w:val="0"/>
              <w:marTop w:val="0"/>
              <w:marBottom w:val="0"/>
              <w:divBdr>
                <w:top w:val="none" w:sz="0" w:space="0" w:color="auto"/>
                <w:left w:val="none" w:sz="0" w:space="0" w:color="auto"/>
                <w:bottom w:val="none" w:sz="0" w:space="0" w:color="auto"/>
                <w:right w:val="none" w:sz="0" w:space="0" w:color="auto"/>
              </w:divBdr>
            </w:div>
            <w:div w:id="322052978">
              <w:marLeft w:val="0"/>
              <w:marRight w:val="0"/>
              <w:marTop w:val="0"/>
              <w:marBottom w:val="0"/>
              <w:divBdr>
                <w:top w:val="none" w:sz="0" w:space="0" w:color="auto"/>
                <w:left w:val="none" w:sz="0" w:space="0" w:color="auto"/>
                <w:bottom w:val="none" w:sz="0" w:space="0" w:color="auto"/>
                <w:right w:val="none" w:sz="0" w:space="0" w:color="auto"/>
              </w:divBdr>
            </w:div>
            <w:div w:id="1446846260">
              <w:marLeft w:val="0"/>
              <w:marRight w:val="0"/>
              <w:marTop w:val="0"/>
              <w:marBottom w:val="0"/>
              <w:divBdr>
                <w:top w:val="none" w:sz="0" w:space="0" w:color="auto"/>
                <w:left w:val="none" w:sz="0" w:space="0" w:color="auto"/>
                <w:bottom w:val="none" w:sz="0" w:space="0" w:color="auto"/>
                <w:right w:val="none" w:sz="0" w:space="0" w:color="auto"/>
              </w:divBdr>
            </w:div>
            <w:div w:id="428085936">
              <w:marLeft w:val="0"/>
              <w:marRight w:val="0"/>
              <w:marTop w:val="0"/>
              <w:marBottom w:val="0"/>
              <w:divBdr>
                <w:top w:val="none" w:sz="0" w:space="0" w:color="auto"/>
                <w:left w:val="none" w:sz="0" w:space="0" w:color="auto"/>
                <w:bottom w:val="none" w:sz="0" w:space="0" w:color="auto"/>
                <w:right w:val="none" w:sz="0" w:space="0" w:color="auto"/>
              </w:divBdr>
            </w:div>
            <w:div w:id="79134569">
              <w:marLeft w:val="0"/>
              <w:marRight w:val="0"/>
              <w:marTop w:val="0"/>
              <w:marBottom w:val="0"/>
              <w:divBdr>
                <w:top w:val="none" w:sz="0" w:space="0" w:color="auto"/>
                <w:left w:val="none" w:sz="0" w:space="0" w:color="auto"/>
                <w:bottom w:val="none" w:sz="0" w:space="0" w:color="auto"/>
                <w:right w:val="none" w:sz="0" w:space="0" w:color="auto"/>
              </w:divBdr>
            </w:div>
            <w:div w:id="309948794">
              <w:marLeft w:val="0"/>
              <w:marRight w:val="0"/>
              <w:marTop w:val="0"/>
              <w:marBottom w:val="0"/>
              <w:divBdr>
                <w:top w:val="none" w:sz="0" w:space="0" w:color="auto"/>
                <w:left w:val="none" w:sz="0" w:space="0" w:color="auto"/>
                <w:bottom w:val="none" w:sz="0" w:space="0" w:color="auto"/>
                <w:right w:val="none" w:sz="0" w:space="0" w:color="auto"/>
              </w:divBdr>
            </w:div>
            <w:div w:id="231308638">
              <w:marLeft w:val="0"/>
              <w:marRight w:val="0"/>
              <w:marTop w:val="0"/>
              <w:marBottom w:val="0"/>
              <w:divBdr>
                <w:top w:val="none" w:sz="0" w:space="0" w:color="auto"/>
                <w:left w:val="none" w:sz="0" w:space="0" w:color="auto"/>
                <w:bottom w:val="none" w:sz="0" w:space="0" w:color="auto"/>
                <w:right w:val="none" w:sz="0" w:space="0" w:color="auto"/>
              </w:divBdr>
            </w:div>
            <w:div w:id="459148573">
              <w:marLeft w:val="0"/>
              <w:marRight w:val="0"/>
              <w:marTop w:val="0"/>
              <w:marBottom w:val="0"/>
              <w:divBdr>
                <w:top w:val="none" w:sz="0" w:space="0" w:color="auto"/>
                <w:left w:val="none" w:sz="0" w:space="0" w:color="auto"/>
                <w:bottom w:val="none" w:sz="0" w:space="0" w:color="auto"/>
                <w:right w:val="none" w:sz="0" w:space="0" w:color="auto"/>
              </w:divBdr>
            </w:div>
            <w:div w:id="802583209">
              <w:marLeft w:val="0"/>
              <w:marRight w:val="0"/>
              <w:marTop w:val="0"/>
              <w:marBottom w:val="0"/>
              <w:divBdr>
                <w:top w:val="none" w:sz="0" w:space="0" w:color="auto"/>
                <w:left w:val="none" w:sz="0" w:space="0" w:color="auto"/>
                <w:bottom w:val="none" w:sz="0" w:space="0" w:color="auto"/>
                <w:right w:val="none" w:sz="0" w:space="0" w:color="auto"/>
              </w:divBdr>
            </w:div>
            <w:div w:id="1433092566">
              <w:marLeft w:val="0"/>
              <w:marRight w:val="0"/>
              <w:marTop w:val="0"/>
              <w:marBottom w:val="0"/>
              <w:divBdr>
                <w:top w:val="none" w:sz="0" w:space="0" w:color="auto"/>
                <w:left w:val="none" w:sz="0" w:space="0" w:color="auto"/>
                <w:bottom w:val="none" w:sz="0" w:space="0" w:color="auto"/>
                <w:right w:val="none" w:sz="0" w:space="0" w:color="auto"/>
              </w:divBdr>
            </w:div>
          </w:divsChild>
        </w:div>
        <w:div w:id="1128741410">
          <w:marLeft w:val="0"/>
          <w:marRight w:val="0"/>
          <w:marTop w:val="567"/>
          <w:marBottom w:val="567"/>
          <w:divBdr>
            <w:top w:val="none" w:sz="0" w:space="0" w:color="auto"/>
            <w:left w:val="none" w:sz="0" w:space="0" w:color="auto"/>
            <w:bottom w:val="none" w:sz="0" w:space="0" w:color="auto"/>
            <w:right w:val="none" w:sz="0" w:space="0" w:color="auto"/>
          </w:divBdr>
          <w:divsChild>
            <w:div w:id="1062370383">
              <w:marLeft w:val="0"/>
              <w:marRight w:val="0"/>
              <w:marTop w:val="0"/>
              <w:marBottom w:val="0"/>
              <w:divBdr>
                <w:top w:val="none" w:sz="0" w:space="0" w:color="auto"/>
                <w:left w:val="none" w:sz="0" w:space="0" w:color="auto"/>
                <w:bottom w:val="none" w:sz="0" w:space="0" w:color="auto"/>
                <w:right w:val="none" w:sz="0" w:space="0" w:color="auto"/>
              </w:divBdr>
            </w:div>
            <w:div w:id="75789149">
              <w:marLeft w:val="0"/>
              <w:marRight w:val="0"/>
              <w:marTop w:val="0"/>
              <w:marBottom w:val="0"/>
              <w:divBdr>
                <w:top w:val="none" w:sz="0" w:space="0" w:color="auto"/>
                <w:left w:val="none" w:sz="0" w:space="0" w:color="auto"/>
                <w:bottom w:val="none" w:sz="0" w:space="0" w:color="auto"/>
                <w:right w:val="none" w:sz="0" w:space="0" w:color="auto"/>
              </w:divBdr>
            </w:div>
            <w:div w:id="1719550651">
              <w:marLeft w:val="0"/>
              <w:marRight w:val="0"/>
              <w:marTop w:val="0"/>
              <w:marBottom w:val="0"/>
              <w:divBdr>
                <w:top w:val="none" w:sz="0" w:space="0" w:color="auto"/>
                <w:left w:val="none" w:sz="0" w:space="0" w:color="auto"/>
                <w:bottom w:val="none" w:sz="0" w:space="0" w:color="auto"/>
                <w:right w:val="none" w:sz="0" w:space="0" w:color="auto"/>
              </w:divBdr>
            </w:div>
            <w:div w:id="555628842">
              <w:marLeft w:val="0"/>
              <w:marRight w:val="0"/>
              <w:marTop w:val="0"/>
              <w:marBottom w:val="0"/>
              <w:divBdr>
                <w:top w:val="none" w:sz="0" w:space="0" w:color="auto"/>
                <w:left w:val="none" w:sz="0" w:space="0" w:color="auto"/>
                <w:bottom w:val="none" w:sz="0" w:space="0" w:color="auto"/>
                <w:right w:val="none" w:sz="0" w:space="0" w:color="auto"/>
              </w:divBdr>
            </w:div>
            <w:div w:id="384719170">
              <w:marLeft w:val="0"/>
              <w:marRight w:val="0"/>
              <w:marTop w:val="0"/>
              <w:marBottom w:val="0"/>
              <w:divBdr>
                <w:top w:val="none" w:sz="0" w:space="0" w:color="auto"/>
                <w:left w:val="none" w:sz="0" w:space="0" w:color="auto"/>
                <w:bottom w:val="none" w:sz="0" w:space="0" w:color="auto"/>
                <w:right w:val="none" w:sz="0" w:space="0" w:color="auto"/>
              </w:divBdr>
            </w:div>
            <w:div w:id="1313364015">
              <w:marLeft w:val="0"/>
              <w:marRight w:val="0"/>
              <w:marTop w:val="0"/>
              <w:marBottom w:val="0"/>
              <w:divBdr>
                <w:top w:val="none" w:sz="0" w:space="0" w:color="auto"/>
                <w:left w:val="none" w:sz="0" w:space="0" w:color="auto"/>
                <w:bottom w:val="none" w:sz="0" w:space="0" w:color="auto"/>
                <w:right w:val="none" w:sz="0" w:space="0" w:color="auto"/>
              </w:divBdr>
            </w:div>
            <w:div w:id="745612348">
              <w:marLeft w:val="0"/>
              <w:marRight w:val="0"/>
              <w:marTop w:val="0"/>
              <w:marBottom w:val="0"/>
              <w:divBdr>
                <w:top w:val="none" w:sz="0" w:space="0" w:color="auto"/>
                <w:left w:val="none" w:sz="0" w:space="0" w:color="auto"/>
                <w:bottom w:val="none" w:sz="0" w:space="0" w:color="auto"/>
                <w:right w:val="none" w:sz="0" w:space="0" w:color="auto"/>
              </w:divBdr>
            </w:div>
            <w:div w:id="340159350">
              <w:marLeft w:val="0"/>
              <w:marRight w:val="0"/>
              <w:marTop w:val="0"/>
              <w:marBottom w:val="0"/>
              <w:divBdr>
                <w:top w:val="none" w:sz="0" w:space="0" w:color="auto"/>
                <w:left w:val="none" w:sz="0" w:space="0" w:color="auto"/>
                <w:bottom w:val="none" w:sz="0" w:space="0" w:color="auto"/>
                <w:right w:val="none" w:sz="0" w:space="0" w:color="auto"/>
              </w:divBdr>
            </w:div>
            <w:div w:id="1201549757">
              <w:marLeft w:val="0"/>
              <w:marRight w:val="0"/>
              <w:marTop w:val="0"/>
              <w:marBottom w:val="0"/>
              <w:divBdr>
                <w:top w:val="none" w:sz="0" w:space="0" w:color="auto"/>
                <w:left w:val="none" w:sz="0" w:space="0" w:color="auto"/>
                <w:bottom w:val="none" w:sz="0" w:space="0" w:color="auto"/>
                <w:right w:val="none" w:sz="0" w:space="0" w:color="auto"/>
              </w:divBdr>
            </w:div>
            <w:div w:id="1002970482">
              <w:marLeft w:val="0"/>
              <w:marRight w:val="0"/>
              <w:marTop w:val="0"/>
              <w:marBottom w:val="0"/>
              <w:divBdr>
                <w:top w:val="none" w:sz="0" w:space="0" w:color="auto"/>
                <w:left w:val="none" w:sz="0" w:space="0" w:color="auto"/>
                <w:bottom w:val="none" w:sz="0" w:space="0" w:color="auto"/>
                <w:right w:val="none" w:sz="0" w:space="0" w:color="auto"/>
              </w:divBdr>
            </w:div>
            <w:div w:id="714473861">
              <w:marLeft w:val="0"/>
              <w:marRight w:val="0"/>
              <w:marTop w:val="0"/>
              <w:marBottom w:val="0"/>
              <w:divBdr>
                <w:top w:val="none" w:sz="0" w:space="0" w:color="auto"/>
                <w:left w:val="none" w:sz="0" w:space="0" w:color="auto"/>
                <w:bottom w:val="none" w:sz="0" w:space="0" w:color="auto"/>
                <w:right w:val="none" w:sz="0" w:space="0" w:color="auto"/>
              </w:divBdr>
            </w:div>
            <w:div w:id="1663002073">
              <w:marLeft w:val="0"/>
              <w:marRight w:val="0"/>
              <w:marTop w:val="0"/>
              <w:marBottom w:val="0"/>
              <w:divBdr>
                <w:top w:val="none" w:sz="0" w:space="0" w:color="auto"/>
                <w:left w:val="none" w:sz="0" w:space="0" w:color="auto"/>
                <w:bottom w:val="none" w:sz="0" w:space="0" w:color="auto"/>
                <w:right w:val="none" w:sz="0" w:space="0" w:color="auto"/>
              </w:divBdr>
            </w:div>
            <w:div w:id="1644189148">
              <w:marLeft w:val="0"/>
              <w:marRight w:val="0"/>
              <w:marTop w:val="0"/>
              <w:marBottom w:val="0"/>
              <w:divBdr>
                <w:top w:val="none" w:sz="0" w:space="0" w:color="auto"/>
                <w:left w:val="none" w:sz="0" w:space="0" w:color="auto"/>
                <w:bottom w:val="none" w:sz="0" w:space="0" w:color="auto"/>
                <w:right w:val="none" w:sz="0" w:space="0" w:color="auto"/>
              </w:divBdr>
            </w:div>
            <w:div w:id="1994067128">
              <w:marLeft w:val="0"/>
              <w:marRight w:val="0"/>
              <w:marTop w:val="0"/>
              <w:marBottom w:val="0"/>
              <w:divBdr>
                <w:top w:val="none" w:sz="0" w:space="0" w:color="auto"/>
                <w:left w:val="none" w:sz="0" w:space="0" w:color="auto"/>
                <w:bottom w:val="none" w:sz="0" w:space="0" w:color="auto"/>
                <w:right w:val="none" w:sz="0" w:space="0" w:color="auto"/>
              </w:divBdr>
            </w:div>
            <w:div w:id="72050919">
              <w:marLeft w:val="0"/>
              <w:marRight w:val="0"/>
              <w:marTop w:val="0"/>
              <w:marBottom w:val="0"/>
              <w:divBdr>
                <w:top w:val="none" w:sz="0" w:space="0" w:color="auto"/>
                <w:left w:val="none" w:sz="0" w:space="0" w:color="auto"/>
                <w:bottom w:val="none" w:sz="0" w:space="0" w:color="auto"/>
                <w:right w:val="none" w:sz="0" w:space="0" w:color="auto"/>
              </w:divBdr>
            </w:div>
            <w:div w:id="2101367447">
              <w:marLeft w:val="0"/>
              <w:marRight w:val="0"/>
              <w:marTop w:val="0"/>
              <w:marBottom w:val="0"/>
              <w:divBdr>
                <w:top w:val="none" w:sz="0" w:space="0" w:color="auto"/>
                <w:left w:val="none" w:sz="0" w:space="0" w:color="auto"/>
                <w:bottom w:val="none" w:sz="0" w:space="0" w:color="auto"/>
                <w:right w:val="none" w:sz="0" w:space="0" w:color="auto"/>
              </w:divBdr>
            </w:div>
            <w:div w:id="435564017">
              <w:marLeft w:val="0"/>
              <w:marRight w:val="0"/>
              <w:marTop w:val="0"/>
              <w:marBottom w:val="0"/>
              <w:divBdr>
                <w:top w:val="none" w:sz="0" w:space="0" w:color="auto"/>
                <w:left w:val="none" w:sz="0" w:space="0" w:color="auto"/>
                <w:bottom w:val="none" w:sz="0" w:space="0" w:color="auto"/>
                <w:right w:val="none" w:sz="0" w:space="0" w:color="auto"/>
              </w:divBdr>
            </w:div>
            <w:div w:id="224266382">
              <w:marLeft w:val="0"/>
              <w:marRight w:val="0"/>
              <w:marTop w:val="0"/>
              <w:marBottom w:val="0"/>
              <w:divBdr>
                <w:top w:val="none" w:sz="0" w:space="0" w:color="auto"/>
                <w:left w:val="none" w:sz="0" w:space="0" w:color="auto"/>
                <w:bottom w:val="none" w:sz="0" w:space="0" w:color="auto"/>
                <w:right w:val="none" w:sz="0" w:space="0" w:color="auto"/>
              </w:divBdr>
            </w:div>
            <w:div w:id="1236746023">
              <w:marLeft w:val="0"/>
              <w:marRight w:val="0"/>
              <w:marTop w:val="0"/>
              <w:marBottom w:val="0"/>
              <w:divBdr>
                <w:top w:val="none" w:sz="0" w:space="0" w:color="auto"/>
                <w:left w:val="none" w:sz="0" w:space="0" w:color="auto"/>
                <w:bottom w:val="none" w:sz="0" w:space="0" w:color="auto"/>
                <w:right w:val="none" w:sz="0" w:space="0" w:color="auto"/>
              </w:divBdr>
            </w:div>
            <w:div w:id="1556043567">
              <w:marLeft w:val="0"/>
              <w:marRight w:val="0"/>
              <w:marTop w:val="0"/>
              <w:marBottom w:val="0"/>
              <w:divBdr>
                <w:top w:val="none" w:sz="0" w:space="0" w:color="auto"/>
                <w:left w:val="none" w:sz="0" w:space="0" w:color="auto"/>
                <w:bottom w:val="none" w:sz="0" w:space="0" w:color="auto"/>
                <w:right w:val="none" w:sz="0" w:space="0" w:color="auto"/>
              </w:divBdr>
            </w:div>
            <w:div w:id="1434664757">
              <w:marLeft w:val="0"/>
              <w:marRight w:val="0"/>
              <w:marTop w:val="0"/>
              <w:marBottom w:val="0"/>
              <w:divBdr>
                <w:top w:val="none" w:sz="0" w:space="0" w:color="auto"/>
                <w:left w:val="none" w:sz="0" w:space="0" w:color="auto"/>
                <w:bottom w:val="none" w:sz="0" w:space="0" w:color="auto"/>
                <w:right w:val="none" w:sz="0" w:space="0" w:color="auto"/>
              </w:divBdr>
            </w:div>
            <w:div w:id="1952976779">
              <w:marLeft w:val="0"/>
              <w:marRight w:val="0"/>
              <w:marTop w:val="0"/>
              <w:marBottom w:val="0"/>
              <w:divBdr>
                <w:top w:val="none" w:sz="0" w:space="0" w:color="auto"/>
                <w:left w:val="none" w:sz="0" w:space="0" w:color="auto"/>
                <w:bottom w:val="none" w:sz="0" w:space="0" w:color="auto"/>
                <w:right w:val="none" w:sz="0" w:space="0" w:color="auto"/>
              </w:divBdr>
            </w:div>
            <w:div w:id="1377582659">
              <w:marLeft w:val="0"/>
              <w:marRight w:val="0"/>
              <w:marTop w:val="0"/>
              <w:marBottom w:val="0"/>
              <w:divBdr>
                <w:top w:val="none" w:sz="0" w:space="0" w:color="auto"/>
                <w:left w:val="none" w:sz="0" w:space="0" w:color="auto"/>
                <w:bottom w:val="none" w:sz="0" w:space="0" w:color="auto"/>
                <w:right w:val="none" w:sz="0" w:space="0" w:color="auto"/>
              </w:divBdr>
            </w:div>
            <w:div w:id="949817094">
              <w:marLeft w:val="0"/>
              <w:marRight w:val="0"/>
              <w:marTop w:val="0"/>
              <w:marBottom w:val="0"/>
              <w:divBdr>
                <w:top w:val="none" w:sz="0" w:space="0" w:color="auto"/>
                <w:left w:val="none" w:sz="0" w:space="0" w:color="auto"/>
                <w:bottom w:val="none" w:sz="0" w:space="0" w:color="auto"/>
                <w:right w:val="none" w:sz="0" w:space="0" w:color="auto"/>
              </w:divBdr>
            </w:div>
            <w:div w:id="1581060360">
              <w:marLeft w:val="0"/>
              <w:marRight w:val="0"/>
              <w:marTop w:val="0"/>
              <w:marBottom w:val="0"/>
              <w:divBdr>
                <w:top w:val="none" w:sz="0" w:space="0" w:color="auto"/>
                <w:left w:val="none" w:sz="0" w:space="0" w:color="auto"/>
                <w:bottom w:val="none" w:sz="0" w:space="0" w:color="auto"/>
                <w:right w:val="none" w:sz="0" w:space="0" w:color="auto"/>
              </w:divBdr>
            </w:div>
            <w:div w:id="2059619698">
              <w:marLeft w:val="0"/>
              <w:marRight w:val="0"/>
              <w:marTop w:val="0"/>
              <w:marBottom w:val="0"/>
              <w:divBdr>
                <w:top w:val="none" w:sz="0" w:space="0" w:color="auto"/>
                <w:left w:val="none" w:sz="0" w:space="0" w:color="auto"/>
                <w:bottom w:val="none" w:sz="0" w:space="0" w:color="auto"/>
                <w:right w:val="none" w:sz="0" w:space="0" w:color="auto"/>
              </w:divBdr>
            </w:div>
            <w:div w:id="620380946">
              <w:marLeft w:val="0"/>
              <w:marRight w:val="0"/>
              <w:marTop w:val="0"/>
              <w:marBottom w:val="0"/>
              <w:divBdr>
                <w:top w:val="none" w:sz="0" w:space="0" w:color="auto"/>
                <w:left w:val="none" w:sz="0" w:space="0" w:color="auto"/>
                <w:bottom w:val="none" w:sz="0" w:space="0" w:color="auto"/>
                <w:right w:val="none" w:sz="0" w:space="0" w:color="auto"/>
              </w:divBdr>
            </w:div>
            <w:div w:id="593130568">
              <w:marLeft w:val="0"/>
              <w:marRight w:val="0"/>
              <w:marTop w:val="0"/>
              <w:marBottom w:val="0"/>
              <w:divBdr>
                <w:top w:val="none" w:sz="0" w:space="0" w:color="auto"/>
                <w:left w:val="none" w:sz="0" w:space="0" w:color="auto"/>
                <w:bottom w:val="none" w:sz="0" w:space="0" w:color="auto"/>
                <w:right w:val="none" w:sz="0" w:space="0" w:color="auto"/>
              </w:divBdr>
            </w:div>
            <w:div w:id="356932176">
              <w:marLeft w:val="0"/>
              <w:marRight w:val="0"/>
              <w:marTop w:val="0"/>
              <w:marBottom w:val="0"/>
              <w:divBdr>
                <w:top w:val="none" w:sz="0" w:space="0" w:color="auto"/>
                <w:left w:val="none" w:sz="0" w:space="0" w:color="auto"/>
                <w:bottom w:val="none" w:sz="0" w:space="0" w:color="auto"/>
                <w:right w:val="none" w:sz="0" w:space="0" w:color="auto"/>
              </w:divBdr>
            </w:div>
            <w:div w:id="1588612835">
              <w:marLeft w:val="0"/>
              <w:marRight w:val="0"/>
              <w:marTop w:val="0"/>
              <w:marBottom w:val="0"/>
              <w:divBdr>
                <w:top w:val="none" w:sz="0" w:space="0" w:color="auto"/>
                <w:left w:val="none" w:sz="0" w:space="0" w:color="auto"/>
                <w:bottom w:val="none" w:sz="0" w:space="0" w:color="auto"/>
                <w:right w:val="none" w:sz="0" w:space="0" w:color="auto"/>
              </w:divBdr>
            </w:div>
            <w:div w:id="1878546458">
              <w:marLeft w:val="0"/>
              <w:marRight w:val="0"/>
              <w:marTop w:val="0"/>
              <w:marBottom w:val="0"/>
              <w:divBdr>
                <w:top w:val="none" w:sz="0" w:space="0" w:color="auto"/>
                <w:left w:val="none" w:sz="0" w:space="0" w:color="auto"/>
                <w:bottom w:val="none" w:sz="0" w:space="0" w:color="auto"/>
                <w:right w:val="none" w:sz="0" w:space="0" w:color="auto"/>
              </w:divBdr>
            </w:div>
            <w:div w:id="211120405">
              <w:marLeft w:val="0"/>
              <w:marRight w:val="0"/>
              <w:marTop w:val="0"/>
              <w:marBottom w:val="0"/>
              <w:divBdr>
                <w:top w:val="none" w:sz="0" w:space="0" w:color="auto"/>
                <w:left w:val="none" w:sz="0" w:space="0" w:color="auto"/>
                <w:bottom w:val="none" w:sz="0" w:space="0" w:color="auto"/>
                <w:right w:val="none" w:sz="0" w:space="0" w:color="auto"/>
              </w:divBdr>
            </w:div>
            <w:div w:id="1521814587">
              <w:marLeft w:val="0"/>
              <w:marRight w:val="0"/>
              <w:marTop w:val="0"/>
              <w:marBottom w:val="0"/>
              <w:divBdr>
                <w:top w:val="none" w:sz="0" w:space="0" w:color="auto"/>
                <w:left w:val="none" w:sz="0" w:space="0" w:color="auto"/>
                <w:bottom w:val="none" w:sz="0" w:space="0" w:color="auto"/>
                <w:right w:val="none" w:sz="0" w:space="0" w:color="auto"/>
              </w:divBdr>
            </w:div>
            <w:div w:id="837233909">
              <w:marLeft w:val="0"/>
              <w:marRight w:val="0"/>
              <w:marTop w:val="0"/>
              <w:marBottom w:val="0"/>
              <w:divBdr>
                <w:top w:val="none" w:sz="0" w:space="0" w:color="auto"/>
                <w:left w:val="none" w:sz="0" w:space="0" w:color="auto"/>
                <w:bottom w:val="none" w:sz="0" w:space="0" w:color="auto"/>
                <w:right w:val="none" w:sz="0" w:space="0" w:color="auto"/>
              </w:divBdr>
            </w:div>
            <w:div w:id="1529221170">
              <w:marLeft w:val="0"/>
              <w:marRight w:val="0"/>
              <w:marTop w:val="0"/>
              <w:marBottom w:val="0"/>
              <w:divBdr>
                <w:top w:val="none" w:sz="0" w:space="0" w:color="auto"/>
                <w:left w:val="none" w:sz="0" w:space="0" w:color="auto"/>
                <w:bottom w:val="none" w:sz="0" w:space="0" w:color="auto"/>
                <w:right w:val="none" w:sz="0" w:space="0" w:color="auto"/>
              </w:divBdr>
            </w:div>
            <w:div w:id="1666517272">
              <w:marLeft w:val="0"/>
              <w:marRight w:val="0"/>
              <w:marTop w:val="0"/>
              <w:marBottom w:val="0"/>
              <w:divBdr>
                <w:top w:val="none" w:sz="0" w:space="0" w:color="auto"/>
                <w:left w:val="none" w:sz="0" w:space="0" w:color="auto"/>
                <w:bottom w:val="none" w:sz="0" w:space="0" w:color="auto"/>
                <w:right w:val="none" w:sz="0" w:space="0" w:color="auto"/>
              </w:divBdr>
            </w:div>
            <w:div w:id="1524200441">
              <w:marLeft w:val="0"/>
              <w:marRight w:val="0"/>
              <w:marTop w:val="0"/>
              <w:marBottom w:val="0"/>
              <w:divBdr>
                <w:top w:val="none" w:sz="0" w:space="0" w:color="auto"/>
                <w:left w:val="none" w:sz="0" w:space="0" w:color="auto"/>
                <w:bottom w:val="none" w:sz="0" w:space="0" w:color="auto"/>
                <w:right w:val="none" w:sz="0" w:space="0" w:color="auto"/>
              </w:divBdr>
            </w:div>
            <w:div w:id="1380323190">
              <w:marLeft w:val="0"/>
              <w:marRight w:val="0"/>
              <w:marTop w:val="0"/>
              <w:marBottom w:val="0"/>
              <w:divBdr>
                <w:top w:val="none" w:sz="0" w:space="0" w:color="auto"/>
                <w:left w:val="none" w:sz="0" w:space="0" w:color="auto"/>
                <w:bottom w:val="none" w:sz="0" w:space="0" w:color="auto"/>
                <w:right w:val="none" w:sz="0" w:space="0" w:color="auto"/>
              </w:divBdr>
            </w:div>
            <w:div w:id="488059288">
              <w:marLeft w:val="0"/>
              <w:marRight w:val="0"/>
              <w:marTop w:val="0"/>
              <w:marBottom w:val="0"/>
              <w:divBdr>
                <w:top w:val="none" w:sz="0" w:space="0" w:color="auto"/>
                <w:left w:val="none" w:sz="0" w:space="0" w:color="auto"/>
                <w:bottom w:val="none" w:sz="0" w:space="0" w:color="auto"/>
                <w:right w:val="none" w:sz="0" w:space="0" w:color="auto"/>
              </w:divBdr>
            </w:div>
            <w:div w:id="744455282">
              <w:marLeft w:val="0"/>
              <w:marRight w:val="0"/>
              <w:marTop w:val="0"/>
              <w:marBottom w:val="0"/>
              <w:divBdr>
                <w:top w:val="none" w:sz="0" w:space="0" w:color="auto"/>
                <w:left w:val="none" w:sz="0" w:space="0" w:color="auto"/>
                <w:bottom w:val="none" w:sz="0" w:space="0" w:color="auto"/>
                <w:right w:val="none" w:sz="0" w:space="0" w:color="auto"/>
              </w:divBdr>
            </w:div>
            <w:div w:id="1231305139">
              <w:marLeft w:val="0"/>
              <w:marRight w:val="0"/>
              <w:marTop w:val="0"/>
              <w:marBottom w:val="0"/>
              <w:divBdr>
                <w:top w:val="none" w:sz="0" w:space="0" w:color="auto"/>
                <w:left w:val="none" w:sz="0" w:space="0" w:color="auto"/>
                <w:bottom w:val="none" w:sz="0" w:space="0" w:color="auto"/>
                <w:right w:val="none" w:sz="0" w:space="0" w:color="auto"/>
              </w:divBdr>
            </w:div>
            <w:div w:id="331641779">
              <w:marLeft w:val="0"/>
              <w:marRight w:val="0"/>
              <w:marTop w:val="0"/>
              <w:marBottom w:val="0"/>
              <w:divBdr>
                <w:top w:val="none" w:sz="0" w:space="0" w:color="auto"/>
                <w:left w:val="none" w:sz="0" w:space="0" w:color="auto"/>
                <w:bottom w:val="none" w:sz="0" w:space="0" w:color="auto"/>
                <w:right w:val="none" w:sz="0" w:space="0" w:color="auto"/>
              </w:divBdr>
            </w:div>
            <w:div w:id="1411466116">
              <w:marLeft w:val="0"/>
              <w:marRight w:val="0"/>
              <w:marTop w:val="0"/>
              <w:marBottom w:val="0"/>
              <w:divBdr>
                <w:top w:val="none" w:sz="0" w:space="0" w:color="auto"/>
                <w:left w:val="none" w:sz="0" w:space="0" w:color="auto"/>
                <w:bottom w:val="none" w:sz="0" w:space="0" w:color="auto"/>
                <w:right w:val="none" w:sz="0" w:space="0" w:color="auto"/>
              </w:divBdr>
            </w:div>
            <w:div w:id="1153371602">
              <w:marLeft w:val="0"/>
              <w:marRight w:val="0"/>
              <w:marTop w:val="0"/>
              <w:marBottom w:val="0"/>
              <w:divBdr>
                <w:top w:val="none" w:sz="0" w:space="0" w:color="auto"/>
                <w:left w:val="none" w:sz="0" w:space="0" w:color="auto"/>
                <w:bottom w:val="none" w:sz="0" w:space="0" w:color="auto"/>
                <w:right w:val="none" w:sz="0" w:space="0" w:color="auto"/>
              </w:divBdr>
            </w:div>
            <w:div w:id="855268548">
              <w:marLeft w:val="0"/>
              <w:marRight w:val="0"/>
              <w:marTop w:val="0"/>
              <w:marBottom w:val="0"/>
              <w:divBdr>
                <w:top w:val="none" w:sz="0" w:space="0" w:color="auto"/>
                <w:left w:val="none" w:sz="0" w:space="0" w:color="auto"/>
                <w:bottom w:val="none" w:sz="0" w:space="0" w:color="auto"/>
                <w:right w:val="none" w:sz="0" w:space="0" w:color="auto"/>
              </w:divBdr>
            </w:div>
            <w:div w:id="1969973987">
              <w:marLeft w:val="0"/>
              <w:marRight w:val="0"/>
              <w:marTop w:val="0"/>
              <w:marBottom w:val="0"/>
              <w:divBdr>
                <w:top w:val="none" w:sz="0" w:space="0" w:color="auto"/>
                <w:left w:val="none" w:sz="0" w:space="0" w:color="auto"/>
                <w:bottom w:val="none" w:sz="0" w:space="0" w:color="auto"/>
                <w:right w:val="none" w:sz="0" w:space="0" w:color="auto"/>
              </w:divBdr>
            </w:div>
            <w:div w:id="740061905">
              <w:marLeft w:val="0"/>
              <w:marRight w:val="0"/>
              <w:marTop w:val="0"/>
              <w:marBottom w:val="0"/>
              <w:divBdr>
                <w:top w:val="none" w:sz="0" w:space="0" w:color="auto"/>
                <w:left w:val="none" w:sz="0" w:space="0" w:color="auto"/>
                <w:bottom w:val="none" w:sz="0" w:space="0" w:color="auto"/>
                <w:right w:val="none" w:sz="0" w:space="0" w:color="auto"/>
              </w:divBdr>
            </w:div>
            <w:div w:id="1840463464">
              <w:marLeft w:val="0"/>
              <w:marRight w:val="0"/>
              <w:marTop w:val="0"/>
              <w:marBottom w:val="0"/>
              <w:divBdr>
                <w:top w:val="none" w:sz="0" w:space="0" w:color="auto"/>
                <w:left w:val="none" w:sz="0" w:space="0" w:color="auto"/>
                <w:bottom w:val="none" w:sz="0" w:space="0" w:color="auto"/>
                <w:right w:val="none" w:sz="0" w:space="0" w:color="auto"/>
              </w:divBdr>
            </w:div>
            <w:div w:id="845170490">
              <w:marLeft w:val="0"/>
              <w:marRight w:val="0"/>
              <w:marTop w:val="0"/>
              <w:marBottom w:val="0"/>
              <w:divBdr>
                <w:top w:val="none" w:sz="0" w:space="0" w:color="auto"/>
                <w:left w:val="none" w:sz="0" w:space="0" w:color="auto"/>
                <w:bottom w:val="none" w:sz="0" w:space="0" w:color="auto"/>
                <w:right w:val="none" w:sz="0" w:space="0" w:color="auto"/>
              </w:divBdr>
            </w:div>
            <w:div w:id="429929164">
              <w:marLeft w:val="0"/>
              <w:marRight w:val="0"/>
              <w:marTop w:val="0"/>
              <w:marBottom w:val="0"/>
              <w:divBdr>
                <w:top w:val="none" w:sz="0" w:space="0" w:color="auto"/>
                <w:left w:val="none" w:sz="0" w:space="0" w:color="auto"/>
                <w:bottom w:val="none" w:sz="0" w:space="0" w:color="auto"/>
                <w:right w:val="none" w:sz="0" w:space="0" w:color="auto"/>
              </w:divBdr>
            </w:div>
            <w:div w:id="1534341999">
              <w:marLeft w:val="0"/>
              <w:marRight w:val="0"/>
              <w:marTop w:val="0"/>
              <w:marBottom w:val="0"/>
              <w:divBdr>
                <w:top w:val="none" w:sz="0" w:space="0" w:color="auto"/>
                <w:left w:val="none" w:sz="0" w:space="0" w:color="auto"/>
                <w:bottom w:val="none" w:sz="0" w:space="0" w:color="auto"/>
                <w:right w:val="none" w:sz="0" w:space="0" w:color="auto"/>
              </w:divBdr>
            </w:div>
            <w:div w:id="1133252720">
              <w:marLeft w:val="0"/>
              <w:marRight w:val="0"/>
              <w:marTop w:val="0"/>
              <w:marBottom w:val="0"/>
              <w:divBdr>
                <w:top w:val="none" w:sz="0" w:space="0" w:color="auto"/>
                <w:left w:val="none" w:sz="0" w:space="0" w:color="auto"/>
                <w:bottom w:val="none" w:sz="0" w:space="0" w:color="auto"/>
                <w:right w:val="none" w:sz="0" w:space="0" w:color="auto"/>
              </w:divBdr>
            </w:div>
            <w:div w:id="659190972">
              <w:marLeft w:val="0"/>
              <w:marRight w:val="0"/>
              <w:marTop w:val="0"/>
              <w:marBottom w:val="0"/>
              <w:divBdr>
                <w:top w:val="none" w:sz="0" w:space="0" w:color="auto"/>
                <w:left w:val="none" w:sz="0" w:space="0" w:color="auto"/>
                <w:bottom w:val="none" w:sz="0" w:space="0" w:color="auto"/>
                <w:right w:val="none" w:sz="0" w:space="0" w:color="auto"/>
              </w:divBdr>
            </w:div>
            <w:div w:id="161286426">
              <w:marLeft w:val="0"/>
              <w:marRight w:val="0"/>
              <w:marTop w:val="0"/>
              <w:marBottom w:val="0"/>
              <w:divBdr>
                <w:top w:val="none" w:sz="0" w:space="0" w:color="auto"/>
                <w:left w:val="none" w:sz="0" w:space="0" w:color="auto"/>
                <w:bottom w:val="none" w:sz="0" w:space="0" w:color="auto"/>
                <w:right w:val="none" w:sz="0" w:space="0" w:color="auto"/>
              </w:divBdr>
            </w:div>
            <w:div w:id="729035252">
              <w:marLeft w:val="0"/>
              <w:marRight w:val="0"/>
              <w:marTop w:val="0"/>
              <w:marBottom w:val="0"/>
              <w:divBdr>
                <w:top w:val="none" w:sz="0" w:space="0" w:color="auto"/>
                <w:left w:val="none" w:sz="0" w:space="0" w:color="auto"/>
                <w:bottom w:val="none" w:sz="0" w:space="0" w:color="auto"/>
                <w:right w:val="none" w:sz="0" w:space="0" w:color="auto"/>
              </w:divBdr>
            </w:div>
            <w:div w:id="18700492">
              <w:marLeft w:val="0"/>
              <w:marRight w:val="0"/>
              <w:marTop w:val="0"/>
              <w:marBottom w:val="0"/>
              <w:divBdr>
                <w:top w:val="none" w:sz="0" w:space="0" w:color="auto"/>
                <w:left w:val="none" w:sz="0" w:space="0" w:color="auto"/>
                <w:bottom w:val="none" w:sz="0" w:space="0" w:color="auto"/>
                <w:right w:val="none" w:sz="0" w:space="0" w:color="auto"/>
              </w:divBdr>
            </w:div>
            <w:div w:id="702287704">
              <w:marLeft w:val="0"/>
              <w:marRight w:val="0"/>
              <w:marTop w:val="0"/>
              <w:marBottom w:val="0"/>
              <w:divBdr>
                <w:top w:val="none" w:sz="0" w:space="0" w:color="auto"/>
                <w:left w:val="none" w:sz="0" w:space="0" w:color="auto"/>
                <w:bottom w:val="none" w:sz="0" w:space="0" w:color="auto"/>
                <w:right w:val="none" w:sz="0" w:space="0" w:color="auto"/>
              </w:divBdr>
            </w:div>
            <w:div w:id="1110509200">
              <w:marLeft w:val="0"/>
              <w:marRight w:val="0"/>
              <w:marTop w:val="0"/>
              <w:marBottom w:val="0"/>
              <w:divBdr>
                <w:top w:val="none" w:sz="0" w:space="0" w:color="auto"/>
                <w:left w:val="none" w:sz="0" w:space="0" w:color="auto"/>
                <w:bottom w:val="none" w:sz="0" w:space="0" w:color="auto"/>
                <w:right w:val="none" w:sz="0" w:space="0" w:color="auto"/>
              </w:divBdr>
            </w:div>
            <w:div w:id="982738532">
              <w:marLeft w:val="0"/>
              <w:marRight w:val="0"/>
              <w:marTop w:val="0"/>
              <w:marBottom w:val="0"/>
              <w:divBdr>
                <w:top w:val="none" w:sz="0" w:space="0" w:color="auto"/>
                <w:left w:val="none" w:sz="0" w:space="0" w:color="auto"/>
                <w:bottom w:val="none" w:sz="0" w:space="0" w:color="auto"/>
                <w:right w:val="none" w:sz="0" w:space="0" w:color="auto"/>
              </w:divBdr>
            </w:div>
            <w:div w:id="517937261">
              <w:marLeft w:val="0"/>
              <w:marRight w:val="0"/>
              <w:marTop w:val="0"/>
              <w:marBottom w:val="0"/>
              <w:divBdr>
                <w:top w:val="none" w:sz="0" w:space="0" w:color="auto"/>
                <w:left w:val="none" w:sz="0" w:space="0" w:color="auto"/>
                <w:bottom w:val="none" w:sz="0" w:space="0" w:color="auto"/>
                <w:right w:val="none" w:sz="0" w:space="0" w:color="auto"/>
              </w:divBdr>
            </w:div>
            <w:div w:id="440757743">
              <w:marLeft w:val="0"/>
              <w:marRight w:val="0"/>
              <w:marTop w:val="0"/>
              <w:marBottom w:val="0"/>
              <w:divBdr>
                <w:top w:val="none" w:sz="0" w:space="0" w:color="auto"/>
                <w:left w:val="none" w:sz="0" w:space="0" w:color="auto"/>
                <w:bottom w:val="none" w:sz="0" w:space="0" w:color="auto"/>
                <w:right w:val="none" w:sz="0" w:space="0" w:color="auto"/>
              </w:divBdr>
            </w:div>
            <w:div w:id="602999058">
              <w:marLeft w:val="0"/>
              <w:marRight w:val="0"/>
              <w:marTop w:val="0"/>
              <w:marBottom w:val="0"/>
              <w:divBdr>
                <w:top w:val="none" w:sz="0" w:space="0" w:color="auto"/>
                <w:left w:val="none" w:sz="0" w:space="0" w:color="auto"/>
                <w:bottom w:val="none" w:sz="0" w:space="0" w:color="auto"/>
                <w:right w:val="none" w:sz="0" w:space="0" w:color="auto"/>
              </w:divBdr>
            </w:div>
            <w:div w:id="71584263">
              <w:marLeft w:val="0"/>
              <w:marRight w:val="0"/>
              <w:marTop w:val="0"/>
              <w:marBottom w:val="0"/>
              <w:divBdr>
                <w:top w:val="none" w:sz="0" w:space="0" w:color="auto"/>
                <w:left w:val="none" w:sz="0" w:space="0" w:color="auto"/>
                <w:bottom w:val="none" w:sz="0" w:space="0" w:color="auto"/>
                <w:right w:val="none" w:sz="0" w:space="0" w:color="auto"/>
              </w:divBdr>
            </w:div>
            <w:div w:id="483009705">
              <w:marLeft w:val="0"/>
              <w:marRight w:val="0"/>
              <w:marTop w:val="0"/>
              <w:marBottom w:val="0"/>
              <w:divBdr>
                <w:top w:val="none" w:sz="0" w:space="0" w:color="auto"/>
                <w:left w:val="none" w:sz="0" w:space="0" w:color="auto"/>
                <w:bottom w:val="none" w:sz="0" w:space="0" w:color="auto"/>
                <w:right w:val="none" w:sz="0" w:space="0" w:color="auto"/>
              </w:divBdr>
            </w:div>
            <w:div w:id="2096391972">
              <w:marLeft w:val="0"/>
              <w:marRight w:val="0"/>
              <w:marTop w:val="0"/>
              <w:marBottom w:val="0"/>
              <w:divBdr>
                <w:top w:val="none" w:sz="0" w:space="0" w:color="auto"/>
                <w:left w:val="none" w:sz="0" w:space="0" w:color="auto"/>
                <w:bottom w:val="none" w:sz="0" w:space="0" w:color="auto"/>
                <w:right w:val="none" w:sz="0" w:space="0" w:color="auto"/>
              </w:divBdr>
            </w:div>
            <w:div w:id="1702390832">
              <w:marLeft w:val="0"/>
              <w:marRight w:val="0"/>
              <w:marTop w:val="0"/>
              <w:marBottom w:val="0"/>
              <w:divBdr>
                <w:top w:val="none" w:sz="0" w:space="0" w:color="auto"/>
                <w:left w:val="none" w:sz="0" w:space="0" w:color="auto"/>
                <w:bottom w:val="none" w:sz="0" w:space="0" w:color="auto"/>
                <w:right w:val="none" w:sz="0" w:space="0" w:color="auto"/>
              </w:divBdr>
            </w:div>
            <w:div w:id="262108225">
              <w:marLeft w:val="0"/>
              <w:marRight w:val="0"/>
              <w:marTop w:val="0"/>
              <w:marBottom w:val="0"/>
              <w:divBdr>
                <w:top w:val="none" w:sz="0" w:space="0" w:color="auto"/>
                <w:left w:val="none" w:sz="0" w:space="0" w:color="auto"/>
                <w:bottom w:val="none" w:sz="0" w:space="0" w:color="auto"/>
                <w:right w:val="none" w:sz="0" w:space="0" w:color="auto"/>
              </w:divBdr>
            </w:div>
            <w:div w:id="18703190">
              <w:marLeft w:val="0"/>
              <w:marRight w:val="0"/>
              <w:marTop w:val="0"/>
              <w:marBottom w:val="0"/>
              <w:divBdr>
                <w:top w:val="none" w:sz="0" w:space="0" w:color="auto"/>
                <w:left w:val="none" w:sz="0" w:space="0" w:color="auto"/>
                <w:bottom w:val="none" w:sz="0" w:space="0" w:color="auto"/>
                <w:right w:val="none" w:sz="0" w:space="0" w:color="auto"/>
              </w:divBdr>
            </w:div>
            <w:div w:id="1958877402">
              <w:marLeft w:val="0"/>
              <w:marRight w:val="0"/>
              <w:marTop w:val="0"/>
              <w:marBottom w:val="0"/>
              <w:divBdr>
                <w:top w:val="none" w:sz="0" w:space="0" w:color="auto"/>
                <w:left w:val="none" w:sz="0" w:space="0" w:color="auto"/>
                <w:bottom w:val="none" w:sz="0" w:space="0" w:color="auto"/>
                <w:right w:val="none" w:sz="0" w:space="0" w:color="auto"/>
              </w:divBdr>
            </w:div>
            <w:div w:id="1818836249">
              <w:marLeft w:val="0"/>
              <w:marRight w:val="0"/>
              <w:marTop w:val="0"/>
              <w:marBottom w:val="0"/>
              <w:divBdr>
                <w:top w:val="none" w:sz="0" w:space="0" w:color="auto"/>
                <w:left w:val="none" w:sz="0" w:space="0" w:color="auto"/>
                <w:bottom w:val="none" w:sz="0" w:space="0" w:color="auto"/>
                <w:right w:val="none" w:sz="0" w:space="0" w:color="auto"/>
              </w:divBdr>
            </w:div>
            <w:div w:id="131218457">
              <w:marLeft w:val="0"/>
              <w:marRight w:val="0"/>
              <w:marTop w:val="0"/>
              <w:marBottom w:val="0"/>
              <w:divBdr>
                <w:top w:val="none" w:sz="0" w:space="0" w:color="auto"/>
                <w:left w:val="none" w:sz="0" w:space="0" w:color="auto"/>
                <w:bottom w:val="none" w:sz="0" w:space="0" w:color="auto"/>
                <w:right w:val="none" w:sz="0" w:space="0" w:color="auto"/>
              </w:divBdr>
            </w:div>
            <w:div w:id="691028850">
              <w:marLeft w:val="0"/>
              <w:marRight w:val="0"/>
              <w:marTop w:val="0"/>
              <w:marBottom w:val="0"/>
              <w:divBdr>
                <w:top w:val="none" w:sz="0" w:space="0" w:color="auto"/>
                <w:left w:val="none" w:sz="0" w:space="0" w:color="auto"/>
                <w:bottom w:val="none" w:sz="0" w:space="0" w:color="auto"/>
                <w:right w:val="none" w:sz="0" w:space="0" w:color="auto"/>
              </w:divBdr>
            </w:div>
            <w:div w:id="13658272">
              <w:marLeft w:val="0"/>
              <w:marRight w:val="0"/>
              <w:marTop w:val="0"/>
              <w:marBottom w:val="0"/>
              <w:divBdr>
                <w:top w:val="none" w:sz="0" w:space="0" w:color="auto"/>
                <w:left w:val="none" w:sz="0" w:space="0" w:color="auto"/>
                <w:bottom w:val="none" w:sz="0" w:space="0" w:color="auto"/>
                <w:right w:val="none" w:sz="0" w:space="0" w:color="auto"/>
              </w:divBdr>
            </w:div>
            <w:div w:id="1532692905">
              <w:marLeft w:val="0"/>
              <w:marRight w:val="0"/>
              <w:marTop w:val="0"/>
              <w:marBottom w:val="0"/>
              <w:divBdr>
                <w:top w:val="none" w:sz="0" w:space="0" w:color="auto"/>
                <w:left w:val="none" w:sz="0" w:space="0" w:color="auto"/>
                <w:bottom w:val="none" w:sz="0" w:space="0" w:color="auto"/>
                <w:right w:val="none" w:sz="0" w:space="0" w:color="auto"/>
              </w:divBdr>
            </w:div>
            <w:div w:id="539588117">
              <w:marLeft w:val="0"/>
              <w:marRight w:val="0"/>
              <w:marTop w:val="0"/>
              <w:marBottom w:val="0"/>
              <w:divBdr>
                <w:top w:val="none" w:sz="0" w:space="0" w:color="auto"/>
                <w:left w:val="none" w:sz="0" w:space="0" w:color="auto"/>
                <w:bottom w:val="none" w:sz="0" w:space="0" w:color="auto"/>
                <w:right w:val="none" w:sz="0" w:space="0" w:color="auto"/>
              </w:divBdr>
            </w:div>
            <w:div w:id="663239323">
              <w:marLeft w:val="0"/>
              <w:marRight w:val="0"/>
              <w:marTop w:val="0"/>
              <w:marBottom w:val="0"/>
              <w:divBdr>
                <w:top w:val="none" w:sz="0" w:space="0" w:color="auto"/>
                <w:left w:val="none" w:sz="0" w:space="0" w:color="auto"/>
                <w:bottom w:val="none" w:sz="0" w:space="0" w:color="auto"/>
                <w:right w:val="none" w:sz="0" w:space="0" w:color="auto"/>
              </w:divBdr>
            </w:div>
            <w:div w:id="1587033462">
              <w:marLeft w:val="0"/>
              <w:marRight w:val="0"/>
              <w:marTop w:val="0"/>
              <w:marBottom w:val="0"/>
              <w:divBdr>
                <w:top w:val="none" w:sz="0" w:space="0" w:color="auto"/>
                <w:left w:val="none" w:sz="0" w:space="0" w:color="auto"/>
                <w:bottom w:val="none" w:sz="0" w:space="0" w:color="auto"/>
                <w:right w:val="none" w:sz="0" w:space="0" w:color="auto"/>
              </w:divBdr>
            </w:div>
            <w:div w:id="400758499">
              <w:marLeft w:val="0"/>
              <w:marRight w:val="0"/>
              <w:marTop w:val="0"/>
              <w:marBottom w:val="0"/>
              <w:divBdr>
                <w:top w:val="none" w:sz="0" w:space="0" w:color="auto"/>
                <w:left w:val="none" w:sz="0" w:space="0" w:color="auto"/>
                <w:bottom w:val="none" w:sz="0" w:space="0" w:color="auto"/>
                <w:right w:val="none" w:sz="0" w:space="0" w:color="auto"/>
              </w:divBdr>
            </w:div>
            <w:div w:id="113596295">
              <w:marLeft w:val="0"/>
              <w:marRight w:val="0"/>
              <w:marTop w:val="0"/>
              <w:marBottom w:val="0"/>
              <w:divBdr>
                <w:top w:val="none" w:sz="0" w:space="0" w:color="auto"/>
                <w:left w:val="none" w:sz="0" w:space="0" w:color="auto"/>
                <w:bottom w:val="none" w:sz="0" w:space="0" w:color="auto"/>
                <w:right w:val="none" w:sz="0" w:space="0" w:color="auto"/>
              </w:divBdr>
            </w:div>
            <w:div w:id="1773623947">
              <w:marLeft w:val="0"/>
              <w:marRight w:val="0"/>
              <w:marTop w:val="0"/>
              <w:marBottom w:val="0"/>
              <w:divBdr>
                <w:top w:val="none" w:sz="0" w:space="0" w:color="auto"/>
                <w:left w:val="none" w:sz="0" w:space="0" w:color="auto"/>
                <w:bottom w:val="none" w:sz="0" w:space="0" w:color="auto"/>
                <w:right w:val="none" w:sz="0" w:space="0" w:color="auto"/>
              </w:divBdr>
            </w:div>
            <w:div w:id="448858435">
              <w:marLeft w:val="0"/>
              <w:marRight w:val="0"/>
              <w:marTop w:val="0"/>
              <w:marBottom w:val="0"/>
              <w:divBdr>
                <w:top w:val="none" w:sz="0" w:space="0" w:color="auto"/>
                <w:left w:val="none" w:sz="0" w:space="0" w:color="auto"/>
                <w:bottom w:val="none" w:sz="0" w:space="0" w:color="auto"/>
                <w:right w:val="none" w:sz="0" w:space="0" w:color="auto"/>
              </w:divBdr>
            </w:div>
            <w:div w:id="1797409803">
              <w:marLeft w:val="0"/>
              <w:marRight w:val="0"/>
              <w:marTop w:val="0"/>
              <w:marBottom w:val="0"/>
              <w:divBdr>
                <w:top w:val="none" w:sz="0" w:space="0" w:color="auto"/>
                <w:left w:val="none" w:sz="0" w:space="0" w:color="auto"/>
                <w:bottom w:val="none" w:sz="0" w:space="0" w:color="auto"/>
                <w:right w:val="none" w:sz="0" w:space="0" w:color="auto"/>
              </w:divBdr>
            </w:div>
            <w:div w:id="1854107067">
              <w:marLeft w:val="0"/>
              <w:marRight w:val="0"/>
              <w:marTop w:val="0"/>
              <w:marBottom w:val="0"/>
              <w:divBdr>
                <w:top w:val="none" w:sz="0" w:space="0" w:color="auto"/>
                <w:left w:val="none" w:sz="0" w:space="0" w:color="auto"/>
                <w:bottom w:val="none" w:sz="0" w:space="0" w:color="auto"/>
                <w:right w:val="none" w:sz="0" w:space="0" w:color="auto"/>
              </w:divBdr>
            </w:div>
            <w:div w:id="991641190">
              <w:marLeft w:val="0"/>
              <w:marRight w:val="0"/>
              <w:marTop w:val="0"/>
              <w:marBottom w:val="0"/>
              <w:divBdr>
                <w:top w:val="none" w:sz="0" w:space="0" w:color="auto"/>
                <w:left w:val="none" w:sz="0" w:space="0" w:color="auto"/>
                <w:bottom w:val="none" w:sz="0" w:space="0" w:color="auto"/>
                <w:right w:val="none" w:sz="0" w:space="0" w:color="auto"/>
              </w:divBdr>
            </w:div>
            <w:div w:id="1734158818">
              <w:marLeft w:val="0"/>
              <w:marRight w:val="0"/>
              <w:marTop w:val="0"/>
              <w:marBottom w:val="0"/>
              <w:divBdr>
                <w:top w:val="none" w:sz="0" w:space="0" w:color="auto"/>
                <w:left w:val="none" w:sz="0" w:space="0" w:color="auto"/>
                <w:bottom w:val="none" w:sz="0" w:space="0" w:color="auto"/>
                <w:right w:val="none" w:sz="0" w:space="0" w:color="auto"/>
              </w:divBdr>
            </w:div>
            <w:div w:id="1286736272">
              <w:marLeft w:val="0"/>
              <w:marRight w:val="0"/>
              <w:marTop w:val="0"/>
              <w:marBottom w:val="0"/>
              <w:divBdr>
                <w:top w:val="none" w:sz="0" w:space="0" w:color="auto"/>
                <w:left w:val="none" w:sz="0" w:space="0" w:color="auto"/>
                <w:bottom w:val="none" w:sz="0" w:space="0" w:color="auto"/>
                <w:right w:val="none" w:sz="0" w:space="0" w:color="auto"/>
              </w:divBdr>
            </w:div>
            <w:div w:id="1796559850">
              <w:marLeft w:val="0"/>
              <w:marRight w:val="0"/>
              <w:marTop w:val="0"/>
              <w:marBottom w:val="0"/>
              <w:divBdr>
                <w:top w:val="none" w:sz="0" w:space="0" w:color="auto"/>
                <w:left w:val="none" w:sz="0" w:space="0" w:color="auto"/>
                <w:bottom w:val="none" w:sz="0" w:space="0" w:color="auto"/>
                <w:right w:val="none" w:sz="0" w:space="0" w:color="auto"/>
              </w:divBdr>
            </w:div>
            <w:div w:id="1620410098">
              <w:marLeft w:val="0"/>
              <w:marRight w:val="0"/>
              <w:marTop w:val="0"/>
              <w:marBottom w:val="0"/>
              <w:divBdr>
                <w:top w:val="none" w:sz="0" w:space="0" w:color="auto"/>
                <w:left w:val="none" w:sz="0" w:space="0" w:color="auto"/>
                <w:bottom w:val="none" w:sz="0" w:space="0" w:color="auto"/>
                <w:right w:val="none" w:sz="0" w:space="0" w:color="auto"/>
              </w:divBdr>
            </w:div>
            <w:div w:id="1146553104">
              <w:marLeft w:val="0"/>
              <w:marRight w:val="0"/>
              <w:marTop w:val="0"/>
              <w:marBottom w:val="0"/>
              <w:divBdr>
                <w:top w:val="none" w:sz="0" w:space="0" w:color="auto"/>
                <w:left w:val="none" w:sz="0" w:space="0" w:color="auto"/>
                <w:bottom w:val="none" w:sz="0" w:space="0" w:color="auto"/>
                <w:right w:val="none" w:sz="0" w:space="0" w:color="auto"/>
              </w:divBdr>
            </w:div>
            <w:div w:id="407315572">
              <w:marLeft w:val="0"/>
              <w:marRight w:val="0"/>
              <w:marTop w:val="0"/>
              <w:marBottom w:val="0"/>
              <w:divBdr>
                <w:top w:val="none" w:sz="0" w:space="0" w:color="auto"/>
                <w:left w:val="none" w:sz="0" w:space="0" w:color="auto"/>
                <w:bottom w:val="none" w:sz="0" w:space="0" w:color="auto"/>
                <w:right w:val="none" w:sz="0" w:space="0" w:color="auto"/>
              </w:divBdr>
            </w:div>
            <w:div w:id="436676199">
              <w:marLeft w:val="0"/>
              <w:marRight w:val="0"/>
              <w:marTop w:val="0"/>
              <w:marBottom w:val="0"/>
              <w:divBdr>
                <w:top w:val="none" w:sz="0" w:space="0" w:color="auto"/>
                <w:left w:val="none" w:sz="0" w:space="0" w:color="auto"/>
                <w:bottom w:val="none" w:sz="0" w:space="0" w:color="auto"/>
                <w:right w:val="none" w:sz="0" w:space="0" w:color="auto"/>
              </w:divBdr>
            </w:div>
            <w:div w:id="1378162234">
              <w:marLeft w:val="0"/>
              <w:marRight w:val="0"/>
              <w:marTop w:val="0"/>
              <w:marBottom w:val="0"/>
              <w:divBdr>
                <w:top w:val="none" w:sz="0" w:space="0" w:color="auto"/>
                <w:left w:val="none" w:sz="0" w:space="0" w:color="auto"/>
                <w:bottom w:val="none" w:sz="0" w:space="0" w:color="auto"/>
                <w:right w:val="none" w:sz="0" w:space="0" w:color="auto"/>
              </w:divBdr>
            </w:div>
            <w:div w:id="1276711991">
              <w:marLeft w:val="0"/>
              <w:marRight w:val="0"/>
              <w:marTop w:val="0"/>
              <w:marBottom w:val="0"/>
              <w:divBdr>
                <w:top w:val="none" w:sz="0" w:space="0" w:color="auto"/>
                <w:left w:val="none" w:sz="0" w:space="0" w:color="auto"/>
                <w:bottom w:val="none" w:sz="0" w:space="0" w:color="auto"/>
                <w:right w:val="none" w:sz="0" w:space="0" w:color="auto"/>
              </w:divBdr>
            </w:div>
            <w:div w:id="104664759">
              <w:marLeft w:val="0"/>
              <w:marRight w:val="0"/>
              <w:marTop w:val="0"/>
              <w:marBottom w:val="0"/>
              <w:divBdr>
                <w:top w:val="none" w:sz="0" w:space="0" w:color="auto"/>
                <w:left w:val="none" w:sz="0" w:space="0" w:color="auto"/>
                <w:bottom w:val="none" w:sz="0" w:space="0" w:color="auto"/>
                <w:right w:val="none" w:sz="0" w:space="0" w:color="auto"/>
              </w:divBdr>
            </w:div>
            <w:div w:id="198278196">
              <w:marLeft w:val="0"/>
              <w:marRight w:val="0"/>
              <w:marTop w:val="0"/>
              <w:marBottom w:val="0"/>
              <w:divBdr>
                <w:top w:val="none" w:sz="0" w:space="0" w:color="auto"/>
                <w:left w:val="none" w:sz="0" w:space="0" w:color="auto"/>
                <w:bottom w:val="none" w:sz="0" w:space="0" w:color="auto"/>
                <w:right w:val="none" w:sz="0" w:space="0" w:color="auto"/>
              </w:divBdr>
            </w:div>
            <w:div w:id="2086367202">
              <w:marLeft w:val="0"/>
              <w:marRight w:val="0"/>
              <w:marTop w:val="0"/>
              <w:marBottom w:val="0"/>
              <w:divBdr>
                <w:top w:val="none" w:sz="0" w:space="0" w:color="auto"/>
                <w:left w:val="none" w:sz="0" w:space="0" w:color="auto"/>
                <w:bottom w:val="none" w:sz="0" w:space="0" w:color="auto"/>
                <w:right w:val="none" w:sz="0" w:space="0" w:color="auto"/>
              </w:divBdr>
            </w:div>
            <w:div w:id="1380667595">
              <w:marLeft w:val="0"/>
              <w:marRight w:val="0"/>
              <w:marTop w:val="0"/>
              <w:marBottom w:val="0"/>
              <w:divBdr>
                <w:top w:val="none" w:sz="0" w:space="0" w:color="auto"/>
                <w:left w:val="none" w:sz="0" w:space="0" w:color="auto"/>
                <w:bottom w:val="none" w:sz="0" w:space="0" w:color="auto"/>
                <w:right w:val="none" w:sz="0" w:space="0" w:color="auto"/>
              </w:divBdr>
            </w:div>
            <w:div w:id="386757990">
              <w:marLeft w:val="0"/>
              <w:marRight w:val="0"/>
              <w:marTop w:val="0"/>
              <w:marBottom w:val="0"/>
              <w:divBdr>
                <w:top w:val="none" w:sz="0" w:space="0" w:color="auto"/>
                <w:left w:val="none" w:sz="0" w:space="0" w:color="auto"/>
                <w:bottom w:val="none" w:sz="0" w:space="0" w:color="auto"/>
                <w:right w:val="none" w:sz="0" w:space="0" w:color="auto"/>
              </w:divBdr>
            </w:div>
            <w:div w:id="18632225">
              <w:marLeft w:val="0"/>
              <w:marRight w:val="0"/>
              <w:marTop w:val="0"/>
              <w:marBottom w:val="0"/>
              <w:divBdr>
                <w:top w:val="none" w:sz="0" w:space="0" w:color="auto"/>
                <w:left w:val="none" w:sz="0" w:space="0" w:color="auto"/>
                <w:bottom w:val="none" w:sz="0" w:space="0" w:color="auto"/>
                <w:right w:val="none" w:sz="0" w:space="0" w:color="auto"/>
              </w:divBdr>
            </w:div>
            <w:div w:id="1637485512">
              <w:marLeft w:val="0"/>
              <w:marRight w:val="0"/>
              <w:marTop w:val="0"/>
              <w:marBottom w:val="0"/>
              <w:divBdr>
                <w:top w:val="none" w:sz="0" w:space="0" w:color="auto"/>
                <w:left w:val="none" w:sz="0" w:space="0" w:color="auto"/>
                <w:bottom w:val="none" w:sz="0" w:space="0" w:color="auto"/>
                <w:right w:val="none" w:sz="0" w:space="0" w:color="auto"/>
              </w:divBdr>
            </w:div>
            <w:div w:id="4283954">
              <w:marLeft w:val="0"/>
              <w:marRight w:val="0"/>
              <w:marTop w:val="0"/>
              <w:marBottom w:val="0"/>
              <w:divBdr>
                <w:top w:val="none" w:sz="0" w:space="0" w:color="auto"/>
                <w:left w:val="none" w:sz="0" w:space="0" w:color="auto"/>
                <w:bottom w:val="none" w:sz="0" w:space="0" w:color="auto"/>
                <w:right w:val="none" w:sz="0" w:space="0" w:color="auto"/>
              </w:divBdr>
            </w:div>
            <w:div w:id="1199469120">
              <w:marLeft w:val="0"/>
              <w:marRight w:val="0"/>
              <w:marTop w:val="0"/>
              <w:marBottom w:val="0"/>
              <w:divBdr>
                <w:top w:val="none" w:sz="0" w:space="0" w:color="auto"/>
                <w:left w:val="none" w:sz="0" w:space="0" w:color="auto"/>
                <w:bottom w:val="none" w:sz="0" w:space="0" w:color="auto"/>
                <w:right w:val="none" w:sz="0" w:space="0" w:color="auto"/>
              </w:divBdr>
            </w:div>
            <w:div w:id="716929079">
              <w:marLeft w:val="0"/>
              <w:marRight w:val="0"/>
              <w:marTop w:val="0"/>
              <w:marBottom w:val="0"/>
              <w:divBdr>
                <w:top w:val="none" w:sz="0" w:space="0" w:color="auto"/>
                <w:left w:val="none" w:sz="0" w:space="0" w:color="auto"/>
                <w:bottom w:val="none" w:sz="0" w:space="0" w:color="auto"/>
                <w:right w:val="none" w:sz="0" w:space="0" w:color="auto"/>
              </w:divBdr>
            </w:div>
            <w:div w:id="122961779">
              <w:marLeft w:val="0"/>
              <w:marRight w:val="0"/>
              <w:marTop w:val="0"/>
              <w:marBottom w:val="0"/>
              <w:divBdr>
                <w:top w:val="none" w:sz="0" w:space="0" w:color="auto"/>
                <w:left w:val="none" w:sz="0" w:space="0" w:color="auto"/>
                <w:bottom w:val="none" w:sz="0" w:space="0" w:color="auto"/>
                <w:right w:val="none" w:sz="0" w:space="0" w:color="auto"/>
              </w:divBdr>
            </w:div>
            <w:div w:id="1212693093">
              <w:marLeft w:val="0"/>
              <w:marRight w:val="0"/>
              <w:marTop w:val="0"/>
              <w:marBottom w:val="0"/>
              <w:divBdr>
                <w:top w:val="none" w:sz="0" w:space="0" w:color="auto"/>
                <w:left w:val="none" w:sz="0" w:space="0" w:color="auto"/>
                <w:bottom w:val="none" w:sz="0" w:space="0" w:color="auto"/>
                <w:right w:val="none" w:sz="0" w:space="0" w:color="auto"/>
              </w:divBdr>
            </w:div>
            <w:div w:id="1352102574">
              <w:marLeft w:val="0"/>
              <w:marRight w:val="0"/>
              <w:marTop w:val="0"/>
              <w:marBottom w:val="0"/>
              <w:divBdr>
                <w:top w:val="none" w:sz="0" w:space="0" w:color="auto"/>
                <w:left w:val="none" w:sz="0" w:space="0" w:color="auto"/>
                <w:bottom w:val="none" w:sz="0" w:space="0" w:color="auto"/>
                <w:right w:val="none" w:sz="0" w:space="0" w:color="auto"/>
              </w:divBdr>
            </w:div>
            <w:div w:id="859047601">
              <w:marLeft w:val="0"/>
              <w:marRight w:val="0"/>
              <w:marTop w:val="0"/>
              <w:marBottom w:val="0"/>
              <w:divBdr>
                <w:top w:val="none" w:sz="0" w:space="0" w:color="auto"/>
                <w:left w:val="none" w:sz="0" w:space="0" w:color="auto"/>
                <w:bottom w:val="none" w:sz="0" w:space="0" w:color="auto"/>
                <w:right w:val="none" w:sz="0" w:space="0" w:color="auto"/>
              </w:divBdr>
            </w:div>
            <w:div w:id="938874393">
              <w:marLeft w:val="0"/>
              <w:marRight w:val="0"/>
              <w:marTop w:val="0"/>
              <w:marBottom w:val="0"/>
              <w:divBdr>
                <w:top w:val="none" w:sz="0" w:space="0" w:color="auto"/>
                <w:left w:val="none" w:sz="0" w:space="0" w:color="auto"/>
                <w:bottom w:val="none" w:sz="0" w:space="0" w:color="auto"/>
                <w:right w:val="none" w:sz="0" w:space="0" w:color="auto"/>
              </w:divBdr>
            </w:div>
            <w:div w:id="1438405105">
              <w:marLeft w:val="0"/>
              <w:marRight w:val="0"/>
              <w:marTop w:val="0"/>
              <w:marBottom w:val="0"/>
              <w:divBdr>
                <w:top w:val="none" w:sz="0" w:space="0" w:color="auto"/>
                <w:left w:val="none" w:sz="0" w:space="0" w:color="auto"/>
                <w:bottom w:val="none" w:sz="0" w:space="0" w:color="auto"/>
                <w:right w:val="none" w:sz="0" w:space="0" w:color="auto"/>
              </w:divBdr>
            </w:div>
            <w:div w:id="552084186">
              <w:marLeft w:val="0"/>
              <w:marRight w:val="0"/>
              <w:marTop w:val="0"/>
              <w:marBottom w:val="0"/>
              <w:divBdr>
                <w:top w:val="none" w:sz="0" w:space="0" w:color="auto"/>
                <w:left w:val="none" w:sz="0" w:space="0" w:color="auto"/>
                <w:bottom w:val="none" w:sz="0" w:space="0" w:color="auto"/>
                <w:right w:val="none" w:sz="0" w:space="0" w:color="auto"/>
              </w:divBdr>
            </w:div>
            <w:div w:id="403379729">
              <w:marLeft w:val="0"/>
              <w:marRight w:val="0"/>
              <w:marTop w:val="0"/>
              <w:marBottom w:val="0"/>
              <w:divBdr>
                <w:top w:val="none" w:sz="0" w:space="0" w:color="auto"/>
                <w:left w:val="none" w:sz="0" w:space="0" w:color="auto"/>
                <w:bottom w:val="none" w:sz="0" w:space="0" w:color="auto"/>
                <w:right w:val="none" w:sz="0" w:space="0" w:color="auto"/>
              </w:divBdr>
            </w:div>
            <w:div w:id="478111151">
              <w:marLeft w:val="0"/>
              <w:marRight w:val="0"/>
              <w:marTop w:val="0"/>
              <w:marBottom w:val="0"/>
              <w:divBdr>
                <w:top w:val="none" w:sz="0" w:space="0" w:color="auto"/>
                <w:left w:val="none" w:sz="0" w:space="0" w:color="auto"/>
                <w:bottom w:val="none" w:sz="0" w:space="0" w:color="auto"/>
                <w:right w:val="none" w:sz="0" w:space="0" w:color="auto"/>
              </w:divBdr>
            </w:div>
            <w:div w:id="2129352704">
              <w:marLeft w:val="0"/>
              <w:marRight w:val="0"/>
              <w:marTop w:val="0"/>
              <w:marBottom w:val="0"/>
              <w:divBdr>
                <w:top w:val="none" w:sz="0" w:space="0" w:color="auto"/>
                <w:left w:val="none" w:sz="0" w:space="0" w:color="auto"/>
                <w:bottom w:val="none" w:sz="0" w:space="0" w:color="auto"/>
                <w:right w:val="none" w:sz="0" w:space="0" w:color="auto"/>
              </w:divBdr>
            </w:div>
            <w:div w:id="745224628">
              <w:marLeft w:val="0"/>
              <w:marRight w:val="0"/>
              <w:marTop w:val="0"/>
              <w:marBottom w:val="0"/>
              <w:divBdr>
                <w:top w:val="none" w:sz="0" w:space="0" w:color="auto"/>
                <w:left w:val="none" w:sz="0" w:space="0" w:color="auto"/>
                <w:bottom w:val="none" w:sz="0" w:space="0" w:color="auto"/>
                <w:right w:val="none" w:sz="0" w:space="0" w:color="auto"/>
              </w:divBdr>
            </w:div>
          </w:divsChild>
        </w:div>
        <w:div w:id="754975256">
          <w:marLeft w:val="0"/>
          <w:marRight w:val="0"/>
          <w:marTop w:val="567"/>
          <w:marBottom w:val="567"/>
          <w:divBdr>
            <w:top w:val="none" w:sz="0" w:space="0" w:color="auto"/>
            <w:left w:val="none" w:sz="0" w:space="0" w:color="auto"/>
            <w:bottom w:val="none" w:sz="0" w:space="0" w:color="auto"/>
            <w:right w:val="none" w:sz="0" w:space="0" w:color="auto"/>
          </w:divBdr>
          <w:divsChild>
            <w:div w:id="1390106777">
              <w:marLeft w:val="0"/>
              <w:marRight w:val="0"/>
              <w:marTop w:val="0"/>
              <w:marBottom w:val="0"/>
              <w:divBdr>
                <w:top w:val="none" w:sz="0" w:space="0" w:color="auto"/>
                <w:left w:val="none" w:sz="0" w:space="0" w:color="auto"/>
                <w:bottom w:val="none" w:sz="0" w:space="0" w:color="auto"/>
                <w:right w:val="none" w:sz="0" w:space="0" w:color="auto"/>
              </w:divBdr>
            </w:div>
            <w:div w:id="1670062861">
              <w:marLeft w:val="0"/>
              <w:marRight w:val="0"/>
              <w:marTop w:val="0"/>
              <w:marBottom w:val="0"/>
              <w:divBdr>
                <w:top w:val="none" w:sz="0" w:space="0" w:color="auto"/>
                <w:left w:val="none" w:sz="0" w:space="0" w:color="auto"/>
                <w:bottom w:val="none" w:sz="0" w:space="0" w:color="auto"/>
                <w:right w:val="none" w:sz="0" w:space="0" w:color="auto"/>
              </w:divBdr>
            </w:div>
          </w:divsChild>
        </w:div>
        <w:div w:id="1198815005">
          <w:marLeft w:val="0"/>
          <w:marRight w:val="0"/>
          <w:marTop w:val="567"/>
          <w:marBottom w:val="567"/>
          <w:divBdr>
            <w:top w:val="none" w:sz="0" w:space="0" w:color="auto"/>
            <w:left w:val="none" w:sz="0" w:space="0" w:color="auto"/>
            <w:bottom w:val="none" w:sz="0" w:space="0" w:color="auto"/>
            <w:right w:val="none" w:sz="0" w:space="0" w:color="auto"/>
          </w:divBdr>
          <w:divsChild>
            <w:div w:id="1287203487">
              <w:marLeft w:val="0"/>
              <w:marRight w:val="0"/>
              <w:marTop w:val="0"/>
              <w:marBottom w:val="0"/>
              <w:divBdr>
                <w:top w:val="none" w:sz="0" w:space="0" w:color="auto"/>
                <w:left w:val="none" w:sz="0" w:space="0" w:color="auto"/>
                <w:bottom w:val="none" w:sz="0" w:space="0" w:color="auto"/>
                <w:right w:val="none" w:sz="0" w:space="0" w:color="auto"/>
              </w:divBdr>
            </w:div>
            <w:div w:id="1770736564">
              <w:marLeft w:val="0"/>
              <w:marRight w:val="0"/>
              <w:marTop w:val="0"/>
              <w:marBottom w:val="0"/>
              <w:divBdr>
                <w:top w:val="none" w:sz="0" w:space="0" w:color="auto"/>
                <w:left w:val="none" w:sz="0" w:space="0" w:color="auto"/>
                <w:bottom w:val="none" w:sz="0" w:space="0" w:color="auto"/>
                <w:right w:val="none" w:sz="0" w:space="0" w:color="auto"/>
              </w:divBdr>
            </w:div>
          </w:divsChild>
        </w:div>
        <w:div w:id="521213416">
          <w:marLeft w:val="0"/>
          <w:marRight w:val="0"/>
          <w:marTop w:val="567"/>
          <w:marBottom w:val="567"/>
          <w:divBdr>
            <w:top w:val="none" w:sz="0" w:space="0" w:color="auto"/>
            <w:left w:val="none" w:sz="0" w:space="0" w:color="auto"/>
            <w:bottom w:val="none" w:sz="0" w:space="0" w:color="auto"/>
            <w:right w:val="none" w:sz="0" w:space="0" w:color="auto"/>
          </w:divBdr>
          <w:divsChild>
            <w:div w:id="1316571293">
              <w:marLeft w:val="0"/>
              <w:marRight w:val="0"/>
              <w:marTop w:val="0"/>
              <w:marBottom w:val="0"/>
              <w:divBdr>
                <w:top w:val="none" w:sz="0" w:space="0" w:color="auto"/>
                <w:left w:val="none" w:sz="0" w:space="0" w:color="auto"/>
                <w:bottom w:val="none" w:sz="0" w:space="0" w:color="auto"/>
                <w:right w:val="none" w:sz="0" w:space="0" w:color="auto"/>
              </w:divBdr>
            </w:div>
            <w:div w:id="1179588438">
              <w:marLeft w:val="0"/>
              <w:marRight w:val="0"/>
              <w:marTop w:val="0"/>
              <w:marBottom w:val="0"/>
              <w:divBdr>
                <w:top w:val="none" w:sz="0" w:space="0" w:color="auto"/>
                <w:left w:val="none" w:sz="0" w:space="0" w:color="auto"/>
                <w:bottom w:val="none" w:sz="0" w:space="0" w:color="auto"/>
                <w:right w:val="none" w:sz="0" w:space="0" w:color="auto"/>
              </w:divBdr>
            </w:div>
            <w:div w:id="271014878">
              <w:marLeft w:val="0"/>
              <w:marRight w:val="0"/>
              <w:marTop w:val="0"/>
              <w:marBottom w:val="0"/>
              <w:divBdr>
                <w:top w:val="none" w:sz="0" w:space="0" w:color="auto"/>
                <w:left w:val="none" w:sz="0" w:space="0" w:color="auto"/>
                <w:bottom w:val="none" w:sz="0" w:space="0" w:color="auto"/>
                <w:right w:val="none" w:sz="0" w:space="0" w:color="auto"/>
              </w:divBdr>
              <w:divsChild>
                <w:div w:id="103115187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690135127">
              <w:marLeft w:val="0"/>
              <w:marRight w:val="0"/>
              <w:marTop w:val="0"/>
              <w:marBottom w:val="0"/>
              <w:divBdr>
                <w:top w:val="none" w:sz="0" w:space="0" w:color="auto"/>
                <w:left w:val="none" w:sz="0" w:space="0" w:color="auto"/>
                <w:bottom w:val="none" w:sz="0" w:space="0" w:color="auto"/>
                <w:right w:val="none" w:sz="0" w:space="0" w:color="auto"/>
              </w:divBdr>
              <w:divsChild>
                <w:div w:id="145359644">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699088014">
              <w:marLeft w:val="0"/>
              <w:marRight w:val="0"/>
              <w:marTop w:val="0"/>
              <w:marBottom w:val="0"/>
              <w:divBdr>
                <w:top w:val="none" w:sz="0" w:space="0" w:color="auto"/>
                <w:left w:val="none" w:sz="0" w:space="0" w:color="auto"/>
                <w:bottom w:val="none" w:sz="0" w:space="0" w:color="auto"/>
                <w:right w:val="none" w:sz="0" w:space="0" w:color="auto"/>
              </w:divBdr>
            </w:div>
            <w:div w:id="697125879">
              <w:marLeft w:val="0"/>
              <w:marRight w:val="0"/>
              <w:marTop w:val="0"/>
              <w:marBottom w:val="0"/>
              <w:divBdr>
                <w:top w:val="none" w:sz="0" w:space="0" w:color="auto"/>
                <w:left w:val="none" w:sz="0" w:space="0" w:color="auto"/>
                <w:bottom w:val="none" w:sz="0" w:space="0" w:color="auto"/>
                <w:right w:val="none" w:sz="0" w:space="0" w:color="auto"/>
              </w:divBdr>
              <w:divsChild>
                <w:div w:id="842621626">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1450587285">
              <w:marLeft w:val="0"/>
              <w:marRight w:val="0"/>
              <w:marTop w:val="0"/>
              <w:marBottom w:val="0"/>
              <w:divBdr>
                <w:top w:val="none" w:sz="0" w:space="0" w:color="auto"/>
                <w:left w:val="none" w:sz="0" w:space="0" w:color="auto"/>
                <w:bottom w:val="none" w:sz="0" w:space="0" w:color="auto"/>
                <w:right w:val="none" w:sz="0" w:space="0" w:color="auto"/>
              </w:divBdr>
            </w:div>
            <w:div w:id="1215920868">
              <w:marLeft w:val="0"/>
              <w:marRight w:val="0"/>
              <w:marTop w:val="0"/>
              <w:marBottom w:val="0"/>
              <w:divBdr>
                <w:top w:val="none" w:sz="0" w:space="0" w:color="auto"/>
                <w:left w:val="none" w:sz="0" w:space="0" w:color="auto"/>
                <w:bottom w:val="none" w:sz="0" w:space="0" w:color="auto"/>
                <w:right w:val="none" w:sz="0" w:space="0" w:color="auto"/>
              </w:divBdr>
              <w:divsChild>
                <w:div w:id="1310940465">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 w:id="1399791221">
          <w:marLeft w:val="0"/>
          <w:marRight w:val="0"/>
          <w:marTop w:val="567"/>
          <w:marBottom w:val="567"/>
          <w:divBdr>
            <w:top w:val="none" w:sz="0" w:space="0" w:color="auto"/>
            <w:left w:val="none" w:sz="0" w:space="0" w:color="auto"/>
            <w:bottom w:val="none" w:sz="0" w:space="0" w:color="auto"/>
            <w:right w:val="none" w:sz="0" w:space="0" w:color="auto"/>
          </w:divBdr>
          <w:divsChild>
            <w:div w:id="2034958612">
              <w:marLeft w:val="0"/>
              <w:marRight w:val="0"/>
              <w:marTop w:val="0"/>
              <w:marBottom w:val="0"/>
              <w:divBdr>
                <w:top w:val="none" w:sz="0" w:space="0" w:color="auto"/>
                <w:left w:val="none" w:sz="0" w:space="0" w:color="auto"/>
                <w:bottom w:val="none" w:sz="0" w:space="0" w:color="auto"/>
                <w:right w:val="none" w:sz="0" w:space="0" w:color="auto"/>
              </w:divBdr>
            </w:div>
            <w:div w:id="1777602756">
              <w:marLeft w:val="0"/>
              <w:marRight w:val="0"/>
              <w:marTop w:val="0"/>
              <w:marBottom w:val="0"/>
              <w:divBdr>
                <w:top w:val="none" w:sz="0" w:space="0" w:color="auto"/>
                <w:left w:val="none" w:sz="0" w:space="0" w:color="auto"/>
                <w:bottom w:val="none" w:sz="0" w:space="0" w:color="auto"/>
                <w:right w:val="none" w:sz="0" w:space="0" w:color="auto"/>
              </w:divBdr>
            </w:div>
            <w:div w:id="462504999">
              <w:marLeft w:val="0"/>
              <w:marRight w:val="0"/>
              <w:marTop w:val="0"/>
              <w:marBottom w:val="0"/>
              <w:divBdr>
                <w:top w:val="none" w:sz="0" w:space="0" w:color="auto"/>
                <w:left w:val="none" w:sz="0" w:space="0" w:color="auto"/>
                <w:bottom w:val="none" w:sz="0" w:space="0" w:color="auto"/>
                <w:right w:val="none" w:sz="0" w:space="0" w:color="auto"/>
              </w:divBdr>
              <w:divsChild>
                <w:div w:id="1316570745">
                  <w:marLeft w:val="0"/>
                  <w:marRight w:val="0"/>
                  <w:marTop w:val="0"/>
                  <w:marBottom w:val="0"/>
                  <w:divBdr>
                    <w:top w:val="dashed" w:sz="6" w:space="8" w:color="FF0000"/>
                    <w:left w:val="dashed" w:sz="6" w:space="8" w:color="FF0000"/>
                    <w:bottom w:val="dashed" w:sz="6" w:space="8" w:color="FF0000"/>
                    <w:right w:val="dashed" w:sz="6" w:space="8" w:color="FF0000"/>
                  </w:divBdr>
                </w:div>
              </w:divsChild>
            </w:div>
            <w:div w:id="776024506">
              <w:marLeft w:val="0"/>
              <w:marRight w:val="0"/>
              <w:marTop w:val="0"/>
              <w:marBottom w:val="0"/>
              <w:divBdr>
                <w:top w:val="none" w:sz="0" w:space="0" w:color="auto"/>
                <w:left w:val="none" w:sz="0" w:space="0" w:color="auto"/>
                <w:bottom w:val="none" w:sz="0" w:space="0" w:color="auto"/>
                <w:right w:val="none" w:sz="0" w:space="0" w:color="auto"/>
              </w:divBdr>
            </w:div>
            <w:div w:id="199707712">
              <w:marLeft w:val="0"/>
              <w:marRight w:val="0"/>
              <w:marTop w:val="0"/>
              <w:marBottom w:val="0"/>
              <w:divBdr>
                <w:top w:val="none" w:sz="0" w:space="0" w:color="auto"/>
                <w:left w:val="none" w:sz="0" w:space="0" w:color="auto"/>
                <w:bottom w:val="none" w:sz="0" w:space="0" w:color="auto"/>
                <w:right w:val="none" w:sz="0" w:space="0" w:color="auto"/>
              </w:divBdr>
              <w:divsChild>
                <w:div w:id="810831050">
                  <w:marLeft w:val="0"/>
                  <w:marRight w:val="0"/>
                  <w:marTop w:val="0"/>
                  <w:marBottom w:val="0"/>
                  <w:divBdr>
                    <w:top w:val="dashed" w:sz="6" w:space="8" w:color="FF0000"/>
                    <w:left w:val="dashed" w:sz="6" w:space="8" w:color="FF0000"/>
                    <w:bottom w:val="dashed" w:sz="6" w:space="8" w:color="FF0000"/>
                    <w:right w:val="dashed" w:sz="6" w:space="8" w:color="FF0000"/>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esh.edu.ru/subject/7/1/" TargetMode="External"/><Relationship Id="rId18" Type="http://schemas.openxmlformats.org/officeDocument/2006/relationships/hyperlink" Target="https://resh.edu.ru/subject/7/1/" TargetMode="External"/><Relationship Id="rId26" Type="http://schemas.openxmlformats.org/officeDocument/2006/relationships/hyperlink" Target="https://resh.edu.ru/subject/7/1/" TargetMode="External"/><Relationship Id="rId39" Type="http://schemas.openxmlformats.org/officeDocument/2006/relationships/hyperlink" Target="https://www.youtube.com/watch?v=VEM6akFGxtE" TargetMode="External"/><Relationship Id="rId21" Type="http://schemas.openxmlformats.org/officeDocument/2006/relationships/hyperlink" Target="https://uchitelya.com/izo/17274-prezentaciya-vyrazhaem-emocii-cherez-cvet-1-klass.html" TargetMode="External"/><Relationship Id="rId34" Type="http://schemas.openxmlformats.org/officeDocument/2006/relationships/hyperlink" Target="https://resh.edu.ru/subject/7/1/" TargetMode="External"/><Relationship Id="rId42" Type="http://schemas.openxmlformats.org/officeDocument/2006/relationships/hyperlink" Target="https://uchebnik.mos.ru/material_view/ato" TargetMode="External"/><Relationship Id="rId47" Type="http://schemas.openxmlformats.org/officeDocument/2006/relationships/hyperlink" Target="https://infourok.ru/" TargetMode="External"/><Relationship Id="rId50" Type="http://schemas.openxmlformats.org/officeDocument/2006/relationships/hyperlink" Target="https://resh.edu.ru/" TargetMode="External"/><Relationship Id="rId55" Type="http://schemas.openxmlformats.org/officeDocument/2006/relationships/hyperlink" Target="https://infourok.ru/" TargetMode="External"/><Relationship Id="rId63" Type="http://schemas.openxmlformats.org/officeDocument/2006/relationships/theme" Target="theme/theme1.xml"/><Relationship Id="rId7" Type="http://schemas.openxmlformats.org/officeDocument/2006/relationships/hyperlink" Target="https://resh.edu.ru/subject/lesson/4051/start/189928/" TargetMode="External"/><Relationship Id="rId2" Type="http://schemas.openxmlformats.org/officeDocument/2006/relationships/styles" Target="styles.xml"/><Relationship Id="rId16" Type="http://schemas.openxmlformats.org/officeDocument/2006/relationships/hyperlink" Target="https://resh.edu.ru/subject/7/1/" TargetMode="External"/><Relationship Id="rId20" Type="http://schemas.openxmlformats.org/officeDocument/2006/relationships/hyperlink" Target="https://resh.edu.ru/subject/lesson/7878/conspect/308910/" TargetMode="External"/><Relationship Id="rId29" Type="http://schemas.openxmlformats.org/officeDocument/2006/relationships/hyperlink" Target="https://resh.edu.ru/subject/7/1/" TargetMode="External"/><Relationship Id="rId41" Type="http://schemas.openxmlformats.org/officeDocument/2006/relationships/hyperlink" Target="https://uchebnik.mos.ru/material_view/atomic_objects/9745448" TargetMode="External"/><Relationship Id="rId54" Type="http://schemas.openxmlformats.org/officeDocument/2006/relationships/hyperlink" Target="https://resh.edu.ru/" TargetMode="External"/><Relationship Id="rId62"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uchebnik.mos.ru/material/app/328575" TargetMode="External"/><Relationship Id="rId11" Type="http://schemas.openxmlformats.org/officeDocument/2006/relationships/hyperlink" Target="https://resh.edu.ru/subject/7/1/" TargetMode="External"/><Relationship Id="rId24" Type="http://schemas.openxmlformats.org/officeDocument/2006/relationships/hyperlink" Target="https://nsportal.ru/shkola/izobrazitelnoe" TargetMode="External"/><Relationship Id="rId32" Type="http://schemas.openxmlformats.org/officeDocument/2006/relationships/hyperlink" Target="https://resh.edu.ru/subject/7/1/" TargetMode="External"/><Relationship Id="rId37" Type="http://schemas.openxmlformats.org/officeDocument/2006/relationships/hyperlink" Target="https://resh.edu.ru/subject/7/1/" TargetMode="External"/><Relationship Id="rId40" Type="http://schemas.openxmlformats.org/officeDocument/2006/relationships/hyperlink" Target="https://resh.edu.ru/subject/lesson/4213/start/169267/" TargetMode="External"/><Relationship Id="rId45" Type="http://schemas.openxmlformats.org/officeDocument/2006/relationships/hyperlink" Target="https://infourok.ru/" TargetMode="External"/><Relationship Id="rId53" Type="http://schemas.openxmlformats.org/officeDocument/2006/relationships/hyperlink" Target="https://infourok.ru/" TargetMode="External"/><Relationship Id="rId58" Type="http://schemas.openxmlformats.org/officeDocument/2006/relationships/hyperlink" Target="https://resh.edu.ru/" TargetMode="External"/><Relationship Id="rId5" Type="http://schemas.openxmlformats.org/officeDocument/2006/relationships/hyperlink" Target="https://uchebnik.mos.ru/material_view/ato" TargetMode="External"/><Relationship Id="rId15" Type="http://schemas.openxmlformats.org/officeDocument/2006/relationships/hyperlink" Target="https://resh.edu.ru/subject/7/1/" TargetMode="External"/><Relationship Id="rId23" Type="http://schemas.openxmlformats.org/officeDocument/2006/relationships/hyperlink" Target="https://resh.edu.ru/subject/7/1/" TargetMode="External"/><Relationship Id="rId28" Type="http://schemas.openxmlformats.org/officeDocument/2006/relationships/hyperlink" Target="https://resh.edu.ru/subject/7/1/" TargetMode="External"/><Relationship Id="rId36" Type="http://schemas.openxmlformats.org/officeDocument/2006/relationships/hyperlink" Target="https://resh.edu.ru/subject/7/1/" TargetMode="External"/><Relationship Id="rId49" Type="http://schemas.openxmlformats.org/officeDocument/2006/relationships/hyperlink" Target="https://infourok.ru/" TargetMode="External"/><Relationship Id="rId57" Type="http://schemas.openxmlformats.org/officeDocument/2006/relationships/hyperlink" Target="https://infourok.ru/" TargetMode="External"/><Relationship Id="rId61" Type="http://schemas.openxmlformats.org/officeDocument/2006/relationships/hyperlink" Target="https://infourok.ru/" TargetMode="External"/><Relationship Id="rId10" Type="http://schemas.openxmlformats.org/officeDocument/2006/relationships/hyperlink" Target="https://resh.edu.ru/subject/7/1/" TargetMode="External"/><Relationship Id="rId19" Type="http://schemas.openxmlformats.org/officeDocument/2006/relationships/hyperlink" Target="https://urok.1sept.ru/articles/657094" TargetMode="External"/><Relationship Id="rId31" Type="http://schemas.openxmlformats.org/officeDocument/2006/relationships/hyperlink" Target="https://resh.edu.ru/subject/7/1/" TargetMode="External"/><Relationship Id="rId44" Type="http://schemas.openxmlformats.org/officeDocument/2006/relationships/hyperlink" Target="https://resh.edu.ru/" TargetMode="External"/><Relationship Id="rId52" Type="http://schemas.openxmlformats.org/officeDocument/2006/relationships/hyperlink" Target="https://resh.edu.ru/" TargetMode="External"/><Relationship Id="rId60" Type="http://schemas.openxmlformats.org/officeDocument/2006/relationships/hyperlink" Target="https://resh.edu.ru/" TargetMode="External"/><Relationship Id="rId4" Type="http://schemas.openxmlformats.org/officeDocument/2006/relationships/webSettings" Target="webSettings.xml"/><Relationship Id="rId9" Type="http://schemas.openxmlformats.org/officeDocument/2006/relationships/hyperlink" Target="https://resh.edu.ru/subject/7/1/" TargetMode="External"/><Relationship Id="rId14" Type="http://schemas.openxmlformats.org/officeDocument/2006/relationships/hyperlink" Target="https://uchitelya.com/izo/101555-prezentaciya-izobrazhat-mozhno-liniey-1-klass.html" TargetMode="External"/><Relationship Id="rId22" Type="http://schemas.openxmlformats.org/officeDocument/2006/relationships/hyperlink" Target="http://www.myshared.ru/slide/889285/" TargetMode="External"/><Relationship Id="rId27" Type="http://schemas.openxmlformats.org/officeDocument/2006/relationships/hyperlink" Target="https://resh.edu.ru/subject/7/1/" TargetMode="External"/><Relationship Id="rId30" Type="http://schemas.openxmlformats.org/officeDocument/2006/relationships/hyperlink" Target="https://resh.edu.ru/subject/7/1/" TargetMode="External"/><Relationship Id="rId35" Type="http://schemas.openxmlformats.org/officeDocument/2006/relationships/hyperlink" Target="https://resh.edu.ru/subject/7/1/" TargetMode="External"/><Relationship Id="rId43" Type="http://schemas.openxmlformats.org/officeDocument/2006/relationships/hyperlink" Target="https://uchebnik.mos.ru/material_view/atomic_objects/6067061" TargetMode="External"/><Relationship Id="rId48" Type="http://schemas.openxmlformats.org/officeDocument/2006/relationships/hyperlink" Target="https://resh.edu.ru/" TargetMode="External"/><Relationship Id="rId56" Type="http://schemas.openxmlformats.org/officeDocument/2006/relationships/hyperlink" Target="https://resh.edu.ru/" TargetMode="External"/><Relationship Id="rId8" Type="http://schemas.openxmlformats.org/officeDocument/2006/relationships/hyperlink" Target="https://resh.edu.ru/subject/7/1/" TargetMode="External"/><Relationship Id="rId51" Type="http://schemas.openxmlformats.org/officeDocument/2006/relationships/hyperlink" Target="https://infourok.ru/" TargetMode="External"/><Relationship Id="rId3" Type="http://schemas.openxmlformats.org/officeDocument/2006/relationships/settings" Target="settings.xml"/><Relationship Id="rId12" Type="http://schemas.openxmlformats.org/officeDocument/2006/relationships/hyperlink" Target="https://resh.edu.ru/subject/7/1/" TargetMode="External"/><Relationship Id="rId17" Type="http://schemas.openxmlformats.org/officeDocument/2006/relationships/hyperlink" Target="https://resh.edu.ru/subject/7/1/" TargetMode="External"/><Relationship Id="rId25" Type="http://schemas.openxmlformats.org/officeDocument/2006/relationships/hyperlink" Target="https://uchitelya.com/izo/166597-prezentaciya-po-izo-monotipiya-" TargetMode="External"/><Relationship Id="rId33" Type="http://schemas.openxmlformats.org/officeDocument/2006/relationships/hyperlink" Target="https://resh.edu.ru/subject/7/1/" TargetMode="External"/><Relationship Id="rId38" Type="http://schemas.openxmlformats.org/officeDocument/2006/relationships/hyperlink" Target="https://resh.edu.ru/subject/7/1/" TargetMode="External"/><Relationship Id="rId46" Type="http://schemas.openxmlformats.org/officeDocument/2006/relationships/hyperlink" Target="https://resh.edu.ru/" TargetMode="External"/><Relationship Id="rId59" Type="http://schemas.openxmlformats.org/officeDocument/2006/relationships/hyperlink" Target="https://infouro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103</Pages>
  <Words>28257</Words>
  <Characters>161065</Characters>
  <Application>Microsoft Office Word</Application>
  <DocSecurity>0</DocSecurity>
  <Lines>1342</Lines>
  <Paragraphs>377</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188945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cp:lastModifiedBy>
  <cp:revision>2</cp:revision>
  <dcterms:created xsi:type="dcterms:W3CDTF">2023-11-15T06:25:00Z</dcterms:created>
  <dcterms:modified xsi:type="dcterms:W3CDTF">2023-11-15T06:25:00Z</dcterms:modified>
</cp:coreProperties>
</file>